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3733" w14:textId="1903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қарулы күштері инженерлік әскерлерінің гуманитарлық минасыздандыру саласындағы ынтымақтастық туралы келісімді іске асыру үшін жауапты Қазақстан Республикасының уәкілетті органын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қарашадағы № 879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30 мамырда Минскіде жасалған Тәуелсіз Мемлекеттер Достастығына қатысушы мемлекеттердің қарулы күштері инженерлік әскерлерінің гуманитарлық минасыздандыру саласындағы ынтымақтастық туралы 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министрлігі көрсетілген Келісімді іске асыру үшін жауапты уәкілетті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Тәуелсіз Мемлекеттер Достастығының Атқарушы комитетін қабылданған шешім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