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1a99" w14:textId="bf91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органдарынан шығатын ресми құжаттарға апостиль қою" мемлекеттік көрсетілетін қызмет стандартын бекіту туралы" Қазақстан Республикасы Үкіметінің 2014 жылғы 5 шілдедегі № 772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5 қарашадағы № 885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«Сот органдарынан шығатын ресми құжаттарға апостиль қою» мемлекеттік көрсетілетін қызмет стандартын бекіту туралы» Қазақстан Республикасы Үкіметінің 2014 жылғы 5 шілдедегі № 772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45, 448-құжат)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