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a5de4" w14:textId="aaa5d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маңызы бар қаланың, астананың жергілікті атқарушы органының ішкі нарықта айналысқа жіберу үшін бағалы қағаздар шығару ережесін бекіту туралы" Қазақстан Республикасы Үкіметінің 2009 жылғы 2 қазандағы № 1520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2015 жылғы 12 қарашадағы № 898 қаулысы. Күші жойылды - Қазақстан Республикасы Үкіметінің 2023 жылғы 3 тамыздағы № 642 қаулысымен</w:t>
      </w:r>
    </w:p>
    <w:p>
      <w:pPr>
        <w:spacing w:after="0"/>
        <w:ind w:left="0"/>
        <w:jc w:val="both"/>
      </w:pPr>
      <w:r>
        <w:rPr>
          <w:rFonts w:ascii="Times New Roman"/>
          <w:b w:val="false"/>
          <w:i w:val="false"/>
          <w:color w:val="ff0000"/>
          <w:sz w:val="28"/>
        </w:rPr>
        <w:t xml:space="preserve">
      Ескерту. Күші жойылды - ҚР Үкіметінің 03.08.2023 </w:t>
      </w:r>
      <w:r>
        <w:rPr>
          <w:rFonts w:ascii="Times New Roman"/>
          <w:b w:val="false"/>
          <w:i w:val="false"/>
          <w:color w:val="ff0000"/>
          <w:sz w:val="28"/>
        </w:rPr>
        <w:t>№ 642</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"Республикалық маңызы бар қаланың, астананың жергілікті атқарушы органының ішкі нарықта айналысқа жіберу үшін бағалы қағаздар шығару ережесін бекіту туралы" Қазақстан Республикасы Үкіметінің 2009 жылғы 2 қазандағы № 1520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41, 399-құжат)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Республикалық маңызы бар қаланың, астананың жергілікті атқарушы органының ішкі нарықта айналысқа жіберу үшін бағалы қағаздар шығару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"8. Республикалық маңызы бар қаланың, астананың жергілікті атқарушы органының бағалы қағаздар шығаруының шарттарын, көлемін және нысаналы мақсатын бюджетті атқару жөніндегі орталық уәкілетті орган айқындайды. Бұл ретте жергілікті атқарушы органдардың мемлекеттік қарыз алуының жиынтық көлемі тиісті жергілікті атқарушы орган борышының белгіленген лимитінен аспауға тиіс.".</w:t>
      </w:r>
    </w:p>
    <w:bookmarkEnd w:id="3"/>
    <w:bookmarkStart w:name="z6" w:id="4"/>
    <w:p>
      <w:pPr>
        <w:spacing w:after="0"/>
        <w:ind w:left="0"/>
        <w:jc w:val="both"/>
      </w:pP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