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ff3a" w14:textId="143f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"Қырғыз Республикасына ресми iзгiлiк көмек көрсету туралы" Қазақстан Республикасы Үкіметінің 2015 жылғы 2 сәуірдегі № 185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12 қарашадағы № 899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«Қырғыз Республикасына ресми iзгiлiк көмек көрсету туралы» Қазақстан Республикасы Үкіметінің 2015 жылғы 2 сәуірдегі № 185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Республикасына ресми ізгілік көмек көрсетуге арналған материалдық құндылықтар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