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2828" w14:textId="041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арнайы экономикалық аймағын құру туралы" Қазақстан Республикасы Президентінің 2008 жылғы 15 қаңтардағы № 512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13 қарашадағы № 904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«Бурабай» арнайы экономикалық аймағын құру туралы» Қазақстан Республикасы Президентінің 2008 жылғы 15 қаңтардағы № 512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«Бурабай» арнайы экономикалық аймағын құру туралы» Қазақстан Республикасы Президентінің 2008 жылғы 15 қаңтардағы № 512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«Бурабай» арнайы экономикалық аймағын құру туралы» Қазақстан Республикасы Президентінің 2008 жылғы 15 қаңтардағы № 512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2, 21-құжат)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«Бурабай» арнайы 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«АЭА-ның аумағы 319 гектарды құрайды және Қазақстан Республикасы аумағының ажырамас бөлігі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қосымша осы Жарлыққа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« 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Жарлығымен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«Бурабай» арнайы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аймағы туралы ережеге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«Бурабай» арнайы экономикалық аймағы шекарасының жоспары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«Бурабай» АЭА аумағы S = 319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