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03a4" w14:textId="98a0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Министрлер Кабинетi жанындағы Гидрометеорология жөнiндегi Бас басқарманың құла түздегi, биiк таулардағы және аралдардағы гидрометеорологиялық станциялардың қызметкерлерiн азық-түлiк сыбағасымен жабдықтау туралы" Қазақстан Республикасы Министрлер Кабинетінің 1992 жылғы 3 тамыздағы № 652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қарашадағы № 926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Министрлер Кабинетi жанындағы Гидрометеорология жөнiндегi Бас басқарманың құла түздегi, биiк таулардағы және аралдардағы гидрометеорологиялық станциялардың қызметкерлерiн азық-түлiк сыбағасымен жабдықтау туралы» Қазақстан Республикасы Министрлер Кабинетiнің 1992 жылғы 3 тамыздағы № 652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