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5046" w14:textId="8a95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қарашадағы № 931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органдардың штат санының лимиттерін бекітудің кейбір мәселелері туралы» Қазақстан Республикасы Үкіметінің 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«Облыстың, Астана, Алматы қалаларының әкімдері орынбасарларының саны (бірлік)»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«Ақтөбе» деген жолдағы «4» деген сан «5»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«ЖИЫНЫ:» деген жолдағы «74» деген сандар «75»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