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1214" w14:textId="8071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Шаруашылық жүргізу құқығындағы кейбір республикалық мемлекеттік кәсіпорындарға байқау кеңестерін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қарашадағы № 932 қаулысы.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Үкіметінің 31.07.2024 </w:t>
      </w:r>
      <w:r>
        <w:rPr>
          <w:rFonts w:ascii="Times New Roman"/>
          <w:b w:val="false"/>
          <w:i w:val="false"/>
          <w:color w:val="00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Ғылым және жоғары білім министрлігінің мынадай шаруашылық жүргізу құқығындағы республикалық мемлекеттік кәсіпорындарына байқау кеңестері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"Ә.Х. Марғұлан атындағы Археология институты";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"Генетика және физиология институты";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"Ғылым ордасы";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"Зоология институты";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"Маңғышлақ эксперименттік ботаникалық бағы";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"М.О. Әуезов атындағы Әдебиет және өнер институты";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"Ш.Ш. Уәлиханов атындағы Тарих және этнология институты";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"Философия, саясаттану және дінтану институты".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31.07.2024 </w:t>
      </w:r>
      <w:r>
        <w:rPr>
          <w:rFonts w:ascii="Times New Roman"/>
          <w:b w:val="false"/>
          <w:i w:val="false"/>
          <w:color w:val="00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бірлесіп, заңнамада белгіленген тәртіппен: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кәсіпорындардың жарғыларына тиісті өзгерістер енгізуді;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іске асыру жөнінде өзге де шаралар қабылдауды қамтамасыз етсін.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