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e7c8" w14:textId="101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қарашадағы № 939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 академиясы" коммерциялық емес акционерлік қоғамы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Қазақстан Республикасы Қаржы министрлігі Мемлекеттік мүлік және жекешелендіру комитетімен бірлесіп, заңнамада белгіленген тәртіппен осы қаулыдан туындайтын шараларды қабылдауды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 күші жойылды деп танылсын: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"Түркі академиясы" коммерциялық емес акционерлік қоғамын құру туралы" Қазақстан Республикасы Үкіметінің 2010 жылғы 21 қазандағы № 1090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"Түркі академиясы" коммерциялық емес акционерлік қоғамының кейбір мәселелері туралы" Қазақстан Республикасы Үкіметінің 2010 жылғы 15 желтоқсандағы № 1369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6, 69-құжат).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21-121-жол алып тасталсын.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министрлiгiнің Ғылым комитеті"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222-39-1-жол алып тасталсын.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алып тасталсын.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