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7563" w14:textId="ac27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қарашадағы № 946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«Жерді қашықтықтан зондтау жүйесі ұлттық операторының ғарыштық түсірілімдерін жоспарлау, Жерді қашықтықтан зондтау деректерін алу, өңдеу және тарату қағидаларын бекіту туралы» Қазақстан Республикасы Үкіметінің 2012 жылғы 31 мамырдағы № 722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54, 736-құжат).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өзгерістер енгізу туралы» Қазақстан Республикасы Үкіметінің 2013 жылғы 23 шілдедегі № 735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Инвестициялар және даму министрлігінің кейбір мәселелері» туралы Қазақстан Республикасы Үкіметінің 2014 жылғы 19 қыркүйектегі № 995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57, 546-құжат).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