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d18e2" w14:textId="1bd18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"2016 - 2018 жылдарға арналған республикалық бюджет туралы" Қазақстан Республикасының Заңын іске асыру туралы</w:t>
      </w:r>
    </w:p>
    <w:p>
      <w:pPr>
        <w:spacing w:after="0"/>
        <w:ind w:left="0"/>
        <w:jc w:val="both"/>
      </w:pPr>
      <w:r>
        <w:rPr>
          <w:rFonts w:ascii="Times New Roman"/>
          <w:b w:val="false"/>
          <w:i w:val="false"/>
          <w:color w:val="000000"/>
          <w:sz w:val="28"/>
        </w:rPr>
        <w:t>Қазақстан Республикасы Үкіметінің 2015 жылғы 8 желтоқсандағы № 972 қаулысы.</w:t>
      </w:r>
    </w:p>
    <w:p>
      <w:pPr>
        <w:spacing w:after="0"/>
        <w:ind w:left="0"/>
        <w:jc w:val="both"/>
      </w:pPr>
      <w:bookmarkStart w:name="z1" w:id="0"/>
      <w:r>
        <w:rPr>
          <w:rFonts w:ascii="Times New Roman"/>
          <w:b w:val="false"/>
          <w:i w:val="false"/>
          <w:color w:val="ff0000"/>
          <w:sz w:val="28"/>
        </w:rPr>
        <w:t>
      2016 жылдың 1 қаңтарынан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Start w:name="z3" w:id="1"/>
    <w:p>
      <w:pPr>
        <w:spacing w:after="0"/>
        <w:ind w:left="0"/>
        <w:jc w:val="both"/>
      </w:pPr>
      <w:r>
        <w:rPr>
          <w:rFonts w:ascii="Times New Roman"/>
          <w:b w:val="false"/>
          <w:i w:val="false"/>
          <w:color w:val="000000"/>
          <w:sz w:val="28"/>
        </w:rPr>
        <w:t>
      1. 2016 – 2018 жылдарға арналған республикалық бюджет, оның ішінде 2016 жылға мынадай:</w:t>
      </w:r>
    </w:p>
    <w:bookmarkEnd w:id="1"/>
    <w:p>
      <w:pPr>
        <w:spacing w:after="0"/>
        <w:ind w:left="0"/>
        <w:jc w:val="both"/>
      </w:pPr>
      <w:r>
        <w:rPr>
          <w:rFonts w:ascii="Times New Roman"/>
          <w:b w:val="false"/>
          <w:i w:val="false"/>
          <w:color w:val="000000"/>
          <w:sz w:val="28"/>
        </w:rPr>
        <w:t>
      1) кірістер – 7 648 362 885 мың теңге, оның ішінде мыналар бойынша:</w:t>
      </w:r>
    </w:p>
    <w:p>
      <w:pPr>
        <w:spacing w:after="0"/>
        <w:ind w:left="0"/>
        <w:jc w:val="both"/>
      </w:pPr>
      <w:r>
        <w:rPr>
          <w:rFonts w:ascii="Times New Roman"/>
          <w:b w:val="false"/>
          <w:i w:val="false"/>
          <w:color w:val="000000"/>
          <w:sz w:val="28"/>
        </w:rPr>
        <w:t>
      салықтық түсімдер – 3 918 018 771 мың теңге;</w:t>
      </w:r>
    </w:p>
    <w:p>
      <w:pPr>
        <w:spacing w:after="0"/>
        <w:ind w:left="0"/>
        <w:jc w:val="both"/>
      </w:pPr>
      <w:r>
        <w:rPr>
          <w:rFonts w:ascii="Times New Roman"/>
          <w:b w:val="false"/>
          <w:i w:val="false"/>
          <w:color w:val="000000"/>
          <w:sz w:val="28"/>
        </w:rPr>
        <w:t>
      салықтық емес түсімдер – 272 651 673 мың теңге;</w:t>
      </w:r>
    </w:p>
    <w:p>
      <w:pPr>
        <w:spacing w:after="0"/>
        <w:ind w:left="0"/>
        <w:jc w:val="both"/>
      </w:pPr>
      <w:r>
        <w:rPr>
          <w:rFonts w:ascii="Times New Roman"/>
          <w:b w:val="false"/>
          <w:i w:val="false"/>
          <w:color w:val="000000"/>
          <w:sz w:val="28"/>
        </w:rPr>
        <w:t>
      негізгі капиталды сатудан түсетін түсімдер – 9 504 814 мың теңге;</w:t>
      </w:r>
    </w:p>
    <w:p>
      <w:pPr>
        <w:spacing w:after="0"/>
        <w:ind w:left="0"/>
        <w:jc w:val="both"/>
      </w:pPr>
      <w:r>
        <w:rPr>
          <w:rFonts w:ascii="Times New Roman"/>
          <w:b w:val="false"/>
          <w:i w:val="false"/>
          <w:color w:val="000000"/>
          <w:sz w:val="28"/>
        </w:rPr>
        <w:t>
      трансферттер түсімдері – 3 448 187 627 мың теңге;</w:t>
      </w:r>
    </w:p>
    <w:p>
      <w:pPr>
        <w:spacing w:after="0"/>
        <w:ind w:left="0"/>
        <w:jc w:val="both"/>
      </w:pPr>
      <w:r>
        <w:rPr>
          <w:rFonts w:ascii="Times New Roman"/>
          <w:b w:val="false"/>
          <w:i w:val="false"/>
          <w:color w:val="000000"/>
          <w:sz w:val="28"/>
        </w:rPr>
        <w:t>
      2) шығындар – 8 045 742 230 мың теңге;</w:t>
      </w:r>
    </w:p>
    <w:p>
      <w:pPr>
        <w:spacing w:after="0"/>
        <w:ind w:left="0"/>
        <w:jc w:val="both"/>
      </w:pPr>
      <w:r>
        <w:rPr>
          <w:rFonts w:ascii="Times New Roman"/>
          <w:b w:val="false"/>
          <w:i w:val="false"/>
          <w:color w:val="000000"/>
          <w:sz w:val="28"/>
        </w:rPr>
        <w:t>
      3) таза бюджеттік кредиттеу – 223 163 225 мың теңге, оның ішінде:</w:t>
      </w:r>
    </w:p>
    <w:p>
      <w:pPr>
        <w:spacing w:after="0"/>
        <w:ind w:left="0"/>
        <w:jc w:val="both"/>
      </w:pPr>
      <w:r>
        <w:rPr>
          <w:rFonts w:ascii="Times New Roman"/>
          <w:b w:val="false"/>
          <w:i w:val="false"/>
          <w:color w:val="000000"/>
          <w:sz w:val="28"/>
        </w:rPr>
        <w:t>
      бюджеттік кредиттер – 315 031 873 мың теңге;</w:t>
      </w:r>
    </w:p>
    <w:p>
      <w:pPr>
        <w:spacing w:after="0"/>
        <w:ind w:left="0"/>
        <w:jc w:val="both"/>
      </w:pPr>
      <w:r>
        <w:rPr>
          <w:rFonts w:ascii="Times New Roman"/>
          <w:b w:val="false"/>
          <w:i w:val="false"/>
          <w:color w:val="000000"/>
          <w:sz w:val="28"/>
        </w:rPr>
        <w:t>
      бюджеттік кредиттерді өтеу – 91 868 648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282 143 545 мың теңге, оның ішінде:</w:t>
      </w:r>
    </w:p>
    <w:p>
      <w:pPr>
        <w:spacing w:after="0"/>
        <w:ind w:left="0"/>
        <w:jc w:val="both"/>
      </w:pPr>
      <w:r>
        <w:rPr>
          <w:rFonts w:ascii="Times New Roman"/>
          <w:b w:val="false"/>
          <w:i w:val="false"/>
          <w:color w:val="000000"/>
          <w:sz w:val="28"/>
        </w:rPr>
        <w:t>
      қаржы активтерін сатып алу – 285 913 545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3 770 000 мың теңге;</w:t>
      </w:r>
    </w:p>
    <w:p>
      <w:pPr>
        <w:spacing w:after="0"/>
        <w:ind w:left="0"/>
        <w:jc w:val="both"/>
      </w:pPr>
      <w:r>
        <w:rPr>
          <w:rFonts w:ascii="Times New Roman"/>
          <w:b w:val="false"/>
          <w:i w:val="false"/>
          <w:color w:val="000000"/>
          <w:sz w:val="28"/>
        </w:rPr>
        <w:t>
      5) тапшылық – -902 686 115 мың теңге немесе елдің жалпы iшкi өнiміне қатысты 2 пайыз;</w:t>
      </w:r>
    </w:p>
    <w:p>
      <w:pPr>
        <w:spacing w:after="0"/>
        <w:ind w:left="0"/>
        <w:jc w:val="both"/>
      </w:pPr>
      <w:r>
        <w:rPr>
          <w:rFonts w:ascii="Times New Roman"/>
          <w:b w:val="false"/>
          <w:i w:val="false"/>
          <w:color w:val="000000"/>
          <w:sz w:val="28"/>
        </w:rPr>
        <w:t>
      6) бюджет тапшылығын қаржыландыру – 902 686 115 мың теңге көлемінде атқаруға қабылдансын.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08.10.2016 </w:t>
      </w:r>
      <w:r>
        <w:rPr>
          <w:rFonts w:ascii="Times New Roman"/>
          <w:b w:val="false"/>
          <w:i w:val="false"/>
          <w:color w:val="000000"/>
          <w:sz w:val="28"/>
        </w:rPr>
        <w:t>№ 579</w:t>
      </w:r>
      <w:r>
        <w:rPr>
          <w:rFonts w:ascii="Times New Roman"/>
          <w:b w:val="false"/>
          <w:i w:val="false"/>
          <w:color w:val="ff0000"/>
          <w:sz w:val="28"/>
        </w:rPr>
        <w:t xml:space="preserve"> (01.01.2016 бастап қолданысқа енгiзiледi) қаулысымен.</w:t>
      </w:r>
      <w:r>
        <w:br/>
      </w:r>
      <w:r>
        <w:rPr>
          <w:rFonts w:ascii="Times New Roman"/>
          <w:b w:val="false"/>
          <w:i w:val="false"/>
          <w:color w:val="000000"/>
          <w:sz w:val="28"/>
        </w:rPr>
        <w:t>
</w:t>
      </w:r>
    </w:p>
    <w:bookmarkStart w:name="z18" w:id="2"/>
    <w:p>
      <w:pPr>
        <w:spacing w:after="0"/>
        <w:ind w:left="0"/>
        <w:jc w:val="both"/>
      </w:pPr>
      <w:r>
        <w:rPr>
          <w:rFonts w:ascii="Times New Roman"/>
          <w:b w:val="false"/>
          <w:i w:val="false"/>
          <w:color w:val="000000"/>
          <w:sz w:val="28"/>
        </w:rPr>
        <w:t>
       2. Мыналар:</w:t>
      </w:r>
    </w:p>
    <w:bookmarkEnd w:id="2"/>
    <w:bookmarkStart w:name="z19"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республикалық бюджеттен қаржыландырылатын басым республикалық бюджеттік инвестициялар тізбесі;</w:t>
      </w:r>
    </w:p>
    <w:bookmarkEnd w:id="3"/>
    <w:bookmarkStart w:name="z20" w:id="4"/>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республикалық бюджеттің жобасына кейінге қалдыру шартымен енгізілген, өте маңызды және жедел іске асыруды талап ететін міндеттерді іске асыруға бағытталған басым республикалық бюджеттік инвестициялардың тізбесі;</w:t>
      </w:r>
    </w:p>
    <w:bookmarkEnd w:id="4"/>
    <w:bookmarkStart w:name="z21" w:id="5"/>
    <w:p>
      <w:pPr>
        <w:spacing w:after="0"/>
        <w:ind w:left="0"/>
        <w:jc w:val="both"/>
      </w:pPr>
      <w:r>
        <w:rPr>
          <w:rFonts w:ascii="Times New Roman"/>
          <w:b w:val="false"/>
          <w:i w:val="false"/>
          <w:color w:val="000000"/>
          <w:sz w:val="28"/>
        </w:rPr>
        <w:t>
      3) осы қаулыға 3-қосымшаға сәйкес Қазақстан Республикасы Ішкі істер және Қорғаныс министрліктерінің басым республикалық бюджеттік инвестицияларының тізбесі (қызмет бабында пайдалану үшін);</w:t>
      </w:r>
    </w:p>
    <w:bookmarkEnd w:id="5"/>
    <w:bookmarkStart w:name="z22" w:id="6"/>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облыстық бюджеттерге дағдарыстық жағдай қаупі төнген және туындаған кезде іс-қимылдар бойынша оқу-жаттығулар жүргізуге берілетін ағымдағы нысаналы трансферттердің сомаларын бөлу;</w:t>
      </w:r>
    </w:p>
    <w:bookmarkEnd w:id="6"/>
    <w:bookmarkStart w:name="z2" w:id="7"/>
    <w:p>
      <w:pPr>
        <w:spacing w:after="0"/>
        <w:ind w:left="0"/>
        <w:jc w:val="both"/>
      </w:pPr>
      <w:r>
        <w:rPr>
          <w:rFonts w:ascii="Times New Roman"/>
          <w:b w:val="false"/>
          <w:i w:val="false"/>
          <w:color w:val="000000"/>
          <w:sz w:val="28"/>
        </w:rPr>
        <w:t>
      4-1) осы қаулыға 4-1-қосымшаға сәйкес облыстық бюджеттерге, Астана және Алматы қалаларының бюджеттеріне ішкі істер органдарының әкімшілік полиция қызметкерлерін оқытуға берiлетін ағымдағы нысаналы трансферттердің сомаларын бөлу;</w:t>
      </w:r>
    </w:p>
    <w:bookmarkEnd w:id="7"/>
    <w:bookmarkStart w:name="z23" w:id="8"/>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облыстық бюджеттерге, Астана және Алматы қалаларының бюджеттеріне жергілікті атқарушы органдардың агроөнеркәсіптік кешен бөлімшелерін ұстауға берілетін ағымдағы нысаналы трансферттердің сомаларын бөлу;</w:t>
      </w:r>
    </w:p>
    <w:bookmarkEnd w:id="8"/>
    <w:bookmarkStart w:name="z24" w:id="9"/>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облыстық бюджеттерге, Астана және Алматы қалаларының бюджеттеріне қайта өңдеуші кәсіпорындардың ауылшаруашылық өнімін тереңдете қайта өңдеп өнімдер өндіруі үшін оны сатып алу шығындарын субсидиялауға берілетін ағымдағы нысаналы трансферттердің сомаларын бөлу;</w:t>
      </w:r>
    </w:p>
    <w:bookmarkEnd w:id="9"/>
    <w:bookmarkStart w:name="z25" w:id="10"/>
    <w:p>
      <w:pPr>
        <w:spacing w:after="0"/>
        <w:ind w:left="0"/>
        <w:jc w:val="both"/>
      </w:pPr>
      <w:r>
        <w:rPr>
          <w:rFonts w:ascii="Times New Roman"/>
          <w:b w:val="false"/>
          <w:i w:val="false"/>
          <w:color w:val="000000"/>
          <w:sz w:val="28"/>
        </w:rPr>
        <w:t xml:space="preserve">
      7)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облыстық бюджеттерге, Астана және Алматы қалаларының бюджеттеріне агроөнеркәсіптік кешен субъектілерінің қарыздарын кепілдендіру және сақтандыру шеңберінде субсидиялауға берілетін ағымдағы нысаналы трансферттердің сомаларын бөлу;</w:t>
      </w:r>
    </w:p>
    <w:bookmarkEnd w:id="10"/>
    <w:bookmarkStart w:name="z26" w:id="11"/>
    <w:p>
      <w:pPr>
        <w:spacing w:after="0"/>
        <w:ind w:left="0"/>
        <w:jc w:val="both"/>
      </w:pPr>
      <w:r>
        <w:rPr>
          <w:rFonts w:ascii="Times New Roman"/>
          <w:b w:val="false"/>
          <w:i w:val="false"/>
          <w:color w:val="000000"/>
          <w:sz w:val="28"/>
        </w:rPr>
        <w:t xml:space="preserve">
      8)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облыстық бюджеттерге, Астана және Алматы қалаларының бюджеттеріне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 берілетін ағымдағы нысаналы трансферттердің сомаларын бөлу;</w:t>
      </w:r>
    </w:p>
    <w:bookmarkEnd w:id="11"/>
    <w:bookmarkStart w:name="z4" w:id="12"/>
    <w:p>
      <w:pPr>
        <w:spacing w:after="0"/>
        <w:ind w:left="0"/>
        <w:jc w:val="both"/>
      </w:pPr>
      <w:r>
        <w:rPr>
          <w:rFonts w:ascii="Times New Roman"/>
          <w:b w:val="false"/>
          <w:i w:val="false"/>
          <w:color w:val="000000"/>
          <w:sz w:val="28"/>
        </w:rPr>
        <w:t>
      8-1) осы қаулыға 8-1-қосымшаға сәйкес облыстық бюджеттерге, Астана және Алматы қалаларының бюджеттеріне мал шаруашылығы өнімдерінің өнімділігін және сапасын арттыруды, асыл тұқымды мал шаруашылығын дамытуды субсидиялауға берілетін ағымдағы нысаналы трансферттердің сомаларын бөлу;</w:t>
      </w:r>
    </w:p>
    <w:bookmarkEnd w:id="12"/>
    <w:bookmarkStart w:name="z27" w:id="13"/>
    <w:p>
      <w:pPr>
        <w:spacing w:after="0"/>
        <w:ind w:left="0"/>
        <w:jc w:val="both"/>
      </w:pPr>
      <w:r>
        <w:rPr>
          <w:rFonts w:ascii="Times New Roman"/>
          <w:b w:val="false"/>
          <w:i w:val="false"/>
          <w:color w:val="000000"/>
          <w:sz w:val="28"/>
        </w:rPr>
        <w:t xml:space="preserve">
      9)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облыстық бюджеттерге, Астана және Алматы қалаларының бюджеттеріне инвестициялық салымдар кезінде агроөнеркәсіптік кешен субъектісі шеккен шығыстардың бір бөлігін өтеуге берілетін ағымдағы нысаналы трансферттердің сомаларын бөлу;</w:t>
      </w:r>
    </w:p>
    <w:bookmarkEnd w:id="13"/>
    <w:p>
      <w:pPr>
        <w:spacing w:after="0"/>
        <w:ind w:left="0"/>
        <w:jc w:val="both"/>
      </w:pPr>
      <w:r>
        <w:rPr>
          <w:rFonts w:ascii="Times New Roman"/>
          <w:b w:val="false"/>
          <w:i w:val="false"/>
          <w:color w:val="000000"/>
          <w:sz w:val="28"/>
        </w:rPr>
        <w:t xml:space="preserve">
      9-1) осы қаулыға </w:t>
      </w:r>
      <w:r>
        <w:rPr>
          <w:rFonts w:ascii="Times New Roman"/>
          <w:b w:val="false"/>
          <w:i w:val="false"/>
          <w:color w:val="000000"/>
          <w:sz w:val="28"/>
        </w:rPr>
        <w:t>9-1-қосымшаға</w:t>
      </w:r>
      <w:r>
        <w:rPr>
          <w:rFonts w:ascii="Times New Roman"/>
          <w:b w:val="false"/>
          <w:i w:val="false"/>
          <w:color w:val="000000"/>
          <w:sz w:val="28"/>
        </w:rPr>
        <w:t xml:space="preserve"> сәйкес облыстық бюджеттерге, Астана және Алматы қалаларының бюджеттеріне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 берілетін ағымдағы нысаналы трансферттердің сомаларын бөлу;</w:t>
      </w:r>
    </w:p>
    <w:bookmarkStart w:name="z9" w:id="14"/>
    <w:p>
      <w:pPr>
        <w:spacing w:after="0"/>
        <w:ind w:left="0"/>
        <w:jc w:val="both"/>
      </w:pPr>
      <w:r>
        <w:rPr>
          <w:rFonts w:ascii="Times New Roman"/>
          <w:b w:val="false"/>
          <w:i w:val="false"/>
          <w:color w:val="000000"/>
          <w:sz w:val="28"/>
        </w:rPr>
        <w:t xml:space="preserve">
      9-2) осы қаулыға </w:t>
      </w:r>
      <w:r>
        <w:rPr>
          <w:rFonts w:ascii="Times New Roman"/>
          <w:b w:val="false"/>
          <w:i w:val="false"/>
          <w:color w:val="000000"/>
          <w:sz w:val="28"/>
        </w:rPr>
        <w:t>9-2-қосымшаға</w:t>
      </w:r>
      <w:r>
        <w:rPr>
          <w:rFonts w:ascii="Times New Roman"/>
          <w:b w:val="false"/>
          <w:i w:val="false"/>
          <w:color w:val="000000"/>
          <w:sz w:val="28"/>
        </w:rPr>
        <w:t xml:space="preserve"> сәйкес облыстық бюджеттерге, Астана және Алматы қалаларының бюджеттеріне ауыл шаруашылығы малын, техниканы және технологиялық жабдықты сатып алуға кредит беру, сондай-ақ лизинг кезінде сыйақы мөлшерлемесін субсидиялауға берілетін ағымдағы нысаналы трансферттердің соммаларын бөлу;</w:t>
      </w:r>
    </w:p>
    <w:bookmarkEnd w:id="14"/>
    <w:bookmarkStart w:name="z10" w:id="15"/>
    <w:p>
      <w:pPr>
        <w:spacing w:after="0"/>
        <w:ind w:left="0"/>
        <w:jc w:val="both"/>
      </w:pPr>
      <w:r>
        <w:rPr>
          <w:rFonts w:ascii="Times New Roman"/>
          <w:b w:val="false"/>
          <w:i w:val="false"/>
          <w:color w:val="000000"/>
          <w:sz w:val="28"/>
        </w:rPr>
        <w:t xml:space="preserve">
      9-3) осы қаулыға </w:t>
      </w:r>
      <w:r>
        <w:rPr>
          <w:rFonts w:ascii="Times New Roman"/>
          <w:b w:val="false"/>
          <w:i w:val="false"/>
          <w:color w:val="000000"/>
          <w:sz w:val="28"/>
        </w:rPr>
        <w:t>9-3-қосымшаға</w:t>
      </w:r>
      <w:r>
        <w:rPr>
          <w:rFonts w:ascii="Times New Roman"/>
          <w:b w:val="false"/>
          <w:i w:val="false"/>
          <w:color w:val="000000"/>
          <w:sz w:val="28"/>
        </w:rPr>
        <w:t xml:space="preserve"> сәйкес облыстық бюджеттерге, Астана және Алматы қалаларының бюджеттеріне экономикалық орнықтылықты қамтамасыз етуге берілетін ағымдағы нысаналы трансферттердің сомаларын бөлу;</w:t>
      </w:r>
    </w:p>
    <w:bookmarkEnd w:id="15"/>
    <w:bookmarkStart w:name="z11" w:id="16"/>
    <w:p>
      <w:pPr>
        <w:spacing w:after="0"/>
        <w:ind w:left="0"/>
        <w:jc w:val="both"/>
      </w:pPr>
      <w:r>
        <w:rPr>
          <w:rFonts w:ascii="Times New Roman"/>
          <w:b w:val="false"/>
          <w:i w:val="false"/>
          <w:color w:val="000000"/>
          <w:sz w:val="28"/>
        </w:rPr>
        <w:t xml:space="preserve">
      9-4) осы қаулыға </w:t>
      </w:r>
      <w:r>
        <w:rPr>
          <w:rFonts w:ascii="Times New Roman"/>
          <w:b w:val="false"/>
          <w:i w:val="false"/>
          <w:color w:val="000000"/>
          <w:sz w:val="28"/>
        </w:rPr>
        <w:t>9-4-қосымшаға</w:t>
      </w:r>
      <w:r>
        <w:rPr>
          <w:rFonts w:ascii="Times New Roman"/>
          <w:b w:val="false"/>
          <w:i w:val="false"/>
          <w:color w:val="000000"/>
          <w:sz w:val="28"/>
        </w:rPr>
        <w:t xml:space="preserve"> сәйкес облыстық бюджеттерге Астана және Алматы қалаларының бюджеттеріне жергілікті бюджеттердің шығындарын өтеуді қамтамасыз етуге берілетін ағымдағы нысаналы трансферттердің сомаларын бөлу;</w:t>
      </w:r>
    </w:p>
    <w:bookmarkEnd w:id="16"/>
    <w:bookmarkStart w:name="z28" w:id="17"/>
    <w:p>
      <w:pPr>
        <w:spacing w:after="0"/>
        <w:ind w:left="0"/>
        <w:jc w:val="both"/>
      </w:pPr>
      <w:r>
        <w:rPr>
          <w:rFonts w:ascii="Times New Roman"/>
          <w:b w:val="false"/>
          <w:i w:val="false"/>
          <w:color w:val="000000"/>
          <w:sz w:val="28"/>
        </w:rPr>
        <w:t xml:space="preserve">
      10) осы қаулыға </w:t>
      </w:r>
      <w:r>
        <w:rPr>
          <w:rFonts w:ascii="Times New Roman"/>
          <w:b w:val="false"/>
          <w:i w:val="false"/>
          <w:color w:val="000000"/>
          <w:sz w:val="28"/>
        </w:rPr>
        <w:t>10-қосымшаға</w:t>
      </w:r>
      <w:r>
        <w:rPr>
          <w:rFonts w:ascii="Times New Roman"/>
          <w:b w:val="false"/>
          <w:i w:val="false"/>
          <w:color w:val="000000"/>
          <w:sz w:val="28"/>
        </w:rPr>
        <w:t xml:space="preserve"> сәйкес облыстық бюджеттерге, Астана және Алматы қалаларының бюджеттеріне мемлекеттік әкімшілік қызметшілер еңбекақысының деңгейін арттыруға берілетін ағымдағы нысаналы трансферттердің сомаларын бөлу;</w:t>
      </w:r>
    </w:p>
    <w:bookmarkEnd w:id="17"/>
    <w:bookmarkStart w:name="z29" w:id="18"/>
    <w:p>
      <w:pPr>
        <w:spacing w:after="0"/>
        <w:ind w:left="0"/>
        <w:jc w:val="both"/>
      </w:pPr>
      <w:r>
        <w:rPr>
          <w:rFonts w:ascii="Times New Roman"/>
          <w:b w:val="false"/>
          <w:i w:val="false"/>
          <w:color w:val="000000"/>
          <w:sz w:val="28"/>
        </w:rPr>
        <w:t xml:space="preserve">
      11) осы қаулыға </w:t>
      </w:r>
      <w:r>
        <w:rPr>
          <w:rFonts w:ascii="Times New Roman"/>
          <w:b w:val="false"/>
          <w:i w:val="false"/>
          <w:color w:val="000000"/>
          <w:sz w:val="28"/>
        </w:rPr>
        <w:t>11-қосымшаға</w:t>
      </w:r>
      <w:r>
        <w:rPr>
          <w:rFonts w:ascii="Times New Roman"/>
          <w:b w:val="false"/>
          <w:i w:val="false"/>
          <w:color w:val="000000"/>
          <w:sz w:val="28"/>
        </w:rPr>
        <w:t xml:space="preserve"> сәйкес облыстық бюджеттерге, Астана және Алматы қалаларының бюджеттеріне азаматтық хал актілерін тіркеу бөлімдерінің штат санын ұстауға берілетін ағымдағы нысаналы трансферттердің сомаларын бөлу;</w:t>
      </w:r>
    </w:p>
    <w:bookmarkEnd w:id="18"/>
    <w:bookmarkStart w:name="z30" w:id="19"/>
    <w:p>
      <w:pPr>
        <w:spacing w:after="0"/>
        <w:ind w:left="0"/>
        <w:jc w:val="both"/>
      </w:pPr>
      <w:r>
        <w:rPr>
          <w:rFonts w:ascii="Times New Roman"/>
          <w:b w:val="false"/>
          <w:i w:val="false"/>
          <w:color w:val="000000"/>
          <w:sz w:val="28"/>
        </w:rPr>
        <w:t xml:space="preserve">
      12) осы қаулыға </w:t>
      </w:r>
      <w:r>
        <w:rPr>
          <w:rFonts w:ascii="Times New Roman"/>
          <w:b w:val="false"/>
          <w:i w:val="false"/>
          <w:color w:val="000000"/>
          <w:sz w:val="28"/>
        </w:rPr>
        <w:t>12-қосымшаға</w:t>
      </w:r>
      <w:r>
        <w:rPr>
          <w:rFonts w:ascii="Times New Roman"/>
          <w:b w:val="false"/>
          <w:i w:val="false"/>
          <w:color w:val="000000"/>
          <w:sz w:val="28"/>
        </w:rPr>
        <w:t xml:space="preserve"> сәйкес облыстық бюджеттерге, Астана және Алматы қалаларының бюджеттеріне мектепке дейінгі білім беру ұйымдарында мемлекеттік білім беру тапсырысын іске асыруға берілетін ағымдағы нысаналы трансферттердің сомаларын бөлу;</w:t>
      </w:r>
    </w:p>
    <w:bookmarkEnd w:id="19"/>
    <w:bookmarkStart w:name="z5" w:id="20"/>
    <w:p>
      <w:pPr>
        <w:spacing w:after="0"/>
        <w:ind w:left="0"/>
        <w:jc w:val="both"/>
      </w:pPr>
      <w:r>
        <w:rPr>
          <w:rFonts w:ascii="Times New Roman"/>
          <w:b w:val="false"/>
          <w:i w:val="false"/>
          <w:color w:val="000000"/>
          <w:sz w:val="28"/>
        </w:rPr>
        <w:t>
      12-1) осы қаулыға 12-1-қосымшаға сәйкес облыстық бюджеттерге, Астана және Алматы қалаларының бюджеттеріне цифрлық білім беру инфрақұрылымын құруға берілетін ағымдағы нысаналы трансферттердің сомаларын бөлу;</w:t>
      </w:r>
    </w:p>
    <w:bookmarkEnd w:id="20"/>
    <w:bookmarkStart w:name="z31" w:id="21"/>
    <w:p>
      <w:pPr>
        <w:spacing w:after="0"/>
        <w:ind w:left="0"/>
        <w:jc w:val="both"/>
      </w:pPr>
      <w:r>
        <w:rPr>
          <w:rFonts w:ascii="Times New Roman"/>
          <w:b w:val="false"/>
          <w:i w:val="false"/>
          <w:color w:val="000000"/>
          <w:sz w:val="28"/>
        </w:rPr>
        <w:t xml:space="preserve">
      13) осы қаулыға </w:t>
      </w:r>
      <w:r>
        <w:rPr>
          <w:rFonts w:ascii="Times New Roman"/>
          <w:b w:val="false"/>
          <w:i w:val="false"/>
          <w:color w:val="000000"/>
          <w:sz w:val="28"/>
        </w:rPr>
        <w:t>13-қосымшаға</w:t>
      </w:r>
      <w:r>
        <w:rPr>
          <w:rFonts w:ascii="Times New Roman"/>
          <w:b w:val="false"/>
          <w:i w:val="false"/>
          <w:color w:val="000000"/>
          <w:sz w:val="28"/>
        </w:rPr>
        <w:t xml:space="preserve"> сәйкес облыстық бюджеттерге, Астана және Алматы қалаларының бюджеттеріне орта білім беру ұйымдарын жан басына шаққандағы қаржыландыруды сынақтан өткізуге берілетін ағымдағы нысаналы трансферттердің сомаларын бөлу;</w:t>
      </w:r>
    </w:p>
    <w:bookmarkEnd w:id="21"/>
    <w:bookmarkStart w:name="z32" w:id="22"/>
    <w:p>
      <w:pPr>
        <w:spacing w:after="0"/>
        <w:ind w:left="0"/>
        <w:jc w:val="both"/>
      </w:pPr>
      <w:r>
        <w:rPr>
          <w:rFonts w:ascii="Times New Roman"/>
          <w:b w:val="false"/>
          <w:i w:val="false"/>
          <w:color w:val="000000"/>
          <w:sz w:val="28"/>
        </w:rPr>
        <w:t xml:space="preserve">
      14) осы қаулыға </w:t>
      </w:r>
      <w:r>
        <w:rPr>
          <w:rFonts w:ascii="Times New Roman"/>
          <w:b w:val="false"/>
          <w:i w:val="false"/>
          <w:color w:val="000000"/>
          <w:sz w:val="28"/>
        </w:rPr>
        <w:t>14-қосымшаға</w:t>
      </w:r>
      <w:r>
        <w:rPr>
          <w:rFonts w:ascii="Times New Roman"/>
          <w:b w:val="false"/>
          <w:i w:val="false"/>
          <w:color w:val="000000"/>
          <w:sz w:val="28"/>
        </w:rPr>
        <w:t xml:space="preserve"> сәйкес облыстық бюджеттерге, Астана және Алматы қалаларының бюджеттеріне техникалық және кәсіптік білім беру ұйымдарында мамандарды даярлауға арналған мемлекеттік білім беру тапсырысын ұлғайтуға берілетін ағымдағы нысаналы трансферттердің сомаларын бөлу;</w:t>
      </w:r>
    </w:p>
    <w:bookmarkEnd w:id="22"/>
    <w:bookmarkStart w:name="z33" w:id="23"/>
    <w:p>
      <w:pPr>
        <w:spacing w:after="0"/>
        <w:ind w:left="0"/>
        <w:jc w:val="both"/>
      </w:pPr>
      <w:r>
        <w:rPr>
          <w:rFonts w:ascii="Times New Roman"/>
          <w:b w:val="false"/>
          <w:i w:val="false"/>
          <w:color w:val="000000"/>
          <w:sz w:val="28"/>
        </w:rPr>
        <w:t xml:space="preserve">
      15) осы қаулыға </w:t>
      </w:r>
      <w:r>
        <w:rPr>
          <w:rFonts w:ascii="Times New Roman"/>
          <w:b w:val="false"/>
          <w:i w:val="false"/>
          <w:color w:val="000000"/>
          <w:sz w:val="28"/>
        </w:rPr>
        <w:t>15-қосымшаға</w:t>
      </w:r>
      <w:r>
        <w:rPr>
          <w:rFonts w:ascii="Times New Roman"/>
          <w:b w:val="false"/>
          <w:i w:val="false"/>
          <w:color w:val="000000"/>
          <w:sz w:val="28"/>
        </w:rPr>
        <w:t xml:space="preserve"> сәйкес 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білім беру ұйымдарында білім алушылардың стипендияларының мөлшерін ұлғайтуға берілетін ағымдағы нысаналы трансферттердің сомаларын бөлу;</w:t>
      </w:r>
    </w:p>
    <w:bookmarkEnd w:id="23"/>
    <w:bookmarkStart w:name="z34" w:id="24"/>
    <w:p>
      <w:pPr>
        <w:spacing w:after="0"/>
        <w:ind w:left="0"/>
        <w:jc w:val="both"/>
      </w:pPr>
      <w:r>
        <w:rPr>
          <w:rFonts w:ascii="Times New Roman"/>
          <w:b w:val="false"/>
          <w:i w:val="false"/>
          <w:color w:val="000000"/>
          <w:sz w:val="28"/>
        </w:rPr>
        <w:t xml:space="preserve">
      16) осы қаулыға </w:t>
      </w:r>
      <w:r>
        <w:rPr>
          <w:rFonts w:ascii="Times New Roman"/>
          <w:b w:val="false"/>
          <w:i w:val="false"/>
          <w:color w:val="000000"/>
          <w:sz w:val="28"/>
        </w:rPr>
        <w:t>16-қосымшаға</w:t>
      </w:r>
      <w:r>
        <w:rPr>
          <w:rFonts w:ascii="Times New Roman"/>
          <w:b w:val="false"/>
          <w:i w:val="false"/>
          <w:color w:val="000000"/>
          <w:sz w:val="28"/>
        </w:rPr>
        <w:t xml:space="preserve"> сәйкес 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медициналық білім беру ұйымдарында білім алушылардың стипендияларының мөлшерін ұлғайтуға берілетін ағымдағы нысаналы трансферттердің сомаларын бөлу;</w:t>
      </w:r>
    </w:p>
    <w:bookmarkEnd w:id="24"/>
    <w:bookmarkStart w:name="z35" w:id="25"/>
    <w:p>
      <w:pPr>
        <w:spacing w:after="0"/>
        <w:ind w:left="0"/>
        <w:jc w:val="both"/>
      </w:pPr>
      <w:r>
        <w:rPr>
          <w:rFonts w:ascii="Times New Roman"/>
          <w:b w:val="false"/>
          <w:i w:val="false"/>
          <w:color w:val="000000"/>
          <w:sz w:val="28"/>
        </w:rPr>
        <w:t xml:space="preserve">
      17) осы қаулыға </w:t>
      </w:r>
      <w:r>
        <w:rPr>
          <w:rFonts w:ascii="Times New Roman"/>
          <w:b w:val="false"/>
          <w:i w:val="false"/>
          <w:color w:val="000000"/>
          <w:sz w:val="28"/>
        </w:rPr>
        <w:t>17-қосымшаға</w:t>
      </w:r>
      <w:r>
        <w:rPr>
          <w:rFonts w:ascii="Times New Roman"/>
          <w:b w:val="false"/>
          <w:i w:val="false"/>
          <w:color w:val="000000"/>
          <w:sz w:val="28"/>
        </w:rPr>
        <w:t xml:space="preserve"> сәйкес облыстық бюджеттерге, Астана және Алматы қалаларының бюджеттеріне "Өрлеу" жобасы бойынша шартты ақшалай көмекті енгізуге берілетін ағымдағы нысаналы трансферттердің сомаларын бөлу;</w:t>
      </w:r>
    </w:p>
    <w:bookmarkEnd w:id="25"/>
    <w:bookmarkStart w:name="z36" w:id="26"/>
    <w:p>
      <w:pPr>
        <w:spacing w:after="0"/>
        <w:ind w:left="0"/>
        <w:jc w:val="both"/>
      </w:pPr>
      <w:r>
        <w:rPr>
          <w:rFonts w:ascii="Times New Roman"/>
          <w:b w:val="false"/>
          <w:i w:val="false"/>
          <w:color w:val="000000"/>
          <w:sz w:val="28"/>
        </w:rPr>
        <w:t xml:space="preserve">
      18) осы қаулыға </w:t>
      </w:r>
      <w:r>
        <w:rPr>
          <w:rFonts w:ascii="Times New Roman"/>
          <w:b w:val="false"/>
          <w:i w:val="false"/>
          <w:color w:val="000000"/>
          <w:sz w:val="28"/>
        </w:rPr>
        <w:t>18-қосымшаға</w:t>
      </w:r>
      <w:r>
        <w:rPr>
          <w:rFonts w:ascii="Times New Roman"/>
          <w:b w:val="false"/>
          <w:i w:val="false"/>
          <w:color w:val="000000"/>
          <w:sz w:val="28"/>
        </w:rPr>
        <w:t xml:space="preserve"> сәйкес облыстық бюджеттерге, Астана және Алматы қалаларының бюджеттеріне онкологиялық науқастарға медициналық көмек көрсетуге берілетін ағымдағы нысаналы трансферттердің сомаларын бөлу;</w:t>
      </w:r>
    </w:p>
    <w:bookmarkEnd w:id="26"/>
    <w:bookmarkStart w:name="z37" w:id="27"/>
    <w:p>
      <w:pPr>
        <w:spacing w:after="0"/>
        <w:ind w:left="0"/>
        <w:jc w:val="both"/>
      </w:pPr>
      <w:r>
        <w:rPr>
          <w:rFonts w:ascii="Times New Roman"/>
          <w:b w:val="false"/>
          <w:i w:val="false"/>
          <w:color w:val="000000"/>
          <w:sz w:val="28"/>
        </w:rPr>
        <w:t xml:space="preserve">
      19) осы қаулыға </w:t>
      </w:r>
      <w:r>
        <w:rPr>
          <w:rFonts w:ascii="Times New Roman"/>
          <w:b w:val="false"/>
          <w:i w:val="false"/>
          <w:color w:val="000000"/>
          <w:sz w:val="28"/>
        </w:rPr>
        <w:t>19-қосымшаға</w:t>
      </w:r>
      <w:r>
        <w:rPr>
          <w:rFonts w:ascii="Times New Roman"/>
          <w:b w:val="false"/>
          <w:i w:val="false"/>
          <w:color w:val="000000"/>
          <w:sz w:val="28"/>
        </w:rPr>
        <w:t xml:space="preserve"> сәйкес облыстық бюджеттерге, Астана және Алматы қалаларының бюджеттеріне аудандық маңызы бар және ауылдың денсаулық сақтау субъектілерінің халыққа медициналық көмек көрсетуіне және амбулаториялық-емханалық көмек көрсетуге берілетін ағымдағы нысаналы трансферттердің сомаларын бөлу;</w:t>
      </w:r>
    </w:p>
    <w:bookmarkEnd w:id="27"/>
    <w:bookmarkStart w:name="z38" w:id="28"/>
    <w:p>
      <w:pPr>
        <w:spacing w:after="0"/>
        <w:ind w:left="0"/>
        <w:jc w:val="both"/>
      </w:pPr>
      <w:r>
        <w:rPr>
          <w:rFonts w:ascii="Times New Roman"/>
          <w:b w:val="false"/>
          <w:i w:val="false"/>
          <w:color w:val="000000"/>
          <w:sz w:val="28"/>
        </w:rPr>
        <w:t xml:space="preserve">
      20) осы қаулыға </w:t>
      </w:r>
      <w:r>
        <w:rPr>
          <w:rFonts w:ascii="Times New Roman"/>
          <w:b w:val="false"/>
          <w:i w:val="false"/>
          <w:color w:val="000000"/>
          <w:sz w:val="28"/>
        </w:rPr>
        <w:t>20-қосымшаға</w:t>
      </w:r>
      <w:r>
        <w:rPr>
          <w:rFonts w:ascii="Times New Roman"/>
          <w:b w:val="false"/>
          <w:i w:val="false"/>
          <w:color w:val="000000"/>
          <w:sz w:val="28"/>
        </w:rPr>
        <w:t xml:space="preserve"> сәйкес 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трансферттердің сомаларын бөлу;</w:t>
      </w:r>
    </w:p>
    <w:bookmarkEnd w:id="28"/>
    <w:bookmarkStart w:name="z39" w:id="29"/>
    <w:p>
      <w:pPr>
        <w:spacing w:after="0"/>
        <w:ind w:left="0"/>
        <w:jc w:val="both"/>
      </w:pPr>
      <w:r>
        <w:rPr>
          <w:rFonts w:ascii="Times New Roman"/>
          <w:b w:val="false"/>
          <w:i w:val="false"/>
          <w:color w:val="000000"/>
          <w:sz w:val="28"/>
        </w:rPr>
        <w:t xml:space="preserve">
      21) осы қаулыға </w:t>
      </w:r>
      <w:r>
        <w:rPr>
          <w:rFonts w:ascii="Times New Roman"/>
          <w:b w:val="false"/>
          <w:i w:val="false"/>
          <w:color w:val="000000"/>
          <w:sz w:val="28"/>
        </w:rPr>
        <w:t>21-қосымшаға</w:t>
      </w:r>
      <w:r>
        <w:rPr>
          <w:rFonts w:ascii="Times New Roman"/>
          <w:b w:val="false"/>
          <w:i w:val="false"/>
          <w:color w:val="000000"/>
          <w:sz w:val="28"/>
        </w:rPr>
        <w:t xml:space="preserve"> сәйкес облыстық бюджеттерге, Астана және Алматы қалаларының бюджеттеріне дәрiлiк заттарды, вакциналарды және басқа да иммундық-биологиялық препараттарды сатып алуға берілетін ағымдағы нысаналы трансферттердің сомаларын бөлу;</w:t>
      </w:r>
    </w:p>
    <w:bookmarkEnd w:id="29"/>
    <w:bookmarkStart w:name="z40" w:id="30"/>
    <w:p>
      <w:pPr>
        <w:spacing w:after="0"/>
        <w:ind w:left="0"/>
        <w:jc w:val="both"/>
      </w:pPr>
      <w:r>
        <w:rPr>
          <w:rFonts w:ascii="Times New Roman"/>
          <w:b w:val="false"/>
          <w:i w:val="false"/>
          <w:color w:val="000000"/>
          <w:sz w:val="28"/>
        </w:rPr>
        <w:t xml:space="preserve">
      22) осы қаулыға </w:t>
      </w:r>
      <w:r>
        <w:rPr>
          <w:rFonts w:ascii="Times New Roman"/>
          <w:b w:val="false"/>
          <w:i w:val="false"/>
          <w:color w:val="000000"/>
          <w:sz w:val="28"/>
        </w:rPr>
        <w:t>22-қосымшаға</w:t>
      </w:r>
      <w:r>
        <w:rPr>
          <w:rFonts w:ascii="Times New Roman"/>
          <w:b w:val="false"/>
          <w:i w:val="false"/>
          <w:color w:val="000000"/>
          <w:sz w:val="28"/>
        </w:rPr>
        <w:t xml:space="preserve"> сәйкес облыстық бюджеттерге, Астана және Алматы қалаларының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берiлетiн ағымдағы нысаналы трансферттердің сомаларын бөлу;</w:t>
      </w:r>
    </w:p>
    <w:bookmarkEnd w:id="30"/>
    <w:bookmarkStart w:name="z41" w:id="31"/>
    <w:p>
      <w:pPr>
        <w:spacing w:after="0"/>
        <w:ind w:left="0"/>
        <w:jc w:val="both"/>
      </w:pPr>
      <w:r>
        <w:rPr>
          <w:rFonts w:ascii="Times New Roman"/>
          <w:b w:val="false"/>
          <w:i w:val="false"/>
          <w:color w:val="000000"/>
          <w:sz w:val="28"/>
        </w:rPr>
        <w:t xml:space="preserve">
      23) осы қаулыға </w:t>
      </w:r>
      <w:r>
        <w:rPr>
          <w:rFonts w:ascii="Times New Roman"/>
          <w:b w:val="false"/>
          <w:i w:val="false"/>
          <w:color w:val="000000"/>
          <w:sz w:val="28"/>
        </w:rPr>
        <w:t>23-қосымшаға</w:t>
      </w:r>
      <w:r>
        <w:rPr>
          <w:rFonts w:ascii="Times New Roman"/>
          <w:b w:val="false"/>
          <w:i w:val="false"/>
          <w:color w:val="000000"/>
          <w:sz w:val="28"/>
        </w:rPr>
        <w:t xml:space="preserve"> сәйкес облыстық бюджеттерге, Астана және Алматы қалаларының бюджеттеріне арнаулы әлеуметтік қызметтер көрсету стандарттарын енгізуге берілетін ағымдағы нысаналы трансферттердің сомаларын бөлу;</w:t>
      </w:r>
    </w:p>
    <w:bookmarkEnd w:id="31"/>
    <w:bookmarkStart w:name="z42" w:id="32"/>
    <w:p>
      <w:pPr>
        <w:spacing w:after="0"/>
        <w:ind w:left="0"/>
        <w:jc w:val="both"/>
      </w:pPr>
      <w:r>
        <w:rPr>
          <w:rFonts w:ascii="Times New Roman"/>
          <w:b w:val="false"/>
          <w:i w:val="false"/>
          <w:color w:val="000000"/>
          <w:sz w:val="28"/>
        </w:rPr>
        <w:t xml:space="preserve">
      24) осы қаулыға </w:t>
      </w:r>
      <w:r>
        <w:rPr>
          <w:rFonts w:ascii="Times New Roman"/>
          <w:b w:val="false"/>
          <w:i w:val="false"/>
          <w:color w:val="000000"/>
          <w:sz w:val="28"/>
        </w:rPr>
        <w:t>24-қосымшаға</w:t>
      </w:r>
      <w:r>
        <w:rPr>
          <w:rFonts w:ascii="Times New Roman"/>
          <w:b w:val="false"/>
          <w:i w:val="false"/>
          <w:color w:val="000000"/>
          <w:sz w:val="28"/>
        </w:rPr>
        <w:t xml:space="preserve"> сәйкес облыстық бюджеттерге, Астана және Алматы қалаларының бюджеттеріне кохлеарлық импланттарға сөйлеу процессорларын ауыстыру және теңшеу жөніндегі көрсетілетін қызметтерге берілетін ағымдағы нысаналы трансферттердің сомаларын бөлу;</w:t>
      </w:r>
    </w:p>
    <w:bookmarkEnd w:id="32"/>
    <w:bookmarkStart w:name="z43" w:id="33"/>
    <w:p>
      <w:pPr>
        <w:spacing w:after="0"/>
        <w:ind w:left="0"/>
        <w:jc w:val="both"/>
      </w:pPr>
      <w:r>
        <w:rPr>
          <w:rFonts w:ascii="Times New Roman"/>
          <w:b w:val="false"/>
          <w:i w:val="false"/>
          <w:color w:val="000000"/>
          <w:sz w:val="28"/>
        </w:rPr>
        <w:t xml:space="preserve">
      25) осы қаулыға </w:t>
      </w:r>
      <w:r>
        <w:rPr>
          <w:rFonts w:ascii="Times New Roman"/>
          <w:b w:val="false"/>
          <w:i w:val="false"/>
          <w:color w:val="000000"/>
          <w:sz w:val="28"/>
        </w:rPr>
        <w:t>25-қосымшаға</w:t>
      </w:r>
      <w:r>
        <w:rPr>
          <w:rFonts w:ascii="Times New Roman"/>
          <w:b w:val="false"/>
          <w:i w:val="false"/>
          <w:color w:val="000000"/>
          <w:sz w:val="28"/>
        </w:rPr>
        <w:t xml:space="preserve"> сәйкес облыстық бюджеттерге, Астана және Алматы қалаларының бюджеттеріне үкіметтік емес ұйымдарда мемлекеттік әлеуметтік тапсырысты орналастыруға берілетін ағымдағы нысаналы трансферттердің сомаларын бөлу;</w:t>
      </w:r>
    </w:p>
    <w:bookmarkEnd w:id="33"/>
    <w:p>
      <w:pPr>
        <w:spacing w:after="0"/>
        <w:ind w:left="0"/>
        <w:jc w:val="both"/>
      </w:pPr>
      <w:r>
        <w:rPr>
          <w:rFonts w:ascii="Times New Roman"/>
          <w:b w:val="false"/>
          <w:i w:val="false"/>
          <w:color w:val="000000"/>
          <w:sz w:val="28"/>
        </w:rPr>
        <w:t xml:space="preserve">
      26) осы қаулыға </w:t>
      </w:r>
      <w:r>
        <w:rPr>
          <w:rFonts w:ascii="Times New Roman"/>
          <w:b w:val="false"/>
          <w:i w:val="false"/>
          <w:color w:val="000000"/>
          <w:sz w:val="28"/>
        </w:rPr>
        <w:t>26-қосымшаға</w:t>
      </w:r>
      <w:r>
        <w:rPr>
          <w:rFonts w:ascii="Times New Roman"/>
          <w:b w:val="false"/>
          <w:i w:val="false"/>
          <w:color w:val="000000"/>
          <w:sz w:val="28"/>
        </w:rPr>
        <w:t xml:space="preserve"> сәйкес облыстық бюджеттерге, Астана және Алматы қалаларының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трансферттердің сомаларын бөлу;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27) </w:t>
      </w:r>
      <w:r>
        <w:rPr>
          <w:rFonts w:ascii="Times New Roman"/>
          <w:b w:val="false"/>
          <w:i w:val="false"/>
          <w:color w:val="000000"/>
          <w:sz w:val="28"/>
        </w:rPr>
        <w:t xml:space="preserve">алып тасталды - ҚР Үкіметінің 08.10.2016 </w:t>
      </w:r>
      <w:r>
        <w:rPr>
          <w:rFonts w:ascii="Times New Roman"/>
          <w:b w:val="false"/>
          <w:i w:val="false"/>
          <w:color w:val="000000"/>
          <w:sz w:val="28"/>
        </w:rPr>
        <w:t>№ 579</w:t>
      </w:r>
      <w:r>
        <w:rPr>
          <w:rFonts w:ascii="Times New Roman"/>
          <w:b w:val="false"/>
          <w:i w:val="false"/>
          <w:color w:val="000000"/>
          <w:sz w:val="28"/>
        </w:rPr>
        <w:t xml:space="preserve"> (01.01.2016 бастап қолданысқа енгiзiледi) қаулысымен.</w:t>
      </w:r>
    </w:p>
    <w:p>
      <w:pPr>
        <w:spacing w:after="0"/>
        <w:ind w:left="0"/>
        <w:jc w:val="both"/>
      </w:pPr>
      <w:r>
        <w:rPr>
          <w:rFonts w:ascii="Times New Roman"/>
          <w:b w:val="false"/>
          <w:i w:val="false"/>
          <w:color w:val="000000"/>
          <w:sz w:val="28"/>
        </w:rPr>
        <w:t xml:space="preserve">
      28) осы қаулыға </w:t>
      </w:r>
      <w:r>
        <w:rPr>
          <w:rFonts w:ascii="Times New Roman"/>
          <w:b w:val="false"/>
          <w:i w:val="false"/>
          <w:color w:val="000000"/>
          <w:sz w:val="28"/>
        </w:rPr>
        <w:t>28-қосымшаға</w:t>
      </w:r>
      <w:r>
        <w:rPr>
          <w:rFonts w:ascii="Times New Roman"/>
          <w:b w:val="false"/>
          <w:i w:val="false"/>
          <w:color w:val="000000"/>
          <w:sz w:val="28"/>
        </w:rPr>
        <w:t xml:space="preserve"> сәйкес облыстық бюджеттерге елді мекендерді шаруашылық-ауызсумен жабдықтау үшін жерасты суларын іздестіру-барлау жұмыстарын ұйымдастыруға және жүргізуге берілетін ағымдағы нысаналы трансферттердің сомаларын бөлу;</w:t>
      </w:r>
    </w:p>
    <w:p>
      <w:pPr>
        <w:spacing w:after="0"/>
        <w:ind w:left="0"/>
        <w:jc w:val="both"/>
      </w:pPr>
      <w:r>
        <w:rPr>
          <w:rFonts w:ascii="Times New Roman"/>
          <w:b w:val="false"/>
          <w:i w:val="false"/>
          <w:color w:val="000000"/>
          <w:sz w:val="28"/>
        </w:rPr>
        <w:t xml:space="preserve">
      29) осы қаулыға </w:t>
      </w:r>
      <w:r>
        <w:rPr>
          <w:rFonts w:ascii="Times New Roman"/>
          <w:b w:val="false"/>
          <w:i w:val="false"/>
          <w:color w:val="000000"/>
          <w:sz w:val="28"/>
        </w:rPr>
        <w:t>29-қосымшаға</w:t>
      </w:r>
      <w:r>
        <w:rPr>
          <w:rFonts w:ascii="Times New Roman"/>
          <w:b w:val="false"/>
          <w:i w:val="false"/>
          <w:color w:val="000000"/>
          <w:sz w:val="28"/>
        </w:rPr>
        <w:t xml:space="preserve"> сәйкес облыстық бюджеттерге көлiк инфрақұрылымының басым жобаларын қаржыландыруға берілетін ағымдағы нысаналы трансферттердің сомаларын бөлу;</w:t>
      </w:r>
    </w:p>
    <w:p>
      <w:pPr>
        <w:spacing w:after="0"/>
        <w:ind w:left="0"/>
        <w:jc w:val="both"/>
      </w:pPr>
      <w:r>
        <w:rPr>
          <w:rFonts w:ascii="Times New Roman"/>
          <w:b w:val="false"/>
          <w:i w:val="false"/>
          <w:color w:val="000000"/>
          <w:sz w:val="28"/>
        </w:rPr>
        <w:t xml:space="preserve">
      29-1) осы қаулыға </w:t>
      </w:r>
      <w:r>
        <w:rPr>
          <w:rFonts w:ascii="Times New Roman"/>
          <w:b w:val="false"/>
          <w:i w:val="false"/>
          <w:color w:val="000000"/>
          <w:sz w:val="28"/>
        </w:rPr>
        <w:t>29-1-қосымшаға</w:t>
      </w:r>
      <w:r>
        <w:rPr>
          <w:rFonts w:ascii="Times New Roman"/>
          <w:b w:val="false"/>
          <w:i w:val="false"/>
          <w:color w:val="000000"/>
          <w:sz w:val="28"/>
        </w:rPr>
        <w:t xml:space="preserve"> сәйкес облыстық бюджеттерге, Астана және Алматы қалаларының бюджеттеріне жергілікті атқарушы органдардың тұрғын үй-коммуналдық шаруашылық объектілерінің қауіпті техникалық құрылғыларының қауіпсіз пайдаланылуын бақылауды жүзеге асыратын штат санын ұстауға берілетін ағымдағы нысаналы трансферттердің сомаларын бөлу;</w:t>
      </w:r>
    </w:p>
    <w:p>
      <w:pPr>
        <w:spacing w:after="0"/>
        <w:ind w:left="0"/>
        <w:jc w:val="both"/>
      </w:pPr>
      <w:r>
        <w:rPr>
          <w:rFonts w:ascii="Times New Roman"/>
          <w:b w:val="false"/>
          <w:i w:val="false"/>
          <w:color w:val="000000"/>
          <w:sz w:val="28"/>
        </w:rPr>
        <w:t xml:space="preserve">
      29-2) осы қаулыға </w:t>
      </w:r>
      <w:r>
        <w:rPr>
          <w:rFonts w:ascii="Times New Roman"/>
          <w:b w:val="false"/>
          <w:i w:val="false"/>
          <w:color w:val="000000"/>
          <w:sz w:val="28"/>
        </w:rPr>
        <w:t>29-2-қосымшаға</w:t>
      </w:r>
      <w:r>
        <w:rPr>
          <w:rFonts w:ascii="Times New Roman"/>
          <w:b w:val="false"/>
          <w:i w:val="false"/>
          <w:color w:val="000000"/>
          <w:sz w:val="28"/>
        </w:rPr>
        <w:t xml:space="preserve"> сәйкес облыстық бюджеттерге мемлекет мұқтажы үшін жер учаскелерін алып қоюға берілетін ағымдағы нысаналы трансферттердің сомаларын бөлу;</w:t>
      </w:r>
    </w:p>
    <w:p>
      <w:pPr>
        <w:spacing w:after="0"/>
        <w:ind w:left="0"/>
        <w:jc w:val="both"/>
      </w:pPr>
      <w:r>
        <w:rPr>
          <w:rFonts w:ascii="Times New Roman"/>
          <w:b w:val="false"/>
          <w:i w:val="false"/>
          <w:color w:val="000000"/>
          <w:sz w:val="28"/>
        </w:rPr>
        <w:t xml:space="preserve">
      30) осы қаулыға </w:t>
      </w:r>
      <w:r>
        <w:rPr>
          <w:rFonts w:ascii="Times New Roman"/>
          <w:b w:val="false"/>
          <w:i w:val="false"/>
          <w:color w:val="000000"/>
          <w:sz w:val="28"/>
        </w:rPr>
        <w:t>30-қосымшаға</w:t>
      </w:r>
      <w:r>
        <w:rPr>
          <w:rFonts w:ascii="Times New Roman"/>
          <w:b w:val="false"/>
          <w:i w:val="false"/>
          <w:color w:val="000000"/>
          <w:sz w:val="28"/>
        </w:rPr>
        <w:t xml:space="preserve"> сәйкес облыстық бюджеттерге, Астана және Алматы қалаларының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трансферттердің сомаларын бөлу;</w:t>
      </w:r>
    </w:p>
    <w:p>
      <w:pPr>
        <w:spacing w:after="0"/>
        <w:ind w:left="0"/>
        <w:jc w:val="both"/>
      </w:pPr>
      <w:r>
        <w:rPr>
          <w:rFonts w:ascii="Times New Roman"/>
          <w:b w:val="false"/>
          <w:i w:val="false"/>
          <w:color w:val="000000"/>
          <w:sz w:val="28"/>
        </w:rPr>
        <w:t xml:space="preserve">
      31) осы қаулыға </w:t>
      </w:r>
      <w:r>
        <w:rPr>
          <w:rFonts w:ascii="Times New Roman"/>
          <w:b w:val="false"/>
          <w:i w:val="false"/>
          <w:color w:val="000000"/>
          <w:sz w:val="28"/>
        </w:rPr>
        <w:t>31-қосымшаға</w:t>
      </w:r>
      <w:r>
        <w:rPr>
          <w:rFonts w:ascii="Times New Roman"/>
          <w:b w:val="false"/>
          <w:i w:val="false"/>
          <w:color w:val="000000"/>
          <w:sz w:val="28"/>
        </w:rPr>
        <w:t xml:space="preserve"> сәйкес облыстық бюджеттерге, Астана және Алматы қалаларының бюджеттеріне жердің пайдаланылуы мен қорғалуын бақылау жөніндегі уәкілетті органның штат санын ұстауға берілетін ағымдағы нысаналы трансферттердің сомаларын бөлу;</w:t>
      </w:r>
    </w:p>
    <w:p>
      <w:pPr>
        <w:spacing w:after="0"/>
        <w:ind w:left="0"/>
        <w:jc w:val="both"/>
      </w:pPr>
      <w:r>
        <w:rPr>
          <w:rFonts w:ascii="Times New Roman"/>
          <w:b w:val="false"/>
          <w:i w:val="false"/>
          <w:color w:val="000000"/>
          <w:sz w:val="28"/>
        </w:rPr>
        <w:t xml:space="preserve">
      32) осы қаулыға </w:t>
      </w:r>
      <w:r>
        <w:rPr>
          <w:rFonts w:ascii="Times New Roman"/>
          <w:b w:val="false"/>
          <w:i w:val="false"/>
          <w:color w:val="000000"/>
          <w:sz w:val="28"/>
        </w:rPr>
        <w:t>32-қосымшаға</w:t>
      </w:r>
      <w:r>
        <w:rPr>
          <w:rFonts w:ascii="Times New Roman"/>
          <w:b w:val="false"/>
          <w:i w:val="false"/>
          <w:color w:val="000000"/>
          <w:sz w:val="28"/>
        </w:rPr>
        <w:t xml:space="preserve"> сәйкес облыстық бюджеттерге, Астана және Алматы қалаларының бюджеттеріне сәулет, қала құрылысы, құрылыс және мемлекеттік сәулет-құрылыс бақылауы істері жөніндегі жергілікті атқарушы органдардың штат санын ұстауға берілетін ағымдағы нысаналы трансферттердің сомаларын бөлу;</w:t>
      </w:r>
    </w:p>
    <w:p>
      <w:pPr>
        <w:spacing w:after="0"/>
        <w:ind w:left="0"/>
        <w:jc w:val="both"/>
      </w:pPr>
      <w:r>
        <w:rPr>
          <w:rFonts w:ascii="Times New Roman"/>
          <w:b w:val="false"/>
          <w:i w:val="false"/>
          <w:color w:val="000000"/>
          <w:sz w:val="28"/>
        </w:rPr>
        <w:t xml:space="preserve">
      33) осы қаулыға </w:t>
      </w:r>
      <w:r>
        <w:rPr>
          <w:rFonts w:ascii="Times New Roman"/>
          <w:b w:val="false"/>
          <w:i w:val="false"/>
          <w:color w:val="000000"/>
          <w:sz w:val="28"/>
        </w:rPr>
        <w:t>33-қосымшаға</w:t>
      </w:r>
      <w:r>
        <w:rPr>
          <w:rFonts w:ascii="Times New Roman"/>
          <w:b w:val="false"/>
          <w:i w:val="false"/>
          <w:color w:val="000000"/>
          <w:sz w:val="28"/>
        </w:rPr>
        <w:t xml:space="preserve"> сәйкес облыстық бюджеттерге ауызсумен жабдықтаудың баламасыз көздері болып табылатын сумен жабдықтаудың аса маңызды топтық және оқшау жүйелерінен ауызсу беру жөнінде көрсетілетін қызметтердің құнын субсидиялауға берілетін ағымдағы нысаналы трансферттердің сомаларын бөлу;</w:t>
      </w:r>
    </w:p>
    <w:p>
      <w:pPr>
        <w:spacing w:after="0"/>
        <w:ind w:left="0"/>
        <w:jc w:val="both"/>
      </w:pPr>
      <w:r>
        <w:rPr>
          <w:rFonts w:ascii="Times New Roman"/>
          <w:b w:val="false"/>
          <w:i w:val="false"/>
          <w:color w:val="000000"/>
          <w:sz w:val="28"/>
        </w:rPr>
        <w:t xml:space="preserve">
      34) осы қаулыға </w:t>
      </w:r>
      <w:r>
        <w:rPr>
          <w:rFonts w:ascii="Times New Roman"/>
          <w:b w:val="false"/>
          <w:i w:val="false"/>
          <w:color w:val="000000"/>
          <w:sz w:val="28"/>
        </w:rPr>
        <w:t>34-қосымшаға</w:t>
      </w:r>
      <w:r>
        <w:rPr>
          <w:rFonts w:ascii="Times New Roman"/>
          <w:b w:val="false"/>
          <w:i w:val="false"/>
          <w:color w:val="000000"/>
          <w:sz w:val="28"/>
        </w:rPr>
        <w:t xml:space="preserve"> сәйкес облыстық бюджеттерге, Астана және Алматы қалаларының бюджеттеріне өңiрлерде жеке кәсiпкерлiктi қолдауға берілетін ағымдағы нысаналы трансферттердің сомаларын бөлу;</w:t>
      </w:r>
    </w:p>
    <w:p>
      <w:pPr>
        <w:spacing w:after="0"/>
        <w:ind w:left="0"/>
        <w:jc w:val="both"/>
      </w:pPr>
      <w:r>
        <w:rPr>
          <w:rFonts w:ascii="Times New Roman"/>
          <w:b w:val="false"/>
          <w:i w:val="false"/>
          <w:color w:val="000000"/>
          <w:sz w:val="28"/>
        </w:rPr>
        <w:t xml:space="preserve">
      35) осы қаулыға </w:t>
      </w:r>
      <w:r>
        <w:rPr>
          <w:rFonts w:ascii="Times New Roman"/>
          <w:b w:val="false"/>
          <w:i w:val="false"/>
          <w:color w:val="000000"/>
          <w:sz w:val="28"/>
        </w:rPr>
        <w:t>35-қосымшаға</w:t>
      </w:r>
      <w:r>
        <w:rPr>
          <w:rFonts w:ascii="Times New Roman"/>
          <w:b w:val="false"/>
          <w:i w:val="false"/>
          <w:color w:val="000000"/>
          <w:sz w:val="28"/>
        </w:rPr>
        <w:t xml:space="preserve"> сәйкес мамандарды әлеуметтік қолдау шараларын іске асыру үшін жергілікті атқарушы органдарға берілетін бюджеттік кредиттердің сомаларын бөлу; </w:t>
      </w:r>
    </w:p>
    <w:p>
      <w:pPr>
        <w:spacing w:after="0"/>
        <w:ind w:left="0"/>
        <w:jc w:val="both"/>
      </w:pPr>
      <w:r>
        <w:rPr>
          <w:rFonts w:ascii="Times New Roman"/>
          <w:b w:val="false"/>
          <w:i w:val="false"/>
          <w:color w:val="000000"/>
          <w:sz w:val="28"/>
        </w:rPr>
        <w:t xml:space="preserve">
      36) осы қаулыға </w:t>
      </w:r>
      <w:r>
        <w:rPr>
          <w:rFonts w:ascii="Times New Roman"/>
          <w:b w:val="false"/>
          <w:i w:val="false"/>
          <w:color w:val="000000"/>
          <w:sz w:val="28"/>
        </w:rPr>
        <w:t>36-қосымшаға</w:t>
      </w:r>
      <w:r>
        <w:rPr>
          <w:rFonts w:ascii="Times New Roman"/>
          <w:b w:val="false"/>
          <w:i w:val="false"/>
          <w:color w:val="000000"/>
          <w:sz w:val="28"/>
        </w:rPr>
        <w:t xml:space="preserve"> сәйкес Қазақстан Республикасының Үкіметі резервінің сомаларын бөлу;</w:t>
      </w:r>
    </w:p>
    <w:p>
      <w:pPr>
        <w:spacing w:after="0"/>
        <w:ind w:left="0"/>
        <w:jc w:val="both"/>
      </w:pPr>
      <w:r>
        <w:rPr>
          <w:rFonts w:ascii="Times New Roman"/>
          <w:b w:val="false"/>
          <w:i w:val="false"/>
          <w:color w:val="000000"/>
          <w:sz w:val="28"/>
        </w:rPr>
        <w:t xml:space="preserve">
      37) осы қаулыға </w:t>
      </w:r>
      <w:r>
        <w:rPr>
          <w:rFonts w:ascii="Times New Roman"/>
          <w:b w:val="false"/>
          <w:i w:val="false"/>
          <w:color w:val="000000"/>
          <w:sz w:val="28"/>
        </w:rPr>
        <w:t>37-қосымшаға</w:t>
      </w:r>
      <w:r>
        <w:rPr>
          <w:rFonts w:ascii="Times New Roman"/>
          <w:b w:val="false"/>
          <w:i w:val="false"/>
          <w:color w:val="000000"/>
          <w:sz w:val="28"/>
        </w:rPr>
        <w:t xml:space="preserve"> сәйкес облыстық бюджеттерден республикалық бюджетке шығыстарды беруге байланысты трансферттер түсiмдерінің сомаларын бөлу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10.03.2016 </w:t>
      </w:r>
      <w:r>
        <w:rPr>
          <w:rFonts w:ascii="Times New Roman"/>
          <w:b w:val="false"/>
          <w:i w:val="false"/>
          <w:color w:val="000000"/>
          <w:sz w:val="28"/>
        </w:rPr>
        <w:t>№ 134</w:t>
      </w:r>
      <w:r>
        <w:rPr>
          <w:rFonts w:ascii="Times New Roman"/>
          <w:b w:val="false"/>
          <w:i w:val="false"/>
          <w:color w:val="ff0000"/>
          <w:sz w:val="28"/>
        </w:rPr>
        <w:t xml:space="preserve"> (01.01.2016 бастап қолданысқа енгiзiледi); 08.10.2016 </w:t>
      </w:r>
      <w:r>
        <w:rPr>
          <w:rFonts w:ascii="Times New Roman"/>
          <w:b w:val="false"/>
          <w:i w:val="false"/>
          <w:color w:val="000000"/>
          <w:sz w:val="28"/>
        </w:rPr>
        <w:t>№ 579</w:t>
      </w:r>
      <w:r>
        <w:rPr>
          <w:rFonts w:ascii="Times New Roman"/>
          <w:b w:val="false"/>
          <w:i w:val="false"/>
          <w:color w:val="ff0000"/>
          <w:sz w:val="28"/>
        </w:rPr>
        <w:t xml:space="preserve"> (01.01.2016 бастап қолданысқа енгiзiледi) қаулыларымен.</w:t>
      </w:r>
      <w:r>
        <w:br/>
      </w:r>
      <w:r>
        <w:rPr>
          <w:rFonts w:ascii="Times New Roman"/>
          <w:b w:val="false"/>
          <w:i w:val="false"/>
          <w:color w:val="000000"/>
          <w:sz w:val="28"/>
        </w:rPr>
        <w:t>
</w:t>
      </w:r>
    </w:p>
    <w:bookmarkStart w:name="z111" w:id="34"/>
    <w:p>
      <w:pPr>
        <w:spacing w:after="0"/>
        <w:ind w:left="0"/>
        <w:jc w:val="both"/>
      </w:pPr>
      <w:r>
        <w:rPr>
          <w:rFonts w:ascii="Times New Roman"/>
          <w:b w:val="false"/>
          <w:i w:val="false"/>
          <w:color w:val="000000"/>
          <w:sz w:val="28"/>
        </w:rPr>
        <w:t>
       3. 2016 жылға арналған республикалық бюджетте Жұмыспен қамту 2020 жол картасының шеңберінде іс-шараларды іске асыруға көзделген қаражаттан 69963757 мың теңге мөлшеріндегі сома:</w:t>
      </w:r>
    </w:p>
    <w:bookmarkEnd w:id="34"/>
    <w:bookmarkStart w:name="z12" w:id="35"/>
    <w:p>
      <w:pPr>
        <w:spacing w:after="0"/>
        <w:ind w:left="0"/>
        <w:jc w:val="both"/>
      </w:pPr>
      <w:r>
        <w:rPr>
          <w:rFonts w:ascii="Times New Roman"/>
          <w:b w:val="false"/>
          <w:i w:val="false"/>
          <w:color w:val="000000"/>
          <w:sz w:val="28"/>
        </w:rPr>
        <w:t>
      1) мынадай іс-шараларды қаржыландыру үшін 12355648 мың теңге сомасында облыстық бюджеттерге, Астана және Алматы қалаларының бюджеттеріне ағымдағы нысаналы трансферттерді аудару үшін:</w:t>
      </w:r>
    </w:p>
    <w:bookmarkEnd w:id="35"/>
    <w:p>
      <w:pPr>
        <w:spacing w:after="0"/>
        <w:ind w:left="0"/>
        <w:jc w:val="both"/>
      </w:pPr>
      <w:r>
        <w:rPr>
          <w:rFonts w:ascii="Times New Roman"/>
          <w:b w:val="false"/>
          <w:i w:val="false"/>
          <w:color w:val="000000"/>
          <w:sz w:val="28"/>
        </w:rPr>
        <w:t>
      Қазақстан Республикасының Білім және ғылым министрлігіне кадрларды кәсіптік даярлауға 53500 мың теңге;</w:t>
      </w:r>
    </w:p>
    <w:p>
      <w:pPr>
        <w:spacing w:after="0"/>
        <w:ind w:left="0"/>
        <w:jc w:val="both"/>
      </w:pPr>
      <w:r>
        <w:rPr>
          <w:rFonts w:ascii="Times New Roman"/>
          <w:b w:val="false"/>
          <w:i w:val="false"/>
          <w:color w:val="000000"/>
          <w:sz w:val="28"/>
        </w:rPr>
        <w:t>
      Қазақстан Республикасының Денсаулық сақтау және әлеуметтік даму министрлігіне 12302148 мың теңге, оның ішінде:</w:t>
      </w:r>
    </w:p>
    <w:p>
      <w:pPr>
        <w:spacing w:after="0"/>
        <w:ind w:left="0"/>
        <w:jc w:val="both"/>
      </w:pPr>
      <w:r>
        <w:rPr>
          <w:rFonts w:ascii="Times New Roman"/>
          <w:b w:val="false"/>
          <w:i w:val="false"/>
          <w:color w:val="000000"/>
          <w:sz w:val="28"/>
        </w:rPr>
        <w:t>
      жалақыны ішінара субсидиялауға – 2176069 мың теңге;</w:t>
      </w:r>
    </w:p>
    <w:p>
      <w:pPr>
        <w:spacing w:after="0"/>
        <w:ind w:left="0"/>
        <w:jc w:val="both"/>
      </w:pPr>
      <w:r>
        <w:rPr>
          <w:rFonts w:ascii="Times New Roman"/>
          <w:b w:val="false"/>
          <w:i w:val="false"/>
          <w:color w:val="000000"/>
          <w:sz w:val="28"/>
        </w:rPr>
        <w:t>
      кәсіпкерлік негіздеріне оқытуға – 139045 мың теңге;</w:t>
      </w:r>
    </w:p>
    <w:p>
      <w:pPr>
        <w:spacing w:after="0"/>
        <w:ind w:left="0"/>
        <w:jc w:val="both"/>
      </w:pPr>
      <w:r>
        <w:rPr>
          <w:rFonts w:ascii="Times New Roman"/>
          <w:b w:val="false"/>
          <w:i w:val="false"/>
          <w:color w:val="000000"/>
          <w:sz w:val="28"/>
        </w:rPr>
        <w:t>
      көшуге субсидиялар беруге – 365329 мың теңге;</w:t>
      </w:r>
    </w:p>
    <w:p>
      <w:pPr>
        <w:spacing w:after="0"/>
        <w:ind w:left="0"/>
        <w:jc w:val="both"/>
      </w:pPr>
      <w:r>
        <w:rPr>
          <w:rFonts w:ascii="Times New Roman"/>
          <w:b w:val="false"/>
          <w:i w:val="false"/>
          <w:color w:val="000000"/>
          <w:sz w:val="28"/>
        </w:rPr>
        <w:t>
      кадрларды кәсіптік даярлауға, қайта даярлауға және олардың біліктілігін арттыруға – 1047918 мың теңге;</w:t>
      </w:r>
    </w:p>
    <w:p>
      <w:pPr>
        <w:spacing w:after="0"/>
        <w:ind w:left="0"/>
        <w:jc w:val="both"/>
      </w:pPr>
      <w:r>
        <w:rPr>
          <w:rFonts w:ascii="Times New Roman"/>
          <w:b w:val="false"/>
          <w:i w:val="false"/>
          <w:color w:val="000000"/>
          <w:sz w:val="28"/>
        </w:rPr>
        <w:t>
      жалдамалы қызметкерлерді, оның ішінде 18 – 24 жас аралығындағы жастарды қайта даярлауға және олардың бiлiктiлiгiн арттыруға – 375707 мың теңге;</w:t>
      </w:r>
    </w:p>
    <w:p>
      <w:pPr>
        <w:spacing w:after="0"/>
        <w:ind w:left="0"/>
        <w:jc w:val="both"/>
      </w:pPr>
      <w:r>
        <w:rPr>
          <w:rFonts w:ascii="Times New Roman"/>
          <w:b w:val="false"/>
          <w:i w:val="false"/>
          <w:color w:val="000000"/>
          <w:sz w:val="28"/>
        </w:rPr>
        <w:t>
      білікті қызметкерлерді қайта даярлауға және олардың бiлiктiлiгiн арттыруға жұмыс берушілерге мемлекеттік гранттар ұсынуға – 134060 мың теңге;</w:t>
      </w:r>
    </w:p>
    <w:p>
      <w:pPr>
        <w:spacing w:after="0"/>
        <w:ind w:left="0"/>
        <w:jc w:val="both"/>
      </w:pPr>
      <w:r>
        <w:rPr>
          <w:rFonts w:ascii="Times New Roman"/>
          <w:b w:val="false"/>
          <w:i w:val="false"/>
          <w:color w:val="000000"/>
          <w:sz w:val="28"/>
        </w:rPr>
        <w:t>
      55 – 64 жас аралығындағы адамдарды қайта даярлауға және олардың бiлiктiлiгiн арттыруға – 192598 мың теңге;</w:t>
      </w:r>
    </w:p>
    <w:p>
      <w:pPr>
        <w:spacing w:after="0"/>
        <w:ind w:left="0"/>
        <w:jc w:val="both"/>
      </w:pPr>
      <w:r>
        <w:rPr>
          <w:rFonts w:ascii="Times New Roman"/>
          <w:b w:val="false"/>
          <w:i w:val="false"/>
          <w:color w:val="000000"/>
          <w:sz w:val="28"/>
        </w:rPr>
        <w:t>
      жастар практикасына – 2661740 мың теңге;</w:t>
      </w:r>
    </w:p>
    <w:p>
      <w:pPr>
        <w:spacing w:after="0"/>
        <w:ind w:left="0"/>
        <w:jc w:val="both"/>
      </w:pPr>
      <w:r>
        <w:rPr>
          <w:rFonts w:ascii="Times New Roman"/>
          <w:b w:val="false"/>
          <w:i w:val="false"/>
          <w:color w:val="000000"/>
          <w:sz w:val="28"/>
        </w:rPr>
        <w:t>
      білікті қызметкерлердің жоғалтқан табысының үштен екі бөлігін уақытша субсидиялауға – 229098 мың теңге;</w:t>
      </w:r>
    </w:p>
    <w:p>
      <w:pPr>
        <w:spacing w:after="0"/>
        <w:ind w:left="0"/>
        <w:jc w:val="both"/>
      </w:pPr>
      <w:r>
        <w:rPr>
          <w:rFonts w:ascii="Times New Roman"/>
          <w:b w:val="false"/>
          <w:i w:val="false"/>
          <w:color w:val="000000"/>
          <w:sz w:val="28"/>
        </w:rPr>
        <w:t>
      халықты жұмыспен қамту орталықтарының қызметін қамтамасыз етуге – 4899636 мың теңге;</w:t>
      </w:r>
    </w:p>
    <w:p>
      <w:pPr>
        <w:spacing w:after="0"/>
        <w:ind w:left="0"/>
        <w:jc w:val="both"/>
      </w:pPr>
      <w:r>
        <w:rPr>
          <w:rFonts w:ascii="Times New Roman"/>
          <w:b w:val="false"/>
          <w:i w:val="false"/>
          <w:color w:val="000000"/>
          <w:sz w:val="28"/>
        </w:rPr>
        <w:t>
      ақпараттық жұмысқа – 80948 мың теңге;</w:t>
      </w:r>
    </w:p>
    <w:bookmarkStart w:name="z13" w:id="36"/>
    <w:p>
      <w:pPr>
        <w:spacing w:after="0"/>
        <w:ind w:left="0"/>
        <w:jc w:val="both"/>
      </w:pPr>
      <w:r>
        <w:rPr>
          <w:rFonts w:ascii="Times New Roman"/>
          <w:b w:val="false"/>
          <w:i w:val="false"/>
          <w:color w:val="000000"/>
          <w:sz w:val="28"/>
        </w:rPr>
        <w:t>
      2) мынадай іс-шараларды қаржыландыру үшін Қазақстан Республикасының Ұлттық экономика министрлігіне 3609764 мың теңге сомасында облыстық бюджеттерге берілетін нысаналы трансферттерді аудару үшін:</w:t>
      </w:r>
    </w:p>
    <w:bookmarkEnd w:id="36"/>
    <w:p>
      <w:pPr>
        <w:spacing w:after="0"/>
        <w:ind w:left="0"/>
        <w:jc w:val="both"/>
      </w:pPr>
      <w:r>
        <w:rPr>
          <w:rFonts w:ascii="Times New Roman"/>
          <w:b w:val="false"/>
          <w:i w:val="false"/>
          <w:color w:val="000000"/>
          <w:sz w:val="28"/>
        </w:rPr>
        <w:t>
      қызметтік тұрғын үй мен инженерлік-коммуникациялық инфрақұрылымды салуға және (немесе) сатып алуға – 277988 мың теңге;</w:t>
      </w:r>
    </w:p>
    <w:p>
      <w:pPr>
        <w:spacing w:after="0"/>
        <w:ind w:left="0"/>
        <w:jc w:val="both"/>
      </w:pPr>
      <w:r>
        <w:rPr>
          <w:rFonts w:ascii="Times New Roman"/>
          <w:b w:val="false"/>
          <w:i w:val="false"/>
          <w:color w:val="000000"/>
          <w:sz w:val="28"/>
        </w:rPr>
        <w:t>
      еңбекші жастар үшін жатақханалар мен инженерлік-коммуникациялық инфрақұрылымды салуға және (немесе) реконструкциялауға, сатып алуға – 3179479 мың теңге;</w:t>
      </w:r>
    </w:p>
    <w:p>
      <w:pPr>
        <w:spacing w:after="0"/>
        <w:ind w:left="0"/>
        <w:jc w:val="both"/>
      </w:pPr>
      <w:r>
        <w:rPr>
          <w:rFonts w:ascii="Times New Roman"/>
          <w:b w:val="false"/>
          <w:i w:val="false"/>
          <w:color w:val="000000"/>
          <w:sz w:val="28"/>
        </w:rPr>
        <w:t>
      Ақмола облысының Калачи және Красногорский елді мекендерінің тұрғындарын көшіру үшін тұрғын үй және инженерлік-коммуникациялық инфрақұрылымды салуға және (немесе) реконструкциялауға – 152297 мың теңге;</w:t>
      </w:r>
    </w:p>
    <w:bookmarkStart w:name="z14" w:id="37"/>
    <w:p>
      <w:pPr>
        <w:spacing w:after="0"/>
        <w:ind w:left="0"/>
        <w:jc w:val="both"/>
      </w:pPr>
      <w:r>
        <w:rPr>
          <w:rFonts w:ascii="Times New Roman"/>
          <w:b w:val="false"/>
          <w:i w:val="false"/>
          <w:color w:val="000000"/>
          <w:sz w:val="28"/>
        </w:rPr>
        <w:t>
      3) мынадай іс-шараларды қаржыландыру үшін инфрақұрылымды және тұрғын үй-коммуналдық шаруашылықты дамыту есебінен жұмыспен қамтуды қамтамасыз етуге Қазақстан Республикасының Денсаулық сақтау және әлеуметтік даму министрлігіне 53811217 мың теңге сомасында облыстық бюджеттерге, Астана және Алматы қалаларының бюджеттеріне берілетін нысаналы трансферттерді аудару үшін:</w:t>
      </w:r>
    </w:p>
    <w:bookmarkEnd w:id="37"/>
    <w:p>
      <w:pPr>
        <w:spacing w:after="0"/>
        <w:ind w:left="0"/>
        <w:jc w:val="both"/>
      </w:pPr>
      <w:r>
        <w:rPr>
          <w:rFonts w:ascii="Times New Roman"/>
          <w:b w:val="false"/>
          <w:i w:val="false"/>
          <w:color w:val="000000"/>
          <w:sz w:val="28"/>
        </w:rPr>
        <w:t>
      тұрғын үй-коммуналдық шаруашылық, инженерлік-көліктік инфрақұрылым объектілерін, әлеуметтік-мәдени объектілерді жөндеуге және елді мекендерді абаттандыруға – 51537726 мың теңге;</w:t>
      </w:r>
    </w:p>
    <w:p>
      <w:pPr>
        <w:spacing w:after="0"/>
        <w:ind w:left="0"/>
        <w:jc w:val="both"/>
      </w:pPr>
      <w:r>
        <w:rPr>
          <w:rFonts w:ascii="Times New Roman"/>
          <w:b w:val="false"/>
          <w:i w:val="false"/>
          <w:color w:val="000000"/>
          <w:sz w:val="28"/>
        </w:rPr>
        <w:t>
      ауылдық елді мекендерде орналасқан дәрігерлік амбулаториялар мен фельдшерлік-акушерлік пункттер салуға – 2273491 мың теңге;</w:t>
      </w:r>
    </w:p>
    <w:bookmarkStart w:name="z15" w:id="38"/>
    <w:p>
      <w:pPr>
        <w:spacing w:after="0"/>
        <w:ind w:left="0"/>
        <w:jc w:val="both"/>
      </w:pPr>
      <w:r>
        <w:rPr>
          <w:rFonts w:ascii="Times New Roman"/>
          <w:b w:val="false"/>
          <w:i w:val="false"/>
          <w:color w:val="000000"/>
          <w:sz w:val="28"/>
        </w:rPr>
        <w:t>
      4) Қазақстан Республикасының Денсаулық сақтау және әлеуметтік даму министрлігіне халықты жұмыспен қамту бойынша іс-шараларды іске асыруға 187128 мың теңге сомасында, оның ішінде:</w:t>
      </w:r>
    </w:p>
    <w:bookmarkEnd w:id="38"/>
    <w:p>
      <w:pPr>
        <w:spacing w:after="0"/>
        <w:ind w:left="0"/>
        <w:jc w:val="both"/>
      </w:pPr>
      <w:r>
        <w:rPr>
          <w:rFonts w:ascii="Times New Roman"/>
          <w:b w:val="false"/>
          <w:i w:val="false"/>
          <w:color w:val="000000"/>
          <w:sz w:val="28"/>
        </w:rPr>
        <w:t>
      ақпараттық сүйемелдеуге және ақпараттық жұмысты қамтамасыз етуге – 53800 мың теңге;</w:t>
      </w:r>
    </w:p>
    <w:p>
      <w:pPr>
        <w:spacing w:after="0"/>
        <w:ind w:left="0"/>
        <w:jc w:val="both"/>
      </w:pPr>
      <w:r>
        <w:rPr>
          <w:rFonts w:ascii="Times New Roman"/>
          <w:b w:val="false"/>
          <w:i w:val="false"/>
          <w:color w:val="000000"/>
          <w:sz w:val="28"/>
        </w:rPr>
        <w:t>
      "Жұмыспен қамту 2020 жол картасы" бағдарламасын іске асыруды ақпараттық-әдіснамалық сүйемелдеуге – 133328 мың теңге бөлінсін.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13.12.2016 </w:t>
      </w:r>
      <w:r>
        <w:rPr>
          <w:rFonts w:ascii="Times New Roman"/>
          <w:b w:val="false"/>
          <w:i w:val="false"/>
          <w:color w:val="000000"/>
          <w:sz w:val="28"/>
        </w:rPr>
        <w:t>№ 793</w:t>
      </w:r>
      <w:r>
        <w:rPr>
          <w:rFonts w:ascii="Times New Roman"/>
          <w:b w:val="false"/>
          <w:i w:val="false"/>
          <w:color w:val="ff0000"/>
          <w:sz w:val="28"/>
        </w:rPr>
        <w:t xml:space="preserve"> (01.01.2016 бастап қолданысқа енгiзiледi)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Мыналар:</w:t>
      </w:r>
    </w:p>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38-қосымшаға</w:t>
      </w:r>
      <w:r>
        <w:rPr>
          <w:rFonts w:ascii="Times New Roman"/>
          <w:b w:val="false"/>
          <w:i w:val="false"/>
          <w:color w:val="000000"/>
          <w:sz w:val="28"/>
        </w:rPr>
        <w:t xml:space="preserve"> сәйкес облыстық бюджеттерге, Астана және Алматы қалаларының бюджеттеріне Жұмыспен қамту 2020 жол картасы шеңберінде іс-шараларды іске асыруға берілетін осы қаулының 3-тармағының 1) тармақшасында көрсетілген ағымдағы нысаналы трансферттердің;</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39-қосымшаға</w:t>
      </w:r>
      <w:r>
        <w:rPr>
          <w:rFonts w:ascii="Times New Roman"/>
          <w:b w:val="false"/>
          <w:i w:val="false"/>
          <w:color w:val="000000"/>
          <w:sz w:val="28"/>
        </w:rPr>
        <w:t xml:space="preserve"> сәйкес облыстық бюджеттерге Жұмыспен қамту 2020 жол картасы шеңберінде іс-шараларды іске асыруға берілетін осы қаулының 3-тармағының 2) тармақшасында көрсетілген нысаналы трансферттердің;</w:t>
      </w:r>
    </w:p>
    <w:bookmarkStart w:name="z84" w:id="39"/>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40-қосымшаға</w:t>
      </w:r>
      <w:r>
        <w:rPr>
          <w:rFonts w:ascii="Times New Roman"/>
          <w:b w:val="false"/>
          <w:i w:val="false"/>
          <w:color w:val="000000"/>
          <w:sz w:val="28"/>
        </w:rPr>
        <w:t xml:space="preserve"> сәйкес облыстық бюджеттерге, Астана және Алматы қалаларының бюджеттеріне Жұмыспен қамту 2020 жол картасы шеңберінде инфрақұрылымды және тұрғын үй-коммуналдық шаруашылықты дамыту арқылы жұмыспен қамтуды қамтамасыз етуге берілетін осы қаулының 3-тармағының 3) тармақшасында көрсетілген нысаналы трансферттердің;</w:t>
      </w:r>
    </w:p>
    <w:bookmarkEnd w:id="39"/>
    <w:bookmarkStart w:name="z85" w:id="40"/>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41-қосымшаға</w:t>
      </w:r>
      <w:r>
        <w:rPr>
          <w:rFonts w:ascii="Times New Roman"/>
          <w:b w:val="false"/>
          <w:i w:val="false"/>
          <w:color w:val="000000"/>
          <w:sz w:val="28"/>
        </w:rPr>
        <w:t xml:space="preserve"> сәйкес облыстық бюджеттерге моноқалаларда, кіші қалаларда және ауылдық елді мекендерде кәсіпкерлікті дамытуға жәрдемдесуге кредит берудің сомаларын бөлу бекітілсін.</w:t>
      </w:r>
    </w:p>
    <w:bookmarkEnd w:id="40"/>
    <w:bookmarkStart w:name="z86" w:id="41"/>
    <w:p>
      <w:pPr>
        <w:spacing w:after="0"/>
        <w:ind w:left="0"/>
        <w:jc w:val="both"/>
      </w:pPr>
      <w:r>
        <w:rPr>
          <w:rFonts w:ascii="Times New Roman"/>
          <w:b w:val="false"/>
          <w:i w:val="false"/>
          <w:color w:val="000000"/>
          <w:sz w:val="28"/>
        </w:rPr>
        <w:t xml:space="preserve">
      5. Алып тасталды - ҚР Үкіметінің 10.03.2016 </w:t>
      </w:r>
      <w:r>
        <w:rPr>
          <w:rFonts w:ascii="Times New Roman"/>
          <w:b w:val="false"/>
          <w:i w:val="false"/>
          <w:color w:val="000000"/>
          <w:sz w:val="28"/>
        </w:rPr>
        <w:t>№ 134</w:t>
      </w:r>
      <w:r>
        <w:rPr>
          <w:rFonts w:ascii="Times New Roman"/>
          <w:b w:val="false"/>
          <w:i w:val="false"/>
          <w:color w:val="000000"/>
          <w:sz w:val="28"/>
        </w:rPr>
        <w:t xml:space="preserve"> (01.01.2016 бастап қолданысқа енгiзiледi) қаулысымен.</w:t>
      </w:r>
    </w:p>
    <w:bookmarkEnd w:id="41"/>
    <w:p>
      <w:pPr>
        <w:spacing w:after="0"/>
        <w:ind w:left="0"/>
        <w:jc w:val="both"/>
      </w:pPr>
      <w:r>
        <w:rPr>
          <w:rFonts w:ascii="Times New Roman"/>
          <w:b w:val="false"/>
          <w:i w:val="false"/>
          <w:color w:val="000000"/>
          <w:sz w:val="28"/>
        </w:rPr>
        <w:t xml:space="preserve">
      6. Алып тасталды - ҚР Үкіметінің 10.03.2016 </w:t>
      </w:r>
      <w:r>
        <w:rPr>
          <w:rFonts w:ascii="Times New Roman"/>
          <w:b w:val="false"/>
          <w:i w:val="false"/>
          <w:color w:val="000000"/>
          <w:sz w:val="28"/>
        </w:rPr>
        <w:t>№ 134</w:t>
      </w:r>
      <w:r>
        <w:rPr>
          <w:rFonts w:ascii="Times New Roman"/>
          <w:b w:val="false"/>
          <w:i w:val="false"/>
          <w:color w:val="000000"/>
          <w:sz w:val="28"/>
        </w:rPr>
        <w:t xml:space="preserve"> (01.01.2016 бастап қолданысқа енгiзiледi) қаулысымен.</w:t>
      </w:r>
    </w:p>
    <w:p>
      <w:pPr>
        <w:spacing w:after="0"/>
        <w:ind w:left="0"/>
        <w:jc w:val="both"/>
      </w:pPr>
      <w:r>
        <w:rPr>
          <w:rFonts w:ascii="Times New Roman"/>
          <w:b w:val="false"/>
          <w:i w:val="false"/>
          <w:color w:val="000000"/>
          <w:sz w:val="28"/>
        </w:rPr>
        <w:t xml:space="preserve">
      7. Алып тасталды - ҚР Үкіметінің 10.03.2016 </w:t>
      </w:r>
      <w:r>
        <w:rPr>
          <w:rFonts w:ascii="Times New Roman"/>
          <w:b w:val="false"/>
          <w:i w:val="false"/>
          <w:color w:val="000000"/>
          <w:sz w:val="28"/>
        </w:rPr>
        <w:t>№ 134</w:t>
      </w:r>
      <w:r>
        <w:rPr>
          <w:rFonts w:ascii="Times New Roman"/>
          <w:b w:val="false"/>
          <w:i w:val="false"/>
          <w:color w:val="000000"/>
          <w:sz w:val="28"/>
        </w:rPr>
        <w:t xml:space="preserve"> (01.01.2016 бастап қолданысқа енгiзiледi) қаулысымен.</w:t>
      </w:r>
    </w:p>
    <w:p>
      <w:pPr>
        <w:spacing w:after="0"/>
        <w:ind w:left="0"/>
        <w:jc w:val="both"/>
      </w:pPr>
      <w:r>
        <w:rPr>
          <w:rFonts w:ascii="Times New Roman"/>
          <w:b w:val="false"/>
          <w:i w:val="false"/>
          <w:color w:val="000000"/>
          <w:sz w:val="28"/>
        </w:rPr>
        <w:t>
      8. Қазақстан Республикасы Білім және ғылым министрлігі:</w:t>
      </w:r>
    </w:p>
    <w:p>
      <w:pPr>
        <w:spacing w:after="0"/>
        <w:ind w:left="0"/>
        <w:jc w:val="both"/>
      </w:pPr>
      <w:r>
        <w:rPr>
          <w:rFonts w:ascii="Times New Roman"/>
          <w:b w:val="false"/>
          <w:i w:val="false"/>
          <w:color w:val="000000"/>
          <w:sz w:val="28"/>
        </w:rPr>
        <w:t>
      1) 2016 жылғы 1 сәуірге дейінгі мерзімде:</w:t>
      </w:r>
    </w:p>
    <w:p>
      <w:pPr>
        <w:spacing w:after="0"/>
        <w:ind w:left="0"/>
        <w:jc w:val="both"/>
      </w:pPr>
      <w:r>
        <w:rPr>
          <w:rFonts w:ascii="Times New Roman"/>
          <w:b w:val="false"/>
          <w:i w:val="false"/>
          <w:color w:val="000000"/>
          <w:sz w:val="28"/>
        </w:rPr>
        <w:t>
      2016 жылға арналған орта білім беру ұйымдарының 10-11-сыныптарында жан басына шаққандағы қаржыландыруды сынақтан өткізуге берілетін ағымдағы нысаналы трансферттерді облыстық бюджеттердің, Астана және Алматы қалаларының бюджеттерінің пайдалану тәртібі туралы;</w:t>
      </w:r>
    </w:p>
    <w:p>
      <w:pPr>
        <w:spacing w:after="0"/>
        <w:ind w:left="0"/>
        <w:jc w:val="both"/>
      </w:pPr>
      <w:r>
        <w:rPr>
          <w:rFonts w:ascii="Times New Roman"/>
          <w:b w:val="false"/>
          <w:i w:val="false"/>
          <w:color w:val="000000"/>
          <w:sz w:val="28"/>
        </w:rPr>
        <w:t>
      2) 2016 жылғы 1 тамызға дейінгі мерзімде:</w:t>
      </w:r>
    </w:p>
    <w:p>
      <w:pPr>
        <w:spacing w:after="0"/>
        <w:ind w:left="0"/>
        <w:jc w:val="both"/>
      </w:pPr>
      <w:r>
        <w:rPr>
          <w:rFonts w:ascii="Times New Roman"/>
          <w:b w:val="false"/>
          <w:i w:val="false"/>
          <w:color w:val="000000"/>
          <w:sz w:val="28"/>
        </w:rPr>
        <w:t>
      орта білім беру ұйымдарының 1-11-сыныптарында жан басына шаққандағы қаржыландыруды сынақтан өткізуге берілетін ағымдағы нысаналы трансферттерді облыстық бюджеттердің, Астана және Алматы қалаларының бюджеттерінің пайдалану тәртібі туралы шешімдердің жобаларын әзірлесін және заңнамада белгіленген тәртіппен Қазақстан Республикасының Үкіметіне енгізсін.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10.03.2016 </w:t>
      </w:r>
      <w:r>
        <w:rPr>
          <w:rFonts w:ascii="Times New Roman"/>
          <w:b w:val="false"/>
          <w:i w:val="false"/>
          <w:color w:val="000000"/>
          <w:sz w:val="28"/>
        </w:rPr>
        <w:t>№ 134</w:t>
      </w:r>
      <w:r>
        <w:rPr>
          <w:rFonts w:ascii="Times New Roman"/>
          <w:b w:val="false"/>
          <w:i w:val="false"/>
          <w:color w:val="ff0000"/>
          <w:sz w:val="28"/>
        </w:rPr>
        <w:t xml:space="preserve"> (01.01.2016 бастап қолданысқа енгiзiледi)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 Қазақстан Республикасы Білім және ғылым министрлігі 2016 жылғы 20 наурызға дейінгі мерзімде бюджеттік бағдарламалардың әкімшілері бойынша ғылыми және (немесе) ғылыми-техникалық қызмет субъектілерін базалық қаржыландыруды заңнамада белгіленген тәртіппен бөлсін.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8-1-тармақпен толықтырылды - ҚР Үкіметінің 10.03.2016 </w:t>
      </w:r>
      <w:r>
        <w:rPr>
          <w:rFonts w:ascii="Times New Roman"/>
          <w:b w:val="false"/>
          <w:i w:val="false"/>
          <w:color w:val="000000"/>
          <w:sz w:val="28"/>
        </w:rPr>
        <w:t>№ 134</w:t>
      </w:r>
      <w:r>
        <w:rPr>
          <w:rFonts w:ascii="Times New Roman"/>
          <w:b w:val="false"/>
          <w:i w:val="false"/>
          <w:color w:val="ff0000"/>
          <w:sz w:val="28"/>
        </w:rPr>
        <w:t xml:space="preserve"> (01.01.2016 бастап қолданысқа енгiзiледi)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Қазақстан Республикасы Денсаулық сақтау және әлеуметтік даму министрлігі:</w:t>
      </w:r>
    </w:p>
    <w:p>
      <w:pPr>
        <w:spacing w:after="0"/>
        <w:ind w:left="0"/>
        <w:jc w:val="both"/>
      </w:pPr>
      <w:r>
        <w:rPr>
          <w:rFonts w:ascii="Times New Roman"/>
          <w:b w:val="false"/>
          <w:i w:val="false"/>
          <w:color w:val="000000"/>
          <w:sz w:val="28"/>
        </w:rPr>
        <w:t xml:space="preserve">
      1) 2016 жылғы 10 ақпанға дейінгі мерзімде облыстық бюджеттердің, Астана және Алматы қалалары бюджеттерiнiң осы қаулының 2-тармағының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26)</w:t>
      </w:r>
      <w:r>
        <w:rPr>
          <w:rFonts w:ascii="Times New Roman"/>
          <w:b w:val="false"/>
          <w:i w:val="false"/>
          <w:color w:val="000000"/>
          <w:sz w:val="28"/>
        </w:rPr>
        <w:t xml:space="preserve"> тармақшаларында көрсетiлген ағымдағы нысаналы трансферттердi пайдалану тәртібі туралы;</w:t>
      </w:r>
    </w:p>
    <w:p>
      <w:pPr>
        <w:spacing w:after="0"/>
        <w:ind w:left="0"/>
        <w:jc w:val="both"/>
      </w:pPr>
      <w:r>
        <w:rPr>
          <w:rFonts w:ascii="Times New Roman"/>
          <w:b w:val="false"/>
          <w:i w:val="false"/>
          <w:color w:val="000000"/>
          <w:sz w:val="28"/>
        </w:rPr>
        <w:t>
      2) 2016 жылғы 15 ақпанға дейінгі мерзімде облыстық бюджеттерге Жұмыспен қамту 2020 жол картасы шеңберінде ауылда кәсіпкерліктің дамуына жәрдемдесуге 2016 жылға арналған кредит беру шарттары туралы шешімдердің жобаларын әзірлесін және заңнамада белгіленген тәртіппен Қазақстан Республикасының Үкіметіне енгізсін.</w:t>
      </w:r>
    </w:p>
    <w:p>
      <w:pPr>
        <w:spacing w:after="0"/>
        <w:ind w:left="0"/>
        <w:jc w:val="both"/>
      </w:pPr>
      <w:r>
        <w:rPr>
          <w:rFonts w:ascii="Times New Roman"/>
          <w:b w:val="false"/>
          <w:i w:val="false"/>
          <w:color w:val="000000"/>
          <w:sz w:val="28"/>
        </w:rPr>
        <w:t>
      10. Қазақстан Республикасы Инвестициялар және даму министрлігі 2016 жылғы 31 наурызға дейінгі мерзімде жалдамалы тұрғын үй құрылысына кейіннен "Қазақстандық ипотекалық компания" ипотекалық ұйымы" акционерлік қоғамына кредит бере отырып, "Бәйтерек" ұлттық басқарушы холдингі" акционерлік қоғамына кредит беру қаражатын пайдалану тәртібі туралы шешімнің жобасын әзірлесін және заңнамада белгіленген тәртіппен Қазақстан Республикасының Үкіметіне енгізсін.</w:t>
      </w:r>
    </w:p>
    <w:p>
      <w:pPr>
        <w:spacing w:after="0"/>
        <w:ind w:left="0"/>
        <w:jc w:val="both"/>
      </w:pPr>
      <w:r>
        <w:rPr>
          <w:rFonts w:ascii="Times New Roman"/>
          <w:b w:val="false"/>
          <w:i w:val="false"/>
          <w:color w:val="000000"/>
          <w:sz w:val="28"/>
        </w:rPr>
        <w:t>
      10-1. Қазақстан Республикасы Инвестициялар және даму министрлігі Ұлттық экономика және Қаржы министрліктерімен келісім бойынша 2016 жылғы 1 мамырға дейінгі мерзімде "Қазақстанның тұрғын үй құрылыс жинақ банкі" акционерлік қоғамының тұрғын үй құрылыс жинақтары бойынша өтемақы төлеу қағидаларын бекітсін.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10-1-тармақпен толықтырылды - ҚР Үкіметінің 10.03.2016 </w:t>
      </w:r>
      <w:r>
        <w:rPr>
          <w:rFonts w:ascii="Times New Roman"/>
          <w:b w:val="false"/>
          <w:i w:val="false"/>
          <w:color w:val="000000"/>
          <w:sz w:val="28"/>
        </w:rPr>
        <w:t>№ 134</w:t>
      </w:r>
      <w:r>
        <w:rPr>
          <w:rFonts w:ascii="Times New Roman"/>
          <w:b w:val="false"/>
          <w:i w:val="false"/>
          <w:color w:val="ff0000"/>
          <w:sz w:val="28"/>
        </w:rPr>
        <w:t xml:space="preserve"> (01.01.2016 бастап қолданысқа енгiзiледi); жаңа редакцияда - ҚР Үкіметінің 28.04.2016 </w:t>
      </w:r>
      <w:r>
        <w:rPr>
          <w:rFonts w:ascii="Times New Roman"/>
          <w:b w:val="false"/>
          <w:i w:val="false"/>
          <w:color w:val="000000"/>
          <w:sz w:val="28"/>
        </w:rPr>
        <w:t>№ 250</w:t>
      </w:r>
      <w:r>
        <w:rPr>
          <w:rFonts w:ascii="Times New Roman"/>
          <w:b w:val="false"/>
          <w:i w:val="false"/>
          <w:color w:val="ff0000"/>
          <w:sz w:val="28"/>
        </w:rPr>
        <w:t xml:space="preserve"> қаулыларымен.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Қазақстан Республикасы Ұлттық экономика министрлігі:</w:t>
      </w:r>
    </w:p>
    <w:p>
      <w:pPr>
        <w:spacing w:after="0"/>
        <w:ind w:left="0"/>
        <w:jc w:val="both"/>
      </w:pPr>
      <w:r>
        <w:rPr>
          <w:rFonts w:ascii="Times New Roman"/>
          <w:b w:val="false"/>
          <w:i w:val="false"/>
          <w:color w:val="000000"/>
          <w:sz w:val="28"/>
        </w:rPr>
        <w:t>
      1) 2016 жылғы 10 ақпанға дейінгі мерзімде:</w:t>
      </w:r>
    </w:p>
    <w:p>
      <w:pPr>
        <w:spacing w:after="0"/>
        <w:ind w:left="0"/>
        <w:jc w:val="both"/>
      </w:pPr>
      <w:r>
        <w:rPr>
          <w:rFonts w:ascii="Times New Roman"/>
          <w:b w:val="false"/>
          <w:i w:val="false"/>
          <w:color w:val="000000"/>
          <w:sz w:val="28"/>
        </w:rPr>
        <w:t xml:space="preserve">
      облыстық бюджеттердің, Астана және Алматы қалалары бюджеттерiнiң осы қаулының 2-тармағының </w:t>
      </w:r>
      <w:r>
        <w:rPr>
          <w:rFonts w:ascii="Times New Roman"/>
          <w:b w:val="false"/>
          <w:i w:val="false"/>
          <w:color w:val="000000"/>
          <w:sz w:val="28"/>
        </w:rPr>
        <w:t>30) тармақшасында</w:t>
      </w:r>
      <w:r>
        <w:rPr>
          <w:rFonts w:ascii="Times New Roman"/>
          <w:b w:val="false"/>
          <w:i w:val="false"/>
          <w:color w:val="000000"/>
          <w:sz w:val="28"/>
        </w:rPr>
        <w:t xml:space="preserve"> көрсетiлген ағымдағы нысаналы трансферттердi пайдалану тәртібі туралы;</w:t>
      </w:r>
    </w:p>
    <w:p>
      <w:pPr>
        <w:spacing w:after="0"/>
        <w:ind w:left="0"/>
        <w:jc w:val="both"/>
      </w:pPr>
      <w:r>
        <w:rPr>
          <w:rFonts w:ascii="Times New Roman"/>
          <w:b w:val="false"/>
          <w:i w:val="false"/>
          <w:color w:val="000000"/>
          <w:sz w:val="28"/>
        </w:rPr>
        <w:t>
      2) 2016 жылғы 31 наурызға дейінгі мерзімде:</w:t>
      </w:r>
    </w:p>
    <w:p>
      <w:pPr>
        <w:spacing w:after="0"/>
        <w:ind w:left="0"/>
        <w:jc w:val="both"/>
      </w:pPr>
      <w:r>
        <w:rPr>
          <w:rFonts w:ascii="Times New Roman"/>
          <w:b w:val="false"/>
          <w:i w:val="false"/>
          <w:color w:val="000000"/>
          <w:sz w:val="28"/>
        </w:rPr>
        <w:t>
      облыстық бюджеттерге, Астана және Алматы қалаларының бюджеттеріне Өңірлерді дамытудың 2020 жылға дейінгі бағдарламасы шеңберінде тұрғын үй жобалауға және (немесе) салуға кредит беру шарттары туралы;</w:t>
      </w:r>
    </w:p>
    <w:p>
      <w:pPr>
        <w:spacing w:after="0"/>
        <w:ind w:left="0"/>
        <w:jc w:val="both"/>
      </w:pPr>
      <w:r>
        <w:rPr>
          <w:rFonts w:ascii="Times New Roman"/>
          <w:b w:val="false"/>
          <w:i w:val="false"/>
          <w:color w:val="000000"/>
          <w:sz w:val="28"/>
        </w:rPr>
        <w:t>
      облыстық бюджеттерге, Астана және Алматы қалаларының бюджеттерiне жылу, сумен жабдықтау және су бұру жүйелерін реконструкция және құрылыс үшін кредит беруге Қазақстан Республикасының Ұлттық қорынан нысаналы трансфертті бөлу туралы;</w:t>
      </w:r>
    </w:p>
    <w:p>
      <w:pPr>
        <w:spacing w:after="0"/>
        <w:ind w:left="0"/>
        <w:jc w:val="both"/>
      </w:pPr>
      <w:r>
        <w:rPr>
          <w:rFonts w:ascii="Times New Roman"/>
          <w:b w:val="false"/>
          <w:i w:val="false"/>
          <w:color w:val="000000"/>
          <w:sz w:val="28"/>
        </w:rPr>
        <w:t>
      3) 2016 жылғы 1 мамырға дейінгі мерзімде:</w:t>
      </w:r>
    </w:p>
    <w:p>
      <w:pPr>
        <w:spacing w:after="0"/>
        <w:ind w:left="0"/>
        <w:jc w:val="both"/>
      </w:pPr>
      <w:r>
        <w:rPr>
          <w:rFonts w:ascii="Times New Roman"/>
          <w:b w:val="false"/>
          <w:i w:val="false"/>
          <w:color w:val="000000"/>
          <w:sz w:val="28"/>
        </w:rPr>
        <w:t>
      облыстық бюджеттерге, Астана және Алматы қалаларының бюджеттерiне инженерлік-коммуникациялық инфрақұрылымды жобалауға, дамытуға және (немесе) жайластыруға Қазақстан Республикасының Ұлттық қорынан берілетін нысаналы трансфертті бөлу туралы шешімдердің жобаларын әзірлесін және заңнамада белгіленген тәртіппен Қазақстан Республикасының Үкіметіне енгізсін.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Үкіметінің 10.03.2016 </w:t>
      </w:r>
      <w:r>
        <w:rPr>
          <w:rFonts w:ascii="Times New Roman"/>
          <w:b w:val="false"/>
          <w:i w:val="false"/>
          <w:color w:val="000000"/>
          <w:sz w:val="28"/>
        </w:rPr>
        <w:t>№ 134</w:t>
      </w:r>
      <w:r>
        <w:rPr>
          <w:rFonts w:ascii="Times New Roman"/>
          <w:b w:val="false"/>
          <w:i w:val="false"/>
          <w:color w:val="ff0000"/>
          <w:sz w:val="28"/>
        </w:rPr>
        <w:t xml:space="preserve"> (01.01.2016 бастап қолданысқа енгiзiледi)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11-1. Қазақстан Республикасы Ауыл шаруашылығы министрлігі Қазақстан Республикасының заңнамасында белгіленген тәртіппен:</w:t>
      </w:r>
    </w:p>
    <w:bookmarkStart w:name="z16" w:id="42"/>
    <w:p>
      <w:pPr>
        <w:spacing w:after="0"/>
        <w:ind w:left="0"/>
        <w:jc w:val="both"/>
      </w:pPr>
      <w:r>
        <w:rPr>
          <w:rFonts w:ascii="Times New Roman"/>
          <w:b w:val="false"/>
          <w:i w:val="false"/>
          <w:color w:val="000000"/>
          <w:sz w:val="28"/>
        </w:rPr>
        <w:t>
      1) 2013 – 2015 жылдары жасалған кредиттер, сондай-ақ технологиялық жабдықтың және ауыл шаруашылығы техникасының лизингі бойынша сыйақы мөлшерлемелерін субсидиялау шарттарын және агроөнеркәсіптік кешен субъектілерін қаржылық сауықтыру үшін кредиттік және лизингтік міндеттемелер бойынша пайыздық мөлшерлемені субсидиялау шарттарын бұзу жөнінде;</w:t>
      </w:r>
    </w:p>
    <w:bookmarkEnd w:id="42"/>
    <w:bookmarkStart w:name="z17" w:id="43"/>
    <w:p>
      <w:pPr>
        <w:spacing w:after="0"/>
        <w:ind w:left="0"/>
        <w:jc w:val="both"/>
      </w:pPr>
      <w:r>
        <w:rPr>
          <w:rFonts w:ascii="Times New Roman"/>
          <w:b w:val="false"/>
          <w:i w:val="false"/>
          <w:color w:val="000000"/>
          <w:sz w:val="28"/>
        </w:rPr>
        <w:t xml:space="preserve">
      2) осы тармақтың 1) тармақшасында көрсетілген расталған шарттардың көшірмесін және тиісті шарттар жасалмаған Қазақстан Республикасы Ауыл шаруашылығы министрінің 2015 жылғы 9 сәуірдегі № 9-1/320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(Нормативтік-құқықтық актілердің мемлекеттік тіркеу тізілімінде № 10763 тіркелген)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қағидаларына сәйкес құрылған қаржылық сауықтыру жөніндегі комиссияның хаттамалық шешімдерін облыстардың, Астана және Алматы қалаларының жергілікті атқарушы органдарына беру бойынша шаралар қабылдасын.</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11-1-тармақпен толықтырылды - ҚР Үкіметінің 10.03.2016 </w:t>
      </w:r>
      <w:r>
        <w:rPr>
          <w:rFonts w:ascii="Times New Roman"/>
          <w:b w:val="false"/>
          <w:i w:val="false"/>
          <w:color w:val="000000"/>
          <w:sz w:val="28"/>
        </w:rPr>
        <w:t>№ 134</w:t>
      </w:r>
      <w:r>
        <w:rPr>
          <w:rFonts w:ascii="Times New Roman"/>
          <w:b w:val="false"/>
          <w:i w:val="false"/>
          <w:color w:val="ff0000"/>
          <w:sz w:val="28"/>
        </w:rPr>
        <w:t xml:space="preserve"> (01.01.2016 бастап қолданысқа енгiзiледi)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11-2. Облыстардың және Астана, Алматы қалаларының жергілікті атқарушы органдары шарттың көшірмелерін және хаттамалық шешімдерді қабылдаған күннен бастап күнтізбелік отыз күн ішінде осы қаулының 11-1-тармағында көрсетілген, бұрын жасалған шарттарда көзделген талаптар мен міндеттемелерде екінші деңгейдегі банктермен, жеке банктік операциялардың жекелеген түрлерін жүзеге асыратын ұйымдармен, кредиттік серіктестіктермен, "ҚазАгро" ұлттық басқарушы холдингі" акционерлік қоғамымен, лизингтік компаниялармен тиісті шарттар жасасу бойынша шаралар қабылдасын.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11-2-тармақпен толықтырылды - ҚР Үкіметінің 10.03.2016 </w:t>
      </w:r>
      <w:r>
        <w:rPr>
          <w:rFonts w:ascii="Times New Roman"/>
          <w:b w:val="false"/>
          <w:i w:val="false"/>
          <w:color w:val="000000"/>
          <w:sz w:val="28"/>
        </w:rPr>
        <w:t>№ 134</w:t>
      </w:r>
      <w:r>
        <w:rPr>
          <w:rFonts w:ascii="Times New Roman"/>
          <w:b w:val="false"/>
          <w:i w:val="false"/>
          <w:color w:val="ff0000"/>
          <w:sz w:val="28"/>
        </w:rPr>
        <w:t xml:space="preserve"> (01.01.2016 бастап қолданысқа енгiзiледi)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Осы қаулыға </w:t>
      </w:r>
      <w:r>
        <w:rPr>
          <w:rFonts w:ascii="Times New Roman"/>
          <w:b w:val="false"/>
          <w:i w:val="false"/>
          <w:color w:val="000000"/>
          <w:sz w:val="28"/>
        </w:rPr>
        <w:t>42-қосымшаға</w:t>
      </w:r>
      <w:r>
        <w:rPr>
          <w:rFonts w:ascii="Times New Roman"/>
          <w:b w:val="false"/>
          <w:i w:val="false"/>
          <w:color w:val="000000"/>
          <w:sz w:val="28"/>
        </w:rPr>
        <w:t xml:space="preserve"> сәйкес 2016 жылға арналған мемлекеттік тапсырмалардың тізбесі бекітілсін.</w:t>
      </w:r>
    </w:p>
    <w:p>
      <w:pPr>
        <w:spacing w:after="0"/>
        <w:ind w:left="0"/>
        <w:jc w:val="both"/>
      </w:pPr>
      <w:r>
        <w:rPr>
          <w:rFonts w:ascii="Times New Roman"/>
          <w:b w:val="false"/>
          <w:i w:val="false"/>
          <w:color w:val="000000"/>
          <w:sz w:val="28"/>
        </w:rPr>
        <w:t>
      13. Бюджеттік бағдарламалардың әкімшілері, жергілікті атқарушы органдар Қазақстан Республикасы Қаржы министрлігімен бірлесіп, Қазақстан Республикасының Ұлттық қорынан нысаналы трансферт есебінен бөлінген шығыстарды қоса алғанда, республикалық бюджеттен бөлінген қаражаттың нысаналы және тиімді пайдаланылуын бақылауды қамтамасыз етсін.</w:t>
      </w:r>
    </w:p>
    <w:p>
      <w:pPr>
        <w:spacing w:after="0"/>
        <w:ind w:left="0"/>
        <w:jc w:val="both"/>
      </w:pPr>
      <w:r>
        <w:rPr>
          <w:rFonts w:ascii="Times New Roman"/>
          <w:b w:val="false"/>
          <w:i w:val="false"/>
          <w:color w:val="000000"/>
          <w:sz w:val="28"/>
        </w:rPr>
        <w:t>
      14. Орталық атқарушы органдар Қазақстан Республикасы Үкіметінің бұрын қабылданған шешімдерін осы қаулыға сәйкес келтіру туралы ұсыныстарын 2016 жылғы 1 наурызға дейінгі мерзімде Қазақстан Республикасының Үкіметіне енгізсін.</w:t>
      </w:r>
    </w:p>
    <w:p>
      <w:pPr>
        <w:spacing w:after="0"/>
        <w:ind w:left="0"/>
        <w:jc w:val="both"/>
      </w:pPr>
      <w:r>
        <w:rPr>
          <w:rFonts w:ascii="Times New Roman"/>
          <w:b w:val="false"/>
          <w:i w:val="false"/>
          <w:color w:val="000000"/>
          <w:sz w:val="28"/>
        </w:rPr>
        <w:t>
      15. Осы қаулы 2016 жылғы 1 қаңтардан бастап қолданысқа енгiзiледi.</w:t>
      </w:r>
    </w:p>
    <w:tbl>
      <w:tblPr>
        <w:tblW w:w="0" w:type="auto"/>
        <w:tblCellSpacing w:w="0" w:type="auto"/>
        <w:tblBorders>
          <w:top w:val="none"/>
          <w:left w:val="none"/>
          <w:bottom w:val="none"/>
          <w:right w:val="none"/>
          <w:insideH w:val="none"/>
          <w:insideV w:val="none"/>
        </w:tblBorders>
      </w:tblPr>
      <w:tblGrid>
        <w:gridCol w:w="11139"/>
        <w:gridCol w:w="1161"/>
      </w:tblGrid>
      <w:tr>
        <w:trPr>
          <w:trHeight w:val="30" w:hRule="atLeast"/>
        </w:trPr>
        <w:tc>
          <w:tcPr>
            <w:tcW w:w="111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Премьер-Министрі К. Мәсімов</w:t>
            </w:r>
          </w:p>
        </w:tc>
        <w:tc>
          <w:tcPr>
            <w:tcW w:w="11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8 желтоқсандағы</w:t>
            </w:r>
            <w:r>
              <w:br/>
            </w:r>
            <w:r>
              <w:rPr>
                <w:rFonts w:ascii="Times New Roman"/>
                <w:b w:val="false"/>
                <w:i w:val="false"/>
                <w:color w:val="000000"/>
                <w:sz w:val="20"/>
              </w:rPr>
              <w:t>№ 972 қаулысына</w:t>
            </w:r>
            <w:r>
              <w:br/>
            </w:r>
            <w:r>
              <w:rPr>
                <w:rFonts w:ascii="Times New Roman"/>
                <w:b w:val="false"/>
                <w:i w:val="false"/>
                <w:color w:val="000000"/>
                <w:sz w:val="20"/>
              </w:rPr>
              <w:t>1-қосымша</w:t>
            </w:r>
          </w:p>
        </w:tc>
      </w:tr>
    </w:tbl>
    <w:bookmarkStart w:name="z7" w:id="44"/>
    <w:p>
      <w:pPr>
        <w:spacing w:after="0"/>
        <w:ind w:left="0"/>
        <w:jc w:val="left"/>
      </w:pPr>
      <w:r>
        <w:rPr>
          <w:rFonts w:ascii="Times New Roman"/>
          <w:b/>
          <w:i w:val="false"/>
          <w:color w:val="000000"/>
        </w:rPr>
        <w:t xml:space="preserve"> Басым республикалық бюджеттік инвестициялар тізбесі</w:t>
      </w:r>
    </w:p>
    <w:bookmarkEnd w:id="44"/>
    <w:p>
      <w:pPr>
        <w:spacing w:after="0"/>
        <w:ind w:left="0"/>
        <w:jc w:val="both"/>
      </w:pPr>
      <w:r>
        <w:rPr>
          <w:rFonts w:ascii="Times New Roman"/>
          <w:b w:val="false"/>
          <w:i w:val="false"/>
          <w:color w:val="ff0000"/>
          <w:sz w:val="28"/>
        </w:rPr>
        <w:t xml:space="preserve">
      Ескерту. 1-қосымша жаңа редакцияда - ҚР Үкіметінің 08.10.2016 </w:t>
      </w:r>
      <w:r>
        <w:rPr>
          <w:rFonts w:ascii="Times New Roman"/>
          <w:b w:val="false"/>
          <w:i w:val="false"/>
          <w:color w:val="ff0000"/>
          <w:sz w:val="28"/>
        </w:rPr>
        <w:t>№ 579</w:t>
      </w:r>
      <w:r>
        <w:rPr>
          <w:rFonts w:ascii="Times New Roman"/>
          <w:b w:val="false"/>
          <w:i w:val="false"/>
          <w:color w:val="ff0000"/>
          <w:sz w:val="28"/>
        </w:rPr>
        <w:t xml:space="preserve"> (01.01.2016 бастап қолданысқа енгiзiледi); өзгеріс енгізілді - ҚР Үкіметінің 06.12.2016 </w:t>
      </w:r>
      <w:r>
        <w:rPr>
          <w:rFonts w:ascii="Times New Roman"/>
          <w:b w:val="false"/>
          <w:i w:val="false"/>
          <w:color w:val="ff0000"/>
          <w:sz w:val="28"/>
        </w:rPr>
        <w:t>№ 773</w:t>
      </w:r>
      <w:r>
        <w:rPr>
          <w:rFonts w:ascii="Times New Roman"/>
          <w:b w:val="false"/>
          <w:i w:val="false"/>
          <w:color w:val="ff0000"/>
          <w:sz w:val="28"/>
        </w:rPr>
        <w:t xml:space="preserve">; 15.12.2016 </w:t>
      </w:r>
      <w:r>
        <w:rPr>
          <w:rFonts w:ascii="Times New Roman"/>
          <w:b w:val="false"/>
          <w:i w:val="false"/>
          <w:color w:val="ff0000"/>
          <w:sz w:val="28"/>
        </w:rPr>
        <w:t>№ 819</w:t>
      </w:r>
      <w:r>
        <w:rPr>
          <w:rFonts w:ascii="Times New Roman"/>
          <w:b w:val="false"/>
          <w:i w:val="false"/>
          <w:color w:val="ff0000"/>
          <w:sz w:val="28"/>
        </w:rPr>
        <w:t xml:space="preserve"> (01.01.2016 бастап қолданысқа енгізіледі); 20.12.2016 </w:t>
      </w:r>
      <w:r>
        <w:rPr>
          <w:rFonts w:ascii="Times New Roman"/>
          <w:b w:val="false"/>
          <w:i w:val="false"/>
          <w:color w:val="ff0000"/>
          <w:sz w:val="28"/>
        </w:rPr>
        <w:t>№ 825</w:t>
      </w:r>
      <w:r>
        <w:rPr>
          <w:rFonts w:ascii="Times New Roman"/>
          <w:b w:val="false"/>
          <w:i w:val="false"/>
          <w:color w:val="ff0000"/>
          <w:sz w:val="28"/>
        </w:rPr>
        <w:t xml:space="preserve"> (01.01.2016 бастап қолданысқа енгізіледі); 21.12.2016 </w:t>
      </w:r>
      <w:r>
        <w:rPr>
          <w:rFonts w:ascii="Times New Roman"/>
          <w:b w:val="false"/>
          <w:i w:val="false"/>
          <w:color w:val="ff0000"/>
          <w:sz w:val="28"/>
        </w:rPr>
        <w:t>№ 833</w:t>
      </w:r>
      <w:r>
        <w:rPr>
          <w:rFonts w:ascii="Times New Roman"/>
          <w:b w:val="false"/>
          <w:i w:val="false"/>
          <w:color w:val="ff0000"/>
          <w:sz w:val="28"/>
        </w:rPr>
        <w:t xml:space="preserve"> (01.01.2016 бастап қолданысқа); 27.12.2016 </w:t>
      </w:r>
      <w:r>
        <w:rPr>
          <w:rFonts w:ascii="Times New Roman"/>
          <w:b w:val="false"/>
          <w:i w:val="false"/>
          <w:color w:val="ff0000"/>
          <w:sz w:val="28"/>
        </w:rPr>
        <w:t>№ 865</w:t>
      </w:r>
      <w:r>
        <w:rPr>
          <w:rFonts w:ascii="Times New Roman"/>
          <w:b w:val="false"/>
          <w:i w:val="false"/>
          <w:color w:val="ff0000"/>
          <w:sz w:val="28"/>
        </w:rPr>
        <w:t xml:space="preserve"> </w:t>
      </w:r>
      <w:r>
        <w:rPr>
          <w:rFonts w:ascii="Times New Roman"/>
          <w:b w:val="false"/>
          <w:i w:val="false"/>
          <w:color w:val="ff0000"/>
          <w:sz w:val="28"/>
        </w:rPr>
        <w:t xml:space="preserve">(01.01.2016 бастап қолданысқа енгізіледі); 29.12.2016 </w:t>
      </w:r>
      <w:r>
        <w:rPr>
          <w:rFonts w:ascii="Times New Roman"/>
          <w:b w:val="false"/>
          <w:i w:val="false"/>
          <w:color w:val="ff0000"/>
          <w:sz w:val="28"/>
        </w:rPr>
        <w:t>№ 903</w:t>
      </w:r>
      <w:r>
        <w:rPr>
          <w:rFonts w:ascii="Times New Roman"/>
          <w:b w:val="false"/>
          <w:i w:val="false"/>
          <w:color w:val="ff0000"/>
          <w:sz w:val="28"/>
        </w:rPr>
        <w:t xml:space="preserve"> (01.01.2016 бастап қолданысқа енгізіледі) қаулыларымен.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
        <w:gridCol w:w="559"/>
        <w:gridCol w:w="559"/>
        <w:gridCol w:w="559"/>
        <w:gridCol w:w="58"/>
        <w:gridCol w:w="5155"/>
        <w:gridCol w:w="1813"/>
        <w:gridCol w:w="1592"/>
        <w:gridCol w:w="15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left w:val="single" w:color="cfcfcf" w:sz="5"/>
              <w:bottom w:val="single" w:color="cfcfcf" w:sz="5"/>
              <w:right w:val="single" w:color="cfcfcf" w:sz="5"/>
            </w:tcBorders>
          </w:tcP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1 331 250 882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253 246 540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208 529 767</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248 690 367</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50 166 443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28 626 200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2 229 182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2 347 277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610 030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857 792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Қазақстан Республикасының мүдделерін білдіру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857 792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дипломатиялық өкілдіктерін орналастыру үшін шетелде жылжымайтын мүлік объектілерін салу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857 792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857 792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Өзбекстан Республикасындағы Елшілігінің әкімшілік ғимаратын салу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857 792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579 467</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жүйесін реформалау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579 467</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есебінен</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556 609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556 609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жүйесін реформалау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556 609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22 858</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22 858</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жүйесін реформалау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22 858</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2 347 277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610 030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 мен апаттар кезінде шұғыл шақыру ақпараттық жүйесін құру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2 347 277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610 030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2 347 277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610 030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 мен апаттар кезінде шұғыл шақыру ақпараттық жүйесін құру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2 347 277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610 030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791 923</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 мен апаттар кезінде шұғыл шақыру ақпараттық жүйесін құру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791 923</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791 923</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 мен апаттар кезінде шұғыл шақыру ақпараттық жүйесін құру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791 923</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17 745 856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12 805 179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17 562 865</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8 200 747</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11 135 217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15 530 264</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жою саласындағы қызметті ұйымдастыру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8 200 747</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11 135 217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15 530 264</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8 200 747</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9 649 258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15 530 264</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5 263 049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10 169 743</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5 061 890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10 169 743</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"Көктем" шағын ауданының солтүстігіне қарай (қалыпты геологиялық жағдайларымен IВ, IIIА климатты аудандары үшін II үлгідегі) 6 автокөлігіне өрт сөндіру депосының кешенін салу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201 159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1 841 107</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4 649 258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5 360 521</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 ынтымақтастығының халықаралық орталығы (ШЫХО) ауданында Қорғас өзенінде қорғаныс ғимаратының және "Қорғас" кедені ғимаратының құрылысын салу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1 751 107</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4 649 258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5 360 521</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"Қорғас" ШЫХО "Қорғас-Шығыс қақпасы" ШСЭА, Басқыншы, Қорғас кенттері мен Алматы облысының Панфилов ауданындағы шекара бекеті учаскелеріндегі Қорғас өзені бойынша арна қалыптастырғыш және қорғаныш құрылыстары"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Арал қаласында 6 автокөлікке арналған өрт сөндіру депосының кешені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846 591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жобалық атауы Е 357 және 227 көшелерінің қиылыстарындағы "Геологиялық жағдайлары әдеттегі IВ, IIIА климаттық шағын аудандар үшін ІІ үлгідегі 6 автомобильге арналған өрт сөндіру депосының кешенін" салу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845 338</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Орталық аэромобильді өңірлік жедел-құтқару жасағы" мемлекеттік мекемесі үшін ғимараттар мен құрылыстар салуға" жобалау-сметалық құжаттаманы әзірлеу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жағдайлардың алдын алу және жою саласындағы ақпараттық жүйелерді құру және дамыту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1 485 959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1 485 959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және АҚ корпоративтік ақпараттық-коммуникациялық жүйесін құру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1 485 959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9 545 109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1 669 962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2 032 601</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жұмылдыру дайындығын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9 545 109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1 669 962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2 032 601</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объектілерін салу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9 151 573</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1 469 962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1 832 601</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9 151 573</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1 469 962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1 832 601</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9 151 573</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1 469 962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1 832 601</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автоматтандырылған басқару жүйесін құру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393 536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393 536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автоматтандырылған басқару жүйесін құру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393 536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9 588 895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10 109 820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2 280 000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1 683 654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2 280 000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2 280 000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800 371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2 280 000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2 280 000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ақпараттық жүйелерін дамыту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ІІМ Көші-қон полициясы комитетінің ақпараттық жүйесін құру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шағын қалаларын жедел басқару орталықтарының бағдарламалық-ақпараттық кешендерін құру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2 280 000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2 280 000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2 280 000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2 280 000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шағын қалаларында жедел басқару орталықтарын құру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2 280 000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2 280 000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және қылмыстық-атқару жүйесі объектілерін салу, реконструкциялау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782 047</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782 047</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ҚР ІІМ Ішкі Әскерлердің 3656 әскери бөлімінің объектілерін (кешендерін) салу және құру (әуе эскадрильясы)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әуежайында желілік полиция бөлімінің әкімшілік ғимараты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777 138</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қызметін ұйымдастыру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570 033</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 атқару жүйесінің объектілерін салу, реконструкциялау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570 033</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565 137</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кентінде қатаң режиміндегі ИК-не ауыстырып ЛА-155/12 мекемесін салу және қайта жаңарту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565 137</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Орал қаласындағы РУ-170/3 мекемесін 900 орындық қатаң режимді түзеу колониясы етіп қайта құру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жедел-іздестіру қызметтерін жүзеге асыру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313 250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ғимараттар кешенін салу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313 250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313 250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қызметтік ғимараттарының кешенін салу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313 250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қауiпсiздiк комитетi</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2 512 195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2 222 010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жүйесін дамыту бағдарламасы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2 512 195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2 222 010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2 512 195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2 222 010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жүйесін дамыту бағдарламасы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2 512 195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2 222 010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күзет қызметі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5 393 046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5 607 810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күзет қызметін дамыту бағдарламасы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5 393 046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5 607 810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5 393 046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5 607 810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күзет қызметін дамыту бағдарламасы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5 393 046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5 607 810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4 388 598</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2 585 816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кадрларын оқыту, біліктілігін арттыру және қайта даярлау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2 585 816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"Бүркіт" жауынгерлік және әдістемелік дайындық оқу орталығын салу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2 585 816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2 585 816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Заречный кентінде әскери қалашығы бар арнайы мақсаттағы бөлімшелер үшін "Бүркіт" жауынгерлік және әдістемелік дайындық оқу орталығын салу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2 585 816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1 309 926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кадрлармен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1 309 926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объектілерін салу және реконструкциялау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1 309 926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246 339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Ақан-сері, 24 көшесі бойында 310 орындық жатақхана құрылысы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246 339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56 657</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Бостандық ауданындағы Байтұрсынов көшесі, 147Б бойындағы Қ.И. Сәтбаев атындағы КазҰТУ-дың жатақханасын салу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56 657</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1 006 930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С. Сейфуллин атындағы Қазақ мемлекеттік агротехникалық университетінің 592 орындық жатақханасының құрылысы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266 596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Янушкевич көшесі, 6 үйде орналасқан Л. Н. Гумилев атындағы Еуразия ұлттық университетінің 500 орындық студенттік жатақханасының құрылысы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740 334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министрлігі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492 856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492 856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342 856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қаласындағы "М. Оспанов атындағы Батыс Қазақстан медицина университеті" РМҚК үшін 1000 орындық жатақхана құрылысы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342 856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мемлекеттік медициналық университеті" РМҚК үшін 1000 орынға арналған жатақхана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13 659 536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министрлігі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13 659 536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 реформалау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13 659 536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есебінен</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10 381 549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10 381 549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 реформалау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10 381 549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қоса қаржыландыру есебінен</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3 277 987</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3 277 987</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 реформалау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3 277 987</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1 503 384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767 838</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767 838</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салу, реконструкциялау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767 838</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645 847</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Щучинск қаласындағы шаңғы спортының республикалық базасын салу (I және II кезектер)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645 847</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121 991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облысында республикалық олимпиадалық даярлық базасын салу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121 991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көп функционалды "Олимпиадалық даярлау орталығы" спорт кешенін салу (сыртқы инженерлік желілерсіз)</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735 546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Щучье-Бурабай курорттық аймағының инфрақұрылымын дамыту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735 546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735 546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Бурабай көлінің ауданындағы туристік маршруттарды абаттандыру (велосипед жүретін және жаяу жүрушілер жолдары, қоғамдық тамақтану орындары мен жалға алу нысанымен шаңғы трассалары)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735 546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1 882 547</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1 882 547</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Атомдық және энергетикалық жобаларды дамыту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1 882 547</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 және биофизика орталығын құру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822 549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822 549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 және биофизика орталығын құру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822 549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ҚТМ токамак материалтану стендтік кешенін салу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1 059 998</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1 059 998</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ҚТМ токамак материалтану стендтік кешенін салу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1 059 998</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14 263 778</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8 030 681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8 073 305</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14 125 601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8 030 681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8 073 305</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14 125 601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8 030 681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8 073 305</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жүйесiн, гидротехникалық құрылыстарды салу және реконструкциялау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14 125 601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8 030 681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8 073 305</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1 056 610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облысындағы Көкшетау топтық су құбырын қайта жаңарту, құрылыстың 2-ші кезегі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9 546 51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Ижевский кентінің, Шөптікөл, Вишневка стансаларының сумен жабдықтау желілерін қайта жаңарту және Ижевский магистральды су құбырын салу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72 461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облысындағы Сілеті су қоймасының имараттарын суды есептеуді және таратуды автоматтандыру жүйесін енгізіп қайта жаңғырту және жаңарту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29 498</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14 413 86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ауданының Егінсу өзеніндегі суқойманың ғимараттарын қайта жаңарту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480 442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Тарбағатай ауданындағы "Көктоғам" және "Жаңа-Тоғам" магистральдық каналымен Тебіске өзеніндегі су торабын қайта жаңарту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335 903</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ауданының Келді-Мұрат өзеніндегі гидроторап бөгетін "Ақтоған" магистралдық тоғанымен қайта жаңғырту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399 795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Кусак өзеніндегі бөгеттік гидроторапты қайта жаңғырту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2 252 46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539933</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840198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Байзақ ауданында суармалы су беруді есептеу мен реттеудің автоматтандырылған жүйесін енгізіп Талас бөгеті мен "Базарбай" магистральды каналын қайта жаңарту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539933</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840198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779 275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Қазталов ауданы Ақпәтер ауылы аумағында Орал-Көшім жүйесінен Үлкен Өзенге бассейнаралық су жіберу үшін Киров-Шежін каналын қайта құру. I кезең</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Қазталов ауданы Ақпәтер ауылы маңындағы Үлкен Өзен өзеніне Жайық-Көшім жүйесінен суды алапаралық бұру үшін Киров-Шежін каналын қайта жаңғырту. (ІІ-кезең)</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771 600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1068269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Жартас бөгенін (су тартқыш, бұру каналын) қайта жаңғырту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264 631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облысындағы Жезқазған қаласының сумен жабдықталуын ескере отырып, Эскулинск су ағызғысын салу (түзету)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803638</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3 436 589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3 358 908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2 948 197</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ауданындағы Талап топтық су құбырының құрылысы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 Сырдария топтық су құбырының құрылысы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1 901 489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812 939</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Шиелі ауданында Жиделі топтық су құбырының және оған қосылу тармақтарының № 3 көтеру сорғы стансасынан (ПК282+70) Бірлестік елді мекеніне дейін құрылысы. № 5 КСС-нан Жөлек елді мекеніне дейінгі су құбыры және оған қосылу тармақтарының, бас су өткізгіш имараттары мен елді мекендердің қыстақ ішілік желілерінің құрылысы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100000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812939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734084</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облысындағы Қызылорда Сол жағалау магистральды каналының гидротехникалық құрылыстарын ПК272+55-тен ПК853+00 (899+00)-ге дейін қайта жаңғырту I кезек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1059570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899570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облысындағы Қызылорда сол жағалау магистралды каналының гидротехникалық имараттарын қайта жаңғырту (II-кезек)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300000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646399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801174</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Шиелі ауданындағы Жаңақорған-Шиелі суландыру алабының каналдары мен гидротехникалық құрылыстарын қайта жаңғырту. 1-кезек. Жаңа Шиелі магистралды каналының су алу мүмкіншілігін арттыру үшін Сырдария өзенінде матадан су тіреуіш құрылысын салу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75 530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Беловод топтық су құбырын реконструкциялау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214073</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облысындағы сорғы жабдығының технологиялық бекіткішін (ілмекті арматурасын) реконструкциялаумен және су қабылдау тиегін тазалаумен Булаев топтық су құбырының І көтергішті сорғы станциясын жаңарту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142479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Соколов топтық су құбырын қайта жаңарту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71594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 Преснов топтық су құбырын қайта жаңарту (құрылыстың І кезегі)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 Преснов топтық су құбырын қайта жаңғырту (құрылыстың ІІ кезегі)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4789466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1631575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1825108</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Қазақстан облысы Шардара және Арыс аудандарындағы Қызылқұм магистральді каналын суды бөлуді және суды есептеуді автоматтандырып қайта құру (3-кезек)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657 709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магистралды каналын қайта құру. ОҚО Ордабасы ауданындағы қалпына келтірілетін тік дрен ұңғымаларының есебінен суармалы жерлерді көбейту және каналға қосымша су қосу. Бөген ауыл округі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177 953</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ОҚО Ордабасы және Түркістан аудандарындағы Түркістан магистралды каналын қайта құру (III кезек)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147 907</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Мақтаарал ауданы К-30 шаруааралық каналын гидротехникалық имараттарымен, автоматтандырылған су есептегіш және су таратқыштарымен қайта құру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973 866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1 825 108</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Ташкент облысы және Сарыағаш және Қазығұрт аудандарындағы Республика аралық Үлкен Келес магистралды каналын ПК 0+00-ден ПК 957+00 дейінгі аралықта Р-1, Р-3, Р-15 таратушыларымен қайта құру (бірінші кезек)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251 014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Сырдария өзеніне құятын Арыс өзеніндегі Қараспан, Шәуілдір және Бөген су қоймасының су алғыш тораптарына автоматтандырылған су есептеу жүйелерін енгізіп, қайта құру (1-кезек)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Шардара ауданы Шардара су қоймасындағы Арнасай бөгетінің гидротехникалық имараттар кешенін қайта құру". I,II,III,IV кезектер, түзету)"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4204597</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138 177</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сапасын тұрақтандыру және жақсарту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138 177</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салу және реконструкциялау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138 177</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138 177</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Щучье-Бурабай курорт аймағындағы су қоймаларын (Щучье, Бурабай, Қарасу көлдері) тазарту және санациялау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138 177</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180 068 522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16 773 486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178 859 450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16 773 486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175 738 318</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16 673 486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есебінен</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138 296 588</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14 491 454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138 296 588</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14 491 454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 дәлізін қайта жаңарту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106 565 496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14 491 454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 Ақтау" автомобиль жолын қайта жаңарту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31 731 092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көздер есебінен</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20 432 091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20 432 091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 дәлізін қайта жаңарту, құрылысы және жобалау-іздестіру жұмыстары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 Ақтау" автомобиль жолын қайта жаңарту және жобалау-іздестіру жұмыстары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1 257 600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Семей ққ. арқылы РФ шекарасы (Омбыға қарай) - Майқапшағай (ҚХР)" республикалық маңызы бар автомобиль жолдары бойынша қайта жаңарту және жобалау-іздестіру жұмыстары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шекарасы (Екатеринбургке қарай) - Алматы" автомобиль жолы бойынша қайта жаңарту және жобалау-іздестіру жұмыстары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2 222 501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"Астана - Петропавл" автомобиль жолының "Боровое - Көкшетау - Петропавл - РФ шекарасы" транзиттік дәлізін қайта жаңарту және жобалау-іздестіру жұмыстары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3 788 833</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Оңтүстік-Батыс айналма жолының" құрылысы және жобалық-іздестіру жұмыстары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"Өскемен - Зырян - Большенарым - Қатон-Қарағай - Рахман бұлақтары" автожолын қайта жаңарту және жобалау-іздестіру жұмыстары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Орталық-Шығыс "Астана - Павлодар - Қалбатау - Өскемен" дәлізін қайта жаңарту және жобалау-іздестіру жұмыстары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7 720 951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"Жетібай-Жаңаөзен-Түркменстан шекарасы" автожолын қайта жаңарту және жобалау-іздестіру жұмыстары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шек. (Орск қаласына) - Ақтөбе - Атырау - РФ шек. (Астрахань қаласына)" автожолын қайта жаңарту және жобалау-іздестіру жұмыстары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396 870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17 009 639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2 182 032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17 009 639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2 182 032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 дәлізін қайта жаңарту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12 627 549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2 182 032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 Ақтау" автомобиль жолын қайта жаңарту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4 382 090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 және әуе көлігін дамыту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3 121 132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инфрақұрылымын салу және қайта салу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3 121 132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иивестициялық жобалар: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3 121 132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қаласындағы әуежайдың жасанды ұшу-қону жолағының жасанды жабынын, рульдеу жолының, перронның аэродромдық жабынын қайта жаңарту және ОВИ-1 жарықпен сигнал беру қондырғысын орнату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1 990 603</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Петропавл қаласында халықаралық әуежайдың жолаушылар терминалы ғимаратын реконструкциялау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1 130 529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Ғылыми-технологиялық және тәжірибелік-эксперименттік базаны дамыту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Ғылыми-технологиялық мақсаттағы ғарыш жүйесін құру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Ғылыми-технологиялық мақсаттағы ғарыш жүйесін құру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1 209 072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Ғылыми-технологиялық және тәжірибелік-эксперименттік базаны дамыту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1 209 072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Ғылыми-технологиялық мақсаттағы ғарыш жүйесін құру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1 209 072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1 209 072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Ғылыми-технологиялық мақсаттағы ғарыш жүйесін құру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1 209 072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3 360 069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3 360 069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реконструкциялау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3 360 069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2 725 140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ауданының "Қарасу" мемлекеттік резиденциясы аумағындағы негізгі үйді реконструкциялау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652 922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ауданының "Қарасу" мемлекеттік резиденциясы аумағындағы тұрғын үй құрылысы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2 007 723</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ауданы "Қарасу" мемлекеттік резиденциясы аумағында Қабылдау үйінің құрылысы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64 495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634 929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350 орынды балабақша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535 505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Бейбітшілік көшесі, 11 үйдегі Тұңғыш Президент мұражайы ғимаратының жылыту, желдету және ауа баптау жүйелерін қайта жаңарту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99 424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754"/>
        <w:gridCol w:w="754"/>
        <w:gridCol w:w="754"/>
        <w:gridCol w:w="503"/>
        <w:gridCol w:w="2946"/>
        <w:gridCol w:w="2143"/>
        <w:gridCol w:w="1945"/>
        <w:gridCol w:w="1946"/>
      </w:tblGrid>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Заңды тұлғалардың жарғылық капиталында мемлекеттің қатысуы арқылы жоспарланатын бюджеттік инвестициялар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193 548 545</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33 039 582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17 216 878</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13 735 099</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10 752 570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8 904 098</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13 735 099</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10 752 570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8 904 098</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акцияларын сатып алу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13 735 099</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10 752 570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8 904 098</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10 377 200</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5 408 670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10 377 200</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5 408 670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"Қазтехнологиялар" АҚ жарғылық капиталын ұлғайту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10 377 200</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5 408 670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3 375 686</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518 135</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АҚ жарғылық капиталын ұлғайту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518 135</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2 857 551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хореография академиясы" КЕАҚ жарғылық капиталын ұлғайту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2 857 551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106 050</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595 220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595 220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595 220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595 220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медицинасының теміржол госпитальдары" АҚ жарғылық капиталын ұлғайту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595 220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595 220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министрлігі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106 050</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 АҚ жарғылық капиталын қалыптастыру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106 050</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52 409 000</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52 409 000</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"Қазсушар" шаруашылық жүргізу құқығындағы республикалық мемлекеттік кәсіпорнының жарғылық капиталын ұлғайту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710 000</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кешенді дамытуды ынталандыру жөніндегі мемлекеттік саясатты іске асыру үшін "ҚазАгро" ұлттық басқарушы холдингі" АҚ жарғылық капиталын ұлғайту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51 699 000</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бюджеттің қаражаты есебінен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51 699 000</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15 362 510</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16 283 122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7 717 560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1 066 166</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16 283 122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7 717 560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ғарыш 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6 208 391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1 398 597</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телерадиохабарын дамыту мен енгізу үшін "Зерде" ұлттық инфокоммуникациялық холдингі" АҚ жарғылық капиталын ұлғайту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10 074 731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6 318 963</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жүйесі бойынша жабдықты сатып алу үшін Қазақстан Республикасы әуежайлардың жарғылық капиталын ұлғайту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1 066 166</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министрлігі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9 297 072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телерадиохабарды енгізу және дамыту үшін "Зерде" ұлттық инфокоммуникациялық холдингі" АҚ жарғылық капиталын ұлғайту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9 297 072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4 999 272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ғарыш жүйелерін, технологияларды құру және оларды пайдалану, сондай-ақ Құрастырма- сынақ кешенін салу үшін "Қазақстан Ғарыш Сапары" ұлттық компаниясы" АҚ жарғылық капиталын ұлғайту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4 999 272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98 183 000</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экспорттаушыларды қолдау үшін "ҚазЭкспортГарант" экспорттық-кредиттік сақтандыру корпорациясы" АҚ жарғылық капиталын кейіннен ұлғайта отырып, "Бәйтерек" ұлттық басқарушы холдингі" АҚ жарғылық капиталын ұлғайту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84 183 000</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84 183 000</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84 183 000</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692"/>
        <w:gridCol w:w="692"/>
        <w:gridCol w:w="692"/>
        <w:gridCol w:w="72"/>
        <w:gridCol w:w="3732"/>
        <w:gridCol w:w="1970"/>
        <w:gridCol w:w="1970"/>
        <w:gridCol w:w="1970"/>
      </w:tblGrid>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Нысаналы даму трансферттері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237 149 847</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154 449 748</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146 577 057</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887 670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711 263</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887 670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711 263</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887 670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711 263</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және Алматы қаласының бюджетіне қоғамдық тәртіп пен қауіпсіздік объектілерін салуға берілетін нысаналы даму трансферттері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887 670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711 263</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887 670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711 263</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1 857 502</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1 857 502</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1 857 502</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орта білім беру объектілерін сейсмикалық күшейту үшiн республикалық бюджет қаражаты есебінен берілетін нысаналы даму трансферттерi</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1 857 502</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748 225</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181 700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602 053</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80 817</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244 707</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14 458 404</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министрлігі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14 458 404</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ұлттық денсаулық сақтау жүйесінің шеңберінде қаржыландырылатын бағыттарды қоспағанда, халықты медициналық көмекпен қамтамасыз ету және инфрақұрылымды дамыту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14 458 404</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 сейсмикалық күшейтуге берілетін нысаналы даму трансферттерi</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14 458 404</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1 446 717</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1 241 611</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3 175 089</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5 074 475</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2 221 311</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799 201</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65 657 225</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68 000 000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62 044 940</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65 657 225</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68 000 000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62 044 940</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тұрғын үй шаруашылық саласындағы іс-шараларды іске асыру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21 575 920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коммуналдық тұрғын үй қорының тұрғын үйін жобалауға және (немесе) салуға, реконструкциялауға берілетін нысаналы даму трансферттері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6 521 834</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кезекте тұрғандарға тұрғын үй салу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4 130 219</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9 923 592</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10 049 706</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355 999</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453 976</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562 694</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облысы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740 500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659 857</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357 485</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491 278</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338 490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504 836</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1 676 909</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1 714 676</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765 892</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337 828</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680 528</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348 952</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503 663</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288 756</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342 646</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164 326</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274 666</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464 003</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346 740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486 724</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1 040 346</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193 897</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461 565</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18 534</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163 640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543 501</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336 060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331 924</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93 258</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740 500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650 595</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1 692 998</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780 847</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1 594 428</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жас отбасылар үшін тұрғын үй салуға</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2 391 615</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5 076 408</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4 950 294</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419 157</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66 870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облысы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259 500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268 299</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200 209</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259 946</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308 511</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376 527</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827 463</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1 291 187</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186 164</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118 222</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443 985</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253 935</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27 601</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257 800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438 659</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233 700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295 971</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202 806</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278 731</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306 103</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284 668</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108 206</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373 579</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250 802</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392 833</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296 904</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259 500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330 479</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бюджеттерге, Астана және Алматы қалаларының бюджеттеріне инженерлік-коммуникациялық инфрақұрылымды жобалауға, дамытуға және (немесе) жайластыруға республикалық бюджет қаражаты есебінен берілетін нысаналы даму трансферттері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7 225 180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547 851</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532 385</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облысы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206 886</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1 518 352</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1 508 898</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655 921</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595 850</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облысы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1 647 109</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686 819</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1 135 290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755 838</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664 665</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660 517</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660 542</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604 802</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681 522</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10 501</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463 719</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663 290</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537 162</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642 370</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41 359</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602 243</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658 312</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945 931</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740 177</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622 798</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612 860</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616 885</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646 106</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605 461</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1 415 717</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458 512</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2 058 012</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2 045 256</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3 120 062</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2 223 150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2 282 050</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бюджетіне бұзылу аумағынан тұрғындарды көшіру үшін тұрғын-үй құрылысына берілетін нысаналы даму трансферттері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7 828 906</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7 828 906</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тұрғын үй-коммуналдық шаруашылық саласындағы іс-шараларды іске асыру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44 081 305</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38 000 000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32 044 940</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бюджеттерге, Астана және Алматы қалаларының бюджеттеріне өңірлерді дамытудың 2020 жылға дейінгі бағдарламасы шеңберінде сумен жабдықтау және су бұру жүйелерін дамытуға берілетін нысаналы даму трансферттері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35 223 126</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26 044 940</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172 900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1 461 015</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1 566 957</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облысы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1 206 954</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210 287</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354 127</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2 159 596</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2 323 478</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912 676</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1 339 009</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703 200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1 115 102</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2 979 754</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3 888 960</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562 088</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1 201 920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1 857 180</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777 408</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3 447 904</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363 295</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2 663 131</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1 225 494</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353 437</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1 281 003</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6 090 120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1 619 803</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29 684 527</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4 521 903</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12 124 838</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бюджеттерге Өңірлерді дамытудың 2020 жылға дейінгі бағдарламасы шеңберінде ауылдық елді мекендердегі сумен жабдықтау және су бұру жүйелерін дамытуға берілетін нысаналы даму трансферттері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6 174 464</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239 142</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329 064</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2 234 023</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661 803</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1 203 163</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721 359</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2 056 077</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1 928 657</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677 098</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526 736</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облысы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1 427 065</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399 999</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облысы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438 202</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2 953 056</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2 341 444</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37 576</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бюджеттерге, Астана және Алматы қалаларының бюджеттеріне Өңірлерді дамытудың 2020 жылға дейінгі бағдарламасы шеңберінде коммуналдық шаруашылықты дамытуға берілетін нысаналы даму трансферттері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420 458</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420 458</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қалалар мен елді мекендерді абаттандыруға берілетін нысаналы даму трансферттері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2 263 257</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2 263 257</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9 271 931</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5 151 913</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спортты және спорттың ұлттық түрлерін дамытуды қолдау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5 151 913</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спорт объектілерін дамытуға берілетін нысаналы даму трансферттері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5 151 913</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5 151 913</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4 120 018</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бюджетіне 2017 жылғы Дүниежүзілік қысқы универсиада объектілерін жобалауға және салуға берілетін нысаналы даму трансферттері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4 120 018</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4 120 018</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42 028 723</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28 779 251</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24 443 082</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42 028 723</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28 779 251</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24 443 082</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7 064 563</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4 317 197</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3 250 457</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479 369</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4 274 281</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268 638</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1 565 000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2 637 828</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905 600</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956 644</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2 344 857</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энергетикасын дамыту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34 964 160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24 462 054</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21 192 625</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жылу-энергетика жүйесін дамытуға берілетін нысаналы даму трансферттері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34 964 160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24 462 054</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21 192 625</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4 956 313</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1 492 808</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385 534</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28 757 847</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22 969 246</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20 807 091</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587 395</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587 395</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587 395</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жерүсті су ресурстарын ұлғайтуға берілетін нысаналы даму трансферттері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587 395</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587 395</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80 160 179</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41 959 234</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45 089 035</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80 160 179</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41 959 234</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45 089 035</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бюджетіне "Жаңа көлік жүйесі" жобасын іске асыру үшін заңды тұлғалардың жарғылық капиталын ұлғайтуға берілетін нысаналы даму трансферттері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27 122 527</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27 122 527</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45 781 004</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31 959 234</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30 089 035</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көліктік инфрақұрылымды дамытуға берілетін нысаналы даму трансферттері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45 781 004</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31 959 234</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30 089 035</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1 518 742</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1 468 788</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849 640</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1 579 486</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1 035 986</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866 264</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582 884</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640 600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1 157 235</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1 520 192</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1 271 660</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191 930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909 021</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1 190 075</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1 077 630</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12 384 245</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3 288 437</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2 827 023</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22 783 481</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18 155 756</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17 980 198</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 және әуе көлігін дамыту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311 819</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бюджетіне әуе көлігінің инфрақұрылымын дамуына арналған нысаналы даму трансферттері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311 819</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311 819</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бюджетіне метрополитен салуға берілетін нысаналы даму трансферттері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көліктің дамуын қамтамасыз 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6 944 829</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бюджетіне метрополитен салуға берілетін нысаналы даму трансферттері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6 944 829</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6 944 829</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22 240 818</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6 322 070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тарту үшін жағдай жасау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2 524 822</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арнайы экономикалық аймақтардың, индустриялық аймақтардың, индустриялық парктердің инфрақұрылымын дамыту үшін берілетін нысаналы даму трансферттері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2 524 822</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2 524 822</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инновациялық дамуын қамтамасыз 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3 797 248</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қаласының бюджетіне "Инновациялық технологиялар паркі" арнайы экономикалық аймағының инфрақұрылымын дамытуға берілетін нысаналы даму трансферттері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3 797 248</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3 797 248</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15 918 748</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бағдарламасы шеңберінде моноқалаларда және өңірлерде іс-шараларды іске асыру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14 385 478</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моноқалалардағы бюджеттік инвестициялық жобаларды іске асыруға берілетін нысаналы даму трансферттері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3 760 840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565 680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539 651</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1 405 509</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Қазақстан облысы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8 355 738</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3 453 502</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3 196 675</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413 530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536 031</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756 000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бюджетіне әкімшілік ғимараттар кешенінің салуға берілетін нысаналы даму трансферттері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2 268 900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2 268 900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бірыңғай бағдарламасы шеңберінде іс-шараларды іске асыру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1 533 270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индустриялық инфрақұрылымды дамытуға республикалық бюджет қаражаты есебінен берілетін нысаналы даму трансферттері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1 533 270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1 214 365</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318 905</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
        <w:gridCol w:w="637"/>
        <w:gridCol w:w="637"/>
        <w:gridCol w:w="637"/>
        <w:gridCol w:w="545"/>
        <w:gridCol w:w="4274"/>
        <w:gridCol w:w="1812"/>
        <w:gridCol w:w="1644"/>
        <w:gridCol w:w="1645"/>
      </w:tblGrid>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Кредиттер</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136 122 969</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15 590 767</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16 109 632</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10 823 827</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11 590 767</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12 109 632</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министрлігі</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10 823 827</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11 590 767</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12 109 632</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Жұмыспен қамту 2020 жол картасы шеңберінде кәсіпкерліктің дамуына жәрдемдесуге кредит беру</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10 823 827</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11 590 767</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12 109 632</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Республикалық бюджеттің қаражаты есебінен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10 823 827</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11 590 767</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12 109 632</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491 949</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491 959</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491 949</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554 000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554 000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1 563 000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1 674 000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1 797 000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505 632</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522 810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544 397</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1 005 904</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1 090 069</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1 187 794</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488 990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513 440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539 112</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671 369</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996 000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1 011 000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603 000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603 000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603 000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421 260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421 260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421 260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508 147</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567 929</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597 820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467 076</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451 300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451 300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Қазақстан облысы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2 297 500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2 405 000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2 511 000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21 937 337</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19 092 292</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тұрғын үй құрылысына кейіннен "Қазақстандық ипотекалық компания" ипотекалық ұйымы" АҚ кредит бере отырып, "Бәйтерек" ұлттық басқарушы холдингі" АҚ кредит беру</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19 092 292</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2 845 045</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бюджеттерiне Өңірлерді дамытудың 2020 жылға дейінгі бағдарламасы шеңберінде тұрғын үй жобалауға және (немесе) салуға кредит беру</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2 845 045</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2 845 045</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136 455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1 079 954</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594 010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276 262</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571 828</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484 734</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248 273</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215 531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Қазақстан облысы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439 469</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708 529</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12 861 805</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12 861 805</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"ҚДБ-лизинг" АҚ арқылы жолаушылар вагон паркін жаңартуын қаржыландыру үшін кейіннен "Қазақстан Даму Банкі" АҚ-ның кредиттеу "Бәйтерек" ұлттық басқарушы холдингі" АҚ кредиттеу</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12 861 805</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90 500 000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85 000 000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индустриялық-инновациялық дамытудың 2015 - 2019 жылдарға арналған мемлекеттік бағдарламасының жобаларын қаржыландыру үшін "Қазақстан Даму Банкі" АҚ кредит беру жолымен, "Бәйтерек" ұлттық басқарушы холдингі" АҚ арқылы кредит беру</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75 000 000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экономиканың бәсекеге қабілеттілігі мен орнықтылығын қамтамасыз ету үшін "Бәйтерек" ұлттық басқарушы холдингі" АҚ кредиттеу</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экономиканың бәсекеге қабілеттілігі мен орнықтылығын қамтамасыз ету үшін "Самұрық-Қазына" ұлттық әл-ауқат қоры" АҚ-ға кредит беру</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943"/>
        <w:gridCol w:w="943"/>
        <w:gridCol w:w="943"/>
        <w:gridCol w:w="98"/>
        <w:gridCol w:w="5800"/>
        <w:gridCol w:w="2682"/>
        <w:gridCol w:w="98"/>
        <w:gridCol w:w="99"/>
      </w:tblGrid>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Ұлттық қордан бөлінген нысаналы трансферттер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515 739 154</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58 336 837</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622 500</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Индустриялық-инновациялық дамытудың 2015-2019 жылдарға арналған мемлекеттік бағдарламасының" шеңберінде зертханалар құру үшін "Ұлттық аграрлық ғылыми-білім беру орталығы" КЕАҚ жарғылық капиталын ұлғайту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622 500</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622 500</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57 714 337</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білім беруге қолжетімділікті қамтамасыз 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6 196 110</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балаларға арналған мектепке дейінгі ұйымдардың сейсмикалық күшейту үшiн Қазақстан Республикасы Ұлттық қорынан бөлінетін нысаналы трансферт есебінен берілетін нысаналы даму трансферттерi</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6 196 110</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139 332</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817 179</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1 034 539</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430 550</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1 123 997</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279 659</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173 327</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434 954</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310 916</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609 602</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363 284</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372 280</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106 491</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51 175 727</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орта білім беру объектілерін сейсмикалық күшейту үшiн Қазақстан Республикасы Ұлттық қорынан бөлінетін нысаналы трансферт есебінен берілетін нысаналы даму трансферттерi</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51 175 727</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2 717 383</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22 548 016</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495 047</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2 902 343</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2 135 494</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293 190</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2 337 052</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647 645</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592 658</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1 337 962</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12 866 601</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814 179</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1 488 157</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қоғамының жарғылық капиталын ұлғайту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342 500</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342 500</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министрлігі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Жұмыспен қамту 2020 жол картасы шеңберінде кәсіпкерліктің дамуына жәрдемдесуге кредит беру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560 000</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1 810 000</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4 270 000</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410 000</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950 000</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2 220 000</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430 000</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990 000</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680 000</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1 340 000</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390 000</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560 000</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Қазақстан облысы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4 940 000</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179 228 862</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Үлестiк салымдарды кепілдендіру тетігін іске асыру үшін "Қазақстанның ипотекалық кредиттерге кепілдік беру қоры" АҚ жарғылық капиталын кейіннен ұлғайта отырып, "Бәйтерек" ұлттық басқарушы холдингі" АҚ жарғылық капиталын ұлғайту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169 228 862</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бюджеттерiне жылу, сумен жабдықтау және су бұру жүйелерін реконструкция және құрылыс үшін кредит беру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86 969 715</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86 969 715</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5 262 008</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3 968 930</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4 004 309</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5 894 015</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3 600 835</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2 554 348</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3 262 124</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6 327 476</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6 721 007</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3 848 323</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2 512 017</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3 287 388</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Қазақстан облысы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5 674 364</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7 052 571</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23 000 000</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тұрғын үй шаруашылық саласындағы іс-шараларды іске асыру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77 861 125</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инженерлік-коммуникациялық инфрақұрылымды жобалауға, дамытуға және (немесе) жайластыруға Қазақстан Республикасының Ұлттық қорынан бөлінетін нысаналы трансферт есебінен берілетін нысаналы даму трансферттері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77 861 125</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1 195 959</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8 634 984</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6 298 788</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облысы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4 123 840</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7 720 987</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2 911 305</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3 117 458</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3 384 196</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2 493 417</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9 605 643</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4 622 634</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2 652 942</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2 628 236</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5 200 000</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7 899 595</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5 371 141</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тұрғын үй-коммуналдық шаруашылық саласындағы іс-шараларды іске асыру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4 398 022</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бюджетіне 2017 жылғы Бүкіләлемдік қысқы универсиада объектілері үшін кәріздік тазалау құрылыстарын салу және реконструкциялауға Қазақстан Республикасының Ұлттық қорынан бөлінетін нысаналы трансферт есебінен берілетін нысаналы даму трансферттері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4 398 022</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4 398 022</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10 908 407</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10 908 407</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спортты және спорттың ұлттық түрлерін дамытуды қолдау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10 908 407</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бюджетіне 2017 жылғы Бүкіләлемдік қысқы универсиада шеңберінде спорт объектілерін дамытуға Қазақстан Республикасы Ұлттық қорынан бөлінетін нысаналы трансферт есебінен берілетін нысаналы даму трансферттерi</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10 908 407</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10 908 407</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Қазақстандық-Венгерлік тікелей инвестициялардың инвестициялық қорын қаржыландыру үшін "ҚазАгро" ұлттық басқарушы холдингі" АҚ жарғылық капиталын ұлғайту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1 850 000</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1 850 000</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кешенді дамытуды ынталандыру жөніндегі мемлекеттік саясатты іске асыру үшін "ҚазАгро" ұлттық басқарушы холдингі" АҚ жарғылық капиталын ұлғайту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23 150 000</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23 150 000</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161 300 000</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161 300 000</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151 300 000</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151 300 000</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151 300 000</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"Астана - Петропавл" автомобиль жолының "Боровое - Көкшетау - Петропавл - РФ шекарасы" транзиттік дәлізін қайта жаңарту және жобалау-іздестіру жұмыстары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8 294 333</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Сарқанд қаласының айналма жолын қоса "Алматы - Өскемен" автомобиль жолы бойынша реконструкциялау және жобалау-іздестіру жұмыстары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9 450 000</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"Орал - Каменка - РФ шекарасы (Озинки қаласына)" автомобиль жолын қайта жаңарту және жобалау-іздестіру жұмыстары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5 635 670</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Орталық-Шығыс "Астана - Павлодар - Қалбатау - Өскемен" дәлізін қайта жаңарту және жобалау-іздестіру жұмыстары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60 531 667</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Орталық-Оңтүстік "Астана - Қарағанды - Балқаш - Күрті - Қапшағай - Алматы" дәлізін қайта жаңарту және жобалау-іздестіру жұмыстары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63 000 221</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Орталық-Батыс дәлізін қайта жаңарту және жобалау-іздестіру жұмыстары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1 850 000</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шек. (Орск қаласына) - Ақтөбе - Атырау - РФ шек. (Астрахань қаласына)" автожолын қайта жаңарту және жобалау-іздестіру жұмыстары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2 538 109</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әуежайы" АҚ жарғылық капиталын ұлғайту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60 965 048</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60 965 048</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46 400 000</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46 400 000</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бірыңғай бағдарламасы шеңберінде іс-шараларды іске асыру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14 565 048</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индустриялық инфрақұрылымды дамытуға Қазақстан Республикасының Ұлттық қорынан бөлінетін нысаналы трансферт есебінен берілетін нысаналы даму трансферттері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14 565 048</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1 263 452</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1 914 862</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2 794 605</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692 839</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1 191 550</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465 119</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1 689 744</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2 090 431</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1 012 862</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Қазақстан облысы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699 144</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350 440</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8 желтоқсандағы</w:t>
            </w:r>
            <w:r>
              <w:br/>
            </w:r>
            <w:r>
              <w:rPr>
                <w:rFonts w:ascii="Times New Roman"/>
                <w:b w:val="false"/>
                <w:i w:val="false"/>
                <w:color w:val="000000"/>
                <w:sz w:val="20"/>
              </w:rPr>
              <w:t>№ 972 қаулысына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Республикалық бюджеттің жобасына кейінге қалдыру шартымен енгізілген, өте маңызды және жедел іске асыруды талап ететін міндеттерді іске асыруға бағытталған басым республикалық бюджеттік инвестициялардың тізбесі</w:t>
      </w:r>
    </w:p>
    <w:p>
      <w:pPr>
        <w:spacing w:after="0"/>
        <w:ind w:left="0"/>
        <w:jc w:val="both"/>
      </w:pPr>
      <w:r>
        <w:rPr>
          <w:rFonts w:ascii="Times New Roman"/>
          <w:b w:val="false"/>
          <w:i w:val="false"/>
          <w:color w:val="ff0000"/>
          <w:sz w:val="28"/>
        </w:rPr>
        <w:t xml:space="preserve">
      Ескерту. 2-қосымша жаңа редакцияда - ҚР Үкіметінің 08.10.2016 </w:t>
      </w:r>
      <w:r>
        <w:rPr>
          <w:rFonts w:ascii="Times New Roman"/>
          <w:b w:val="false"/>
          <w:i w:val="false"/>
          <w:color w:val="ff0000"/>
          <w:sz w:val="28"/>
        </w:rPr>
        <w:t>№ 579</w:t>
      </w:r>
      <w:r>
        <w:rPr>
          <w:rFonts w:ascii="Times New Roman"/>
          <w:b w:val="false"/>
          <w:i w:val="false"/>
          <w:color w:val="ff0000"/>
          <w:sz w:val="28"/>
        </w:rPr>
        <w:t xml:space="preserve"> (01.01.2016 бастап қолданысқа енгiзiледi)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795"/>
        <w:gridCol w:w="795"/>
        <w:gridCol w:w="795"/>
        <w:gridCol w:w="82"/>
        <w:gridCol w:w="3617"/>
        <w:gridCol w:w="1108"/>
        <w:gridCol w:w="2261"/>
        <w:gridCol w:w="226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left w:val="single" w:color="cfcfcf" w:sz="5"/>
              <w:bottom w:val="single" w:color="cfcfcf" w:sz="5"/>
              <w:right w:val="single" w:color="cfcfcf" w:sz="5"/>
            </w:tcBorders>
          </w:tcP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2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150 635 360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186 020 880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150 635 360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186 020 880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150 635 360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186 020 880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150 635 360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186 020 880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150 635 360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186 020 880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есебінен</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135 420 476</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178 938 374</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135 420 476</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178 938 374</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Орталық-Оңтүстік "Астана - Қарағанды - Балқаш - Құрты - Қапшағай - Алматы" дәлізін қайта жаңарту</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81 900 000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71 335 758</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Орталық-Батыс дәлізін қайта жаңарту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26 941 572</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82 280 000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"Ұзынағаш-Отар" автомобиль жолын қайта жаңарту және жобалау-іздестіру жұмыстары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8 648 112</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10 031 824</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"Жетібай-Жаңаөзен-Түрікменстан шекарасы" автомобиль жолын қайта жаңарту және жобалау-іздестіру жұмыстары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9 130 792</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9 130 792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шек. (Орскке) - Ақтөбе - Атырау - РФ шек. (Астраханға)" автомобиль жолын қайта жаңарту және жобалау-іздестіру жұмыстары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8 800 000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6 160 000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15 214 884</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7 082 506</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15 214 884</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7 082 506</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Орталық-Батыс дәлізін қайта жаңарту және жобалау-іздестіру жұмыстары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790 488</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720 000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"Ұзынағаш-Отар" автомобиль жолын қайта жаңарту және жобалау-іздестіру жұмыстары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1 179 288</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1 367 976</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"Жетібай-Жаңаөзен-Түрікменстан шекарасы" автомобиль жолын қайта жаңарту және жобалау-іздестіру жұмыстары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1 245 108</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1 245 108</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шек. (Орскке) - Ақтөбе - Атырау - РФ шек. (Астраханға)" автомобиль жолын қайта жаңарту және жобалау-іздестіру жұмыстары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840 000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Орталық-Оңтүстік "Астана - Қарағанды - Балқаш - Кұрты - Қапшағай - Алматы" дәлізін қайта жаңарту</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10 800 000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2 909 422</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8 желтоқсандағы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972 қаулысына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tc>
      </w:tr>
    </w:tbl>
    <w:p>
      <w:pPr>
        <w:spacing w:after="0"/>
        <w:ind w:left="0"/>
        <w:jc w:val="left"/>
      </w:pPr>
      <w:r>
        <w:rPr>
          <w:rFonts w:ascii="Times New Roman"/>
          <w:b/>
          <w:i w:val="false"/>
          <w:color w:val="000000"/>
        </w:rPr>
        <w:t xml:space="preserve"> Облыстық бюджеттерге дағдарыстық жағдай қаупі төнген және</w:t>
      </w:r>
      <w:r>
        <w:br/>
      </w:r>
      <w:r>
        <w:rPr>
          <w:rFonts w:ascii="Times New Roman"/>
          <w:b/>
          <w:i w:val="false"/>
          <w:color w:val="000000"/>
        </w:rPr>
        <w:t>туындаған кезде іс-қимылдар бойынша оқу-жаттығулар жүргізуге</w:t>
      </w:r>
      <w:r>
        <w:br/>
      </w:r>
      <w:r>
        <w:rPr>
          <w:rFonts w:ascii="Times New Roman"/>
          <w:b/>
          <w:i w:val="false"/>
          <w:color w:val="000000"/>
        </w:rPr>
        <w:t>берілетін ағымдағы нысаналы трансферттердің сомаларын бөлу</w:t>
      </w:r>
    </w:p>
    <w:p>
      <w:pPr>
        <w:spacing w:after="0"/>
        <w:ind w:left="0"/>
        <w:jc w:val="both"/>
      </w:pPr>
      <w:r>
        <w:rPr>
          <w:rFonts w:ascii="Times New Roman"/>
          <w:b w:val="false"/>
          <w:i w:val="false"/>
          <w:color w:val="ff0000"/>
          <w:sz w:val="28"/>
        </w:rPr>
        <w:t xml:space="preserve">
      Ескерту. 4-қосымша жаңа редакцияда - ҚР Үкіметінің 31.08.2016 </w:t>
      </w:r>
      <w:r>
        <w:rPr>
          <w:rFonts w:ascii="Times New Roman"/>
          <w:b w:val="false"/>
          <w:i w:val="false"/>
          <w:color w:val="ff0000"/>
          <w:sz w:val="28"/>
        </w:rPr>
        <w:t>№ 494</w:t>
      </w:r>
      <w:r>
        <w:rPr>
          <w:rFonts w:ascii="Times New Roman"/>
          <w:b w:val="false"/>
          <w:i w:val="false"/>
          <w:color w:val="ff0000"/>
          <w:sz w:val="28"/>
        </w:rPr>
        <w:t xml:space="preserve"> (01.01.2016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3"/>
        <w:gridCol w:w="2131"/>
        <w:gridCol w:w="7446"/>
      </w:tblGrid>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78 986</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17 291 </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15 251</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8 291</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17 291</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Қазақстан облысы </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8 желтоқсандағы</w:t>
            </w:r>
            <w:r>
              <w:br/>
            </w:r>
            <w:r>
              <w:rPr>
                <w:rFonts w:ascii="Times New Roman"/>
                <w:b w:val="false"/>
                <w:i w:val="false"/>
                <w:color w:val="000000"/>
                <w:sz w:val="20"/>
              </w:rPr>
              <w:t>№ 972 қаулысына</w:t>
            </w:r>
            <w:r>
              <w:br/>
            </w:r>
            <w:r>
              <w:rPr>
                <w:rFonts w:ascii="Times New Roman"/>
                <w:b w:val="false"/>
                <w:i w:val="false"/>
                <w:color w:val="000000"/>
                <w:sz w:val="20"/>
              </w:rPr>
              <w:t>4-1-қосымша</w:t>
            </w:r>
          </w:p>
        </w:tc>
      </w:tr>
    </w:tbl>
    <w:bookmarkStart w:name="z104" w:id="45"/>
    <w:p>
      <w:pPr>
        <w:spacing w:after="0"/>
        <w:ind w:left="0"/>
        <w:jc w:val="left"/>
      </w:pPr>
      <w:r>
        <w:rPr>
          <w:rFonts w:ascii="Times New Roman"/>
          <w:b/>
          <w:i w:val="false"/>
          <w:color w:val="000000"/>
        </w:rPr>
        <w:t xml:space="preserve"> Облыстық бюджеттерге, Астана және Алматы қалаларының бюджеттеріне ішкі істер органдарының әкімшілік полиция қызметкерлерін оқытуға берiлетін ағымдағы нысаналы трансферттердің сомаларын бөлу</w:t>
      </w:r>
    </w:p>
    <w:bookmarkEnd w:id="45"/>
    <w:p>
      <w:pPr>
        <w:spacing w:after="0"/>
        <w:ind w:left="0"/>
        <w:jc w:val="both"/>
      </w:pPr>
      <w:r>
        <w:rPr>
          <w:rFonts w:ascii="Times New Roman"/>
          <w:b w:val="false"/>
          <w:i w:val="false"/>
          <w:color w:val="ff0000"/>
          <w:sz w:val="28"/>
        </w:rPr>
        <w:t xml:space="preserve">
      Ескерту. Қаулы 4-1-қосымшамен толықтырылды - ҚР Үкіметінің 08.10.2016 </w:t>
      </w:r>
      <w:r>
        <w:rPr>
          <w:rFonts w:ascii="Times New Roman"/>
          <w:b w:val="false"/>
          <w:i w:val="false"/>
          <w:color w:val="ff0000"/>
          <w:sz w:val="28"/>
        </w:rPr>
        <w:t>№ 579</w:t>
      </w:r>
      <w:r>
        <w:rPr>
          <w:rFonts w:ascii="Times New Roman"/>
          <w:b w:val="false"/>
          <w:i w:val="false"/>
          <w:color w:val="ff0000"/>
          <w:sz w:val="28"/>
        </w:rPr>
        <w:t xml:space="preserve"> (01.01.2016 бастап қолданысқа енгiзiледi)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9"/>
        <w:gridCol w:w="2859"/>
        <w:gridCol w:w="6582"/>
      </w:tblGrid>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қаланың атауы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3 459</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8 желтоқсандағы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972 қаулысына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p/>
        </w:tc>
      </w:tr>
    </w:tbl>
    <w:p>
      <w:pPr>
        <w:spacing w:after="0"/>
        <w:ind w:left="0"/>
        <w:jc w:val="left"/>
      </w:pPr>
      <w:r>
        <w:rPr>
          <w:rFonts w:ascii="Times New Roman"/>
          <w:b/>
          <w:i w:val="false"/>
          <w:color w:val="000000"/>
        </w:rPr>
        <w:t xml:space="preserve"> Облыстық бюджеттерге Астана және Алматы қалаларының бюджеттеріне жергілікті атқарушы органдардың агроөнеркәсіптік кешен бөлімшелерін ұстауға берілетін ағымдағы нысаналы трансферттердің сомаларын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1 956 677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151 698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62 761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182 007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69 710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206 576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облысы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82 837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133 926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облысы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182 077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облысы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146 359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143 819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49 465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облысы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123 646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142 659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Қазақстан облысы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150 523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97 181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8 желтоқсандағы</w:t>
            </w:r>
            <w:r>
              <w:br/>
            </w:r>
            <w:r>
              <w:rPr>
                <w:rFonts w:ascii="Times New Roman"/>
                <w:b w:val="false"/>
                <w:i w:val="false"/>
                <w:color w:val="000000"/>
                <w:sz w:val="20"/>
              </w:rPr>
              <w:t>№ 972 қаулысына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Облыстық бюджеттерге, Астана және Алматы қалаларының бюджеттеріне қайта өңдеуші кәсіпорындардың ауылшаруашылық өнімін тереңдете қайта өңдеп өнімдер өндіруі үшін оны сатып алу шығындарын субсидиялауға берілетін ағымдағы нысаналы трансферттердің сомаларын бөлу</w:t>
      </w:r>
    </w:p>
    <w:p>
      <w:pPr>
        <w:spacing w:after="0"/>
        <w:ind w:left="0"/>
        <w:jc w:val="both"/>
      </w:pPr>
      <w:r>
        <w:rPr>
          <w:rFonts w:ascii="Times New Roman"/>
          <w:b w:val="false"/>
          <w:i w:val="false"/>
          <w:color w:val="ff0000"/>
          <w:sz w:val="28"/>
        </w:rPr>
        <w:t xml:space="preserve">
      Ескерту. 6-қосымша жаңа редакцияда - ҚР Үкіметінің 08.10.2016 </w:t>
      </w:r>
      <w:r>
        <w:rPr>
          <w:rFonts w:ascii="Times New Roman"/>
          <w:b w:val="false"/>
          <w:i w:val="false"/>
          <w:color w:val="ff0000"/>
          <w:sz w:val="28"/>
        </w:rPr>
        <w:t>№ 579</w:t>
      </w:r>
      <w:r>
        <w:rPr>
          <w:rFonts w:ascii="Times New Roman"/>
          <w:b w:val="false"/>
          <w:i w:val="false"/>
          <w:color w:val="ff0000"/>
          <w:sz w:val="28"/>
        </w:rPr>
        <w:t xml:space="preserve"> (01.01.2016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7"/>
        <w:gridCol w:w="703"/>
        <w:gridCol w:w="3436"/>
        <w:gridCol w:w="3437"/>
        <w:gridCol w:w="3437"/>
      </w:tblGrid>
      <w:tr>
        <w:trPr>
          <w:trHeight w:val="30" w:hRule="atLeast"/>
        </w:trPr>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атауы</w:t>
            </w:r>
          </w:p>
        </w:tc>
        <w:tc>
          <w:tcPr>
            <w:tcW w:w="3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саласында</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3 845 946</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2 658 773</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1 187 173</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163 347</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163 347</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984 446</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114 200</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870 246</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355 920</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355 920</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699 915</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382 988</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316 927</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59 680</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59 680</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87 470</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87 470</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385 394</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385 394</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326 970</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326 970</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652 004</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652 004</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130 800</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130 800</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8 желтоқсандағы</w:t>
            </w:r>
            <w:r>
              <w:br/>
            </w:r>
            <w:r>
              <w:rPr>
                <w:rFonts w:ascii="Times New Roman"/>
                <w:b w:val="false"/>
                <w:i w:val="false"/>
                <w:color w:val="000000"/>
                <w:sz w:val="20"/>
              </w:rPr>
              <w:t>№ 972 қаулысына</w:t>
            </w:r>
            <w:r>
              <w:br/>
            </w:r>
            <w:r>
              <w:rPr>
                <w:rFonts w:ascii="Times New Roman"/>
                <w:b w:val="false"/>
                <w:i w:val="false"/>
                <w:color w:val="000000"/>
                <w:sz w:val="20"/>
              </w:rPr>
              <w:t>7-қосымша</w:t>
            </w:r>
          </w:p>
        </w:tc>
      </w:tr>
    </w:tbl>
    <w:bookmarkStart w:name="z66" w:id="46"/>
    <w:p>
      <w:pPr>
        <w:spacing w:after="0"/>
        <w:ind w:left="0"/>
        <w:jc w:val="left"/>
      </w:pPr>
      <w:r>
        <w:rPr>
          <w:rFonts w:ascii="Times New Roman"/>
          <w:b/>
          <w:i w:val="false"/>
          <w:color w:val="000000"/>
        </w:rPr>
        <w:t xml:space="preserve"> Облыстық бюджеттерге, Астана және Алматы қалаларының бюджеттеріне агроөнеркәсіптік кешен субьектілерінің қарыздарын кепілдендіру және сақтандыру шеңберінде субсидиялауға берілетін ағымдағы нысаналы трансферттердің сомаларын бөлу</w:t>
      </w:r>
    </w:p>
    <w:bookmarkEnd w:id="46"/>
    <w:p>
      <w:pPr>
        <w:spacing w:after="0"/>
        <w:ind w:left="0"/>
        <w:jc w:val="both"/>
      </w:pPr>
      <w:r>
        <w:rPr>
          <w:rFonts w:ascii="Times New Roman"/>
          <w:b w:val="false"/>
          <w:i w:val="false"/>
          <w:color w:val="ff0000"/>
          <w:sz w:val="28"/>
        </w:rPr>
        <w:t xml:space="preserve">
      Ескерту. 7-қосымша жаңа редакцияда - ҚР Үкіметінің 08.10.2016 </w:t>
      </w:r>
      <w:r>
        <w:rPr>
          <w:rFonts w:ascii="Times New Roman"/>
          <w:b w:val="false"/>
          <w:i w:val="false"/>
          <w:color w:val="ff0000"/>
          <w:sz w:val="28"/>
        </w:rPr>
        <w:t>№ 579</w:t>
      </w:r>
      <w:r>
        <w:rPr>
          <w:rFonts w:ascii="Times New Roman"/>
          <w:b w:val="false"/>
          <w:i w:val="false"/>
          <w:color w:val="ff0000"/>
          <w:sz w:val="28"/>
        </w:rPr>
        <w:t xml:space="preserve"> (01.01.2016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4"/>
        <w:gridCol w:w="1943"/>
        <w:gridCol w:w="7873"/>
      </w:tblGrid>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атауы</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156 343</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8 желтоқсандағы</w:t>
            </w:r>
            <w:r>
              <w:br/>
            </w:r>
            <w:r>
              <w:rPr>
                <w:rFonts w:ascii="Times New Roman"/>
                <w:b w:val="false"/>
                <w:i w:val="false"/>
                <w:color w:val="000000"/>
                <w:sz w:val="20"/>
              </w:rPr>
              <w:t>№ 972 қаулысына</w:t>
            </w:r>
            <w:r>
              <w:br/>
            </w:r>
            <w:r>
              <w:rPr>
                <w:rFonts w:ascii="Times New Roman"/>
                <w:b w:val="false"/>
                <w:i w:val="false"/>
                <w:color w:val="000000"/>
                <w:sz w:val="20"/>
              </w:rPr>
              <w:t>8-қосымша</w:t>
            </w:r>
          </w:p>
        </w:tc>
      </w:tr>
    </w:tbl>
    <w:bookmarkStart w:name="z68" w:id="47"/>
    <w:p>
      <w:pPr>
        <w:spacing w:after="0"/>
        <w:ind w:left="0"/>
        <w:jc w:val="left"/>
      </w:pPr>
      <w:r>
        <w:rPr>
          <w:rFonts w:ascii="Times New Roman"/>
          <w:b/>
          <w:i w:val="false"/>
          <w:color w:val="000000"/>
        </w:rPr>
        <w:t xml:space="preserve"> Облыстық бюджеттерге, Астана және Алматы қалаларының бюджеттеріне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 берілетін ағымдағы нысаналы трансферттердің сомаларын бөлу</w:t>
      </w:r>
    </w:p>
    <w:bookmarkEnd w:id="47"/>
    <w:p>
      <w:pPr>
        <w:spacing w:after="0"/>
        <w:ind w:left="0"/>
        <w:jc w:val="both"/>
      </w:pPr>
      <w:r>
        <w:rPr>
          <w:rFonts w:ascii="Times New Roman"/>
          <w:b w:val="false"/>
          <w:i w:val="false"/>
          <w:color w:val="ff0000"/>
          <w:sz w:val="28"/>
        </w:rPr>
        <w:t xml:space="preserve">
      Ескерту. 8-қосымша жаңа редакцияда - ҚР Үкіметінің 08.10.2016 </w:t>
      </w:r>
      <w:r>
        <w:rPr>
          <w:rFonts w:ascii="Times New Roman"/>
          <w:b w:val="false"/>
          <w:i w:val="false"/>
          <w:color w:val="ff0000"/>
          <w:sz w:val="28"/>
        </w:rPr>
        <w:t>№ 579</w:t>
      </w:r>
      <w:r>
        <w:rPr>
          <w:rFonts w:ascii="Times New Roman"/>
          <w:b w:val="false"/>
          <w:i w:val="false"/>
          <w:color w:val="ff0000"/>
          <w:sz w:val="28"/>
        </w:rPr>
        <w:t xml:space="preserve"> (01.01.2016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9"/>
        <w:gridCol w:w="2379"/>
        <w:gridCol w:w="7542"/>
      </w:tblGrid>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қаланың атауы</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140 218</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38 794</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28 795</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52 165</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19 007</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8 желтоқсандағы</w:t>
            </w:r>
            <w:r>
              <w:br/>
            </w:r>
            <w:r>
              <w:rPr>
                <w:rFonts w:ascii="Times New Roman"/>
                <w:b w:val="false"/>
                <w:i w:val="false"/>
                <w:color w:val="000000"/>
                <w:sz w:val="20"/>
              </w:rPr>
              <w:t>№ 972 қаулысына</w:t>
            </w:r>
            <w:r>
              <w:br/>
            </w:r>
            <w:r>
              <w:rPr>
                <w:rFonts w:ascii="Times New Roman"/>
                <w:b w:val="false"/>
                <w:i w:val="false"/>
                <w:color w:val="000000"/>
                <w:sz w:val="20"/>
              </w:rPr>
              <w:t>8-1-қосымша</w:t>
            </w:r>
          </w:p>
        </w:tc>
      </w:tr>
    </w:tbl>
    <w:bookmarkStart w:name="z106" w:id="48"/>
    <w:p>
      <w:pPr>
        <w:spacing w:after="0"/>
        <w:ind w:left="0"/>
        <w:jc w:val="left"/>
      </w:pPr>
      <w:r>
        <w:rPr>
          <w:rFonts w:ascii="Times New Roman"/>
          <w:b/>
          <w:i w:val="false"/>
          <w:color w:val="000000"/>
        </w:rPr>
        <w:t xml:space="preserve"> Облыстық бюджеттерге, Астана және Алматы қалаларының бюджеттеріне мал шаруашылығы өнімдерінің өнімділігін және сапасын арттыруды, асыл тұқымды мал шаруашылығын дамытуды субсидиялауға берілетін ағымдағы нысаналы трансферттердің сомаларын бөлу</w:t>
      </w:r>
    </w:p>
    <w:bookmarkEnd w:id="48"/>
    <w:p>
      <w:pPr>
        <w:spacing w:after="0"/>
        <w:ind w:left="0"/>
        <w:jc w:val="both"/>
      </w:pPr>
      <w:r>
        <w:rPr>
          <w:rFonts w:ascii="Times New Roman"/>
          <w:b w:val="false"/>
          <w:i w:val="false"/>
          <w:color w:val="ff0000"/>
          <w:sz w:val="28"/>
        </w:rPr>
        <w:t xml:space="preserve">
      Ескерту. Қаулы 8-1-қосымшамен толықтырылды - ҚР Үкіметінің 08.10.2016 </w:t>
      </w:r>
      <w:r>
        <w:rPr>
          <w:rFonts w:ascii="Times New Roman"/>
          <w:b w:val="false"/>
          <w:i w:val="false"/>
          <w:color w:val="ff0000"/>
          <w:sz w:val="28"/>
        </w:rPr>
        <w:t>№ 579</w:t>
      </w:r>
      <w:r>
        <w:rPr>
          <w:rFonts w:ascii="Times New Roman"/>
          <w:b w:val="false"/>
          <w:i w:val="false"/>
          <w:color w:val="ff0000"/>
          <w:sz w:val="28"/>
        </w:rPr>
        <w:t xml:space="preserve"> (01.01.2016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3"/>
        <w:gridCol w:w="1488"/>
        <w:gridCol w:w="8089"/>
      </w:tblGrid>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атауы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30 205 773</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2 299 582</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2 060 500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3 977 350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4 600 691</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5 715 037</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1 792 639</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2 479 936</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2 573 283</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2 300 160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2 406 595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8 желтоқсандағы</w:t>
            </w:r>
            <w:r>
              <w:br/>
            </w:r>
            <w:r>
              <w:rPr>
                <w:rFonts w:ascii="Times New Roman"/>
                <w:b w:val="false"/>
                <w:i w:val="false"/>
                <w:color w:val="000000"/>
                <w:sz w:val="20"/>
              </w:rPr>
              <w:t>№ 972 қаулысына</w:t>
            </w:r>
            <w:r>
              <w:br/>
            </w:r>
            <w:r>
              <w:rPr>
                <w:rFonts w:ascii="Times New Roman"/>
                <w:b w:val="false"/>
                <w:i w:val="false"/>
                <w:color w:val="000000"/>
                <w:sz w:val="20"/>
              </w:rPr>
              <w:t>9-қосымша</w:t>
            </w:r>
          </w:p>
        </w:tc>
      </w:tr>
    </w:tbl>
    <w:bookmarkStart w:name="z70" w:id="49"/>
    <w:p>
      <w:pPr>
        <w:spacing w:after="0"/>
        <w:ind w:left="0"/>
        <w:jc w:val="left"/>
      </w:pPr>
      <w:r>
        <w:rPr>
          <w:rFonts w:ascii="Times New Roman"/>
          <w:b/>
          <w:i w:val="false"/>
          <w:color w:val="000000"/>
        </w:rPr>
        <w:t xml:space="preserve"> Облыстық бюджеттерге, Астана және Алматы қалаларының бюджеттеріне инвестициялық салымдар кезінде агроөнеркәсіптік кешен субьектісі шеккен шығыстардың бір бөлігін өтеуге берілетін ағымдағы нысаналы трансферттердің сомаларын бөлу</w:t>
      </w:r>
    </w:p>
    <w:bookmarkEnd w:id="49"/>
    <w:p>
      <w:pPr>
        <w:spacing w:after="0"/>
        <w:ind w:left="0"/>
        <w:jc w:val="both"/>
      </w:pPr>
      <w:r>
        <w:rPr>
          <w:rFonts w:ascii="Times New Roman"/>
          <w:b w:val="false"/>
          <w:i w:val="false"/>
          <w:color w:val="ff0000"/>
          <w:sz w:val="28"/>
        </w:rPr>
        <w:t xml:space="preserve">
      Ескерту. 9-қосымша жаңа редакцияда - ҚР Үкіметінің 08.10.2016 </w:t>
      </w:r>
      <w:r>
        <w:rPr>
          <w:rFonts w:ascii="Times New Roman"/>
          <w:b w:val="false"/>
          <w:i w:val="false"/>
          <w:color w:val="ff0000"/>
          <w:sz w:val="28"/>
        </w:rPr>
        <w:t>№ 579</w:t>
      </w:r>
      <w:r>
        <w:rPr>
          <w:rFonts w:ascii="Times New Roman"/>
          <w:b w:val="false"/>
          <w:i w:val="false"/>
          <w:color w:val="ff0000"/>
          <w:sz w:val="28"/>
        </w:rPr>
        <w:t xml:space="preserve"> (01.01.2016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1840"/>
        <w:gridCol w:w="782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25 486 968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2 308 942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2 049 345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2 853 173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1 278 155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564 189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2 210 966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2 439 327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1 489 626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1 475 190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124 914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260 013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1 368 941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3 004 456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2 708 131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989 690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361 910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8 желтоқсандағы</w:t>
            </w:r>
            <w:r>
              <w:br/>
            </w:r>
            <w:r>
              <w:rPr>
                <w:rFonts w:ascii="Times New Roman"/>
                <w:b w:val="false"/>
                <w:i w:val="false"/>
                <w:color w:val="000000"/>
                <w:sz w:val="20"/>
              </w:rPr>
              <w:t>№ 972 қаулысына</w:t>
            </w:r>
            <w:r>
              <w:br/>
            </w:r>
            <w:r>
              <w:rPr>
                <w:rFonts w:ascii="Times New Roman"/>
                <w:b w:val="false"/>
                <w:i w:val="false"/>
                <w:color w:val="000000"/>
                <w:sz w:val="20"/>
              </w:rPr>
              <w:t>9-1-қосымша</w:t>
            </w:r>
          </w:p>
        </w:tc>
      </w:tr>
    </w:tbl>
    <w:bookmarkStart w:name="z72" w:id="50"/>
    <w:p>
      <w:pPr>
        <w:spacing w:after="0"/>
        <w:ind w:left="0"/>
        <w:jc w:val="left"/>
      </w:pPr>
      <w:r>
        <w:rPr>
          <w:rFonts w:ascii="Times New Roman"/>
          <w:b/>
          <w:i w:val="false"/>
          <w:color w:val="000000"/>
        </w:rPr>
        <w:t xml:space="preserve"> Облыстық бюджеттерге, Астана және Алматы қалаларының бюджеттеріне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 берілетін ағымдағы нысаналы трансферттердің сомаларын бөлу</w:t>
      </w:r>
    </w:p>
    <w:bookmarkEnd w:id="50"/>
    <w:p>
      <w:pPr>
        <w:spacing w:after="0"/>
        <w:ind w:left="0"/>
        <w:jc w:val="both"/>
      </w:pPr>
      <w:r>
        <w:rPr>
          <w:rFonts w:ascii="Times New Roman"/>
          <w:b w:val="false"/>
          <w:i w:val="false"/>
          <w:color w:val="ff0000"/>
          <w:sz w:val="28"/>
        </w:rPr>
        <w:t xml:space="preserve">
      Ескерту. Қаулы 9-1-қосымшамен толықтырылды - ҚР Үкіметінің 10.03.2016 </w:t>
      </w:r>
      <w:r>
        <w:rPr>
          <w:rFonts w:ascii="Times New Roman"/>
          <w:b w:val="false"/>
          <w:i w:val="false"/>
          <w:color w:val="ff0000"/>
          <w:sz w:val="28"/>
        </w:rPr>
        <w:t>№ 134</w:t>
      </w:r>
      <w:r>
        <w:rPr>
          <w:rFonts w:ascii="Times New Roman"/>
          <w:b w:val="false"/>
          <w:i w:val="false"/>
          <w:color w:val="ff0000"/>
          <w:sz w:val="28"/>
        </w:rPr>
        <w:t xml:space="preserve"> (01.01.2016 бастап қолданысқа енгiзiледi); жаңа редакцияда - ҚР Үкіметінің 08.10.2016 </w:t>
      </w:r>
      <w:r>
        <w:rPr>
          <w:rFonts w:ascii="Times New Roman"/>
          <w:b w:val="false"/>
          <w:i w:val="false"/>
          <w:color w:val="ff0000"/>
          <w:sz w:val="28"/>
        </w:rPr>
        <w:t>№ 579</w:t>
      </w:r>
      <w:r>
        <w:rPr>
          <w:rFonts w:ascii="Times New Roman"/>
          <w:b w:val="false"/>
          <w:i w:val="false"/>
          <w:color w:val="ff0000"/>
          <w:sz w:val="28"/>
        </w:rPr>
        <w:t xml:space="preserve"> (01.01.2016 бастап қолданысқа енгiзiледi)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1840"/>
        <w:gridCol w:w="782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24 698 771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10 274 723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321 340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23 874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102 179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306 099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132 702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3 416 039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323 350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8 041 066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967 955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777 270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8 желтоқсандағы</w:t>
            </w:r>
            <w:r>
              <w:br/>
            </w:r>
            <w:r>
              <w:rPr>
                <w:rFonts w:ascii="Times New Roman"/>
                <w:b w:val="false"/>
                <w:i w:val="false"/>
                <w:color w:val="000000"/>
                <w:sz w:val="20"/>
              </w:rPr>
              <w:t>№ 972 қаулысына</w:t>
            </w:r>
            <w:r>
              <w:br/>
            </w:r>
            <w:r>
              <w:rPr>
                <w:rFonts w:ascii="Times New Roman"/>
                <w:b w:val="false"/>
                <w:i w:val="false"/>
                <w:color w:val="000000"/>
                <w:sz w:val="20"/>
              </w:rPr>
              <w:t>9-2-қосымша</w:t>
            </w:r>
          </w:p>
        </w:tc>
      </w:tr>
    </w:tbl>
    <w:bookmarkStart w:name="z74" w:id="51"/>
    <w:p>
      <w:pPr>
        <w:spacing w:after="0"/>
        <w:ind w:left="0"/>
        <w:jc w:val="left"/>
      </w:pPr>
      <w:r>
        <w:rPr>
          <w:rFonts w:ascii="Times New Roman"/>
          <w:b/>
          <w:i w:val="false"/>
          <w:color w:val="000000"/>
        </w:rPr>
        <w:t xml:space="preserve"> Облыстық бюджеттерге, Астана және Алматы қалаларының бюджеттеріне ауыл шаруашылығы малын, техниканы және технологиялық жабдықты сатып алуға кредит беру, сондай-ақ лизинг кезінде сыйақы мөлшерлемесін субсидиялауға берілетін ағымдағы нысаналы трансферттердің сомаларын бөлу</w:t>
      </w:r>
    </w:p>
    <w:bookmarkEnd w:id="51"/>
    <w:p>
      <w:pPr>
        <w:spacing w:after="0"/>
        <w:ind w:left="0"/>
        <w:jc w:val="both"/>
      </w:pPr>
      <w:r>
        <w:rPr>
          <w:rFonts w:ascii="Times New Roman"/>
          <w:b w:val="false"/>
          <w:i w:val="false"/>
          <w:color w:val="ff0000"/>
          <w:sz w:val="28"/>
        </w:rPr>
        <w:t xml:space="preserve">
      Ескерту. Қаулы 9-2-қосымшамен толықтырылды - ҚР Үкіметінің 10.03.2016 </w:t>
      </w:r>
      <w:r>
        <w:rPr>
          <w:rFonts w:ascii="Times New Roman"/>
          <w:b w:val="false"/>
          <w:i w:val="false"/>
          <w:color w:val="ff0000"/>
          <w:sz w:val="28"/>
        </w:rPr>
        <w:t>№ 134</w:t>
      </w:r>
      <w:r>
        <w:rPr>
          <w:rFonts w:ascii="Times New Roman"/>
          <w:b w:val="false"/>
          <w:i w:val="false"/>
          <w:color w:val="ff0000"/>
          <w:sz w:val="28"/>
        </w:rPr>
        <w:t xml:space="preserve"> (01.01.2016 бастап қолданысқа енгiзiледi); жаңа редакцияда - ҚР Үкіметінің 08.10.2016 </w:t>
      </w:r>
      <w:r>
        <w:rPr>
          <w:rFonts w:ascii="Times New Roman"/>
          <w:b w:val="false"/>
          <w:i w:val="false"/>
          <w:color w:val="ff0000"/>
          <w:sz w:val="28"/>
        </w:rPr>
        <w:t>№ 579</w:t>
      </w:r>
      <w:r>
        <w:rPr>
          <w:rFonts w:ascii="Times New Roman"/>
          <w:b w:val="false"/>
          <w:i w:val="false"/>
          <w:color w:val="ff0000"/>
          <w:sz w:val="28"/>
        </w:rPr>
        <w:t xml:space="preserve"> (01.01.2016 бастап қолданысқа енгiзiледi) қаулыларымен.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7 511 723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1 518 526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142 279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393 894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66 328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501 604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150 629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176 999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408 160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952 760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330 342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283 941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1 154 862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184 096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1 198 450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31 714</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8 желтоқсандағы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972 қаулысына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9-3-қосымша</w:t>
                  </w:r>
                </w:p>
              </w:tc>
            </w:tr>
          </w:tbl>
          <w:p/>
        </w:tc>
      </w:tr>
    </w:tbl>
    <w:p>
      <w:pPr>
        <w:spacing w:after="0"/>
        <w:ind w:left="0"/>
        <w:jc w:val="left"/>
      </w:pPr>
      <w:r>
        <w:rPr>
          <w:rFonts w:ascii="Times New Roman"/>
          <w:b/>
          <w:i w:val="false"/>
          <w:color w:val="000000"/>
        </w:rPr>
        <w:t xml:space="preserve"> Облыстық бюджеттерге, Астана және Алматы қалаларының бюджеттеріне экономикалық орнықтылықты қамтамасыз етуге берілетін ағымдағы нысаналы трансферттердің сомаларын бөлу</w:t>
      </w:r>
    </w:p>
    <w:p>
      <w:pPr>
        <w:spacing w:after="0"/>
        <w:ind w:left="0"/>
        <w:jc w:val="both"/>
      </w:pPr>
      <w:r>
        <w:rPr>
          <w:rFonts w:ascii="Times New Roman"/>
          <w:b w:val="false"/>
          <w:i w:val="false"/>
          <w:color w:val="ff0000"/>
          <w:sz w:val="28"/>
        </w:rPr>
        <w:t xml:space="preserve">
      Ескерту. Қаулы 9-3-қосымшамен толықтырылды - ҚР Үкіметінің 10.03.2016 </w:t>
      </w:r>
      <w:r>
        <w:rPr>
          <w:rFonts w:ascii="Times New Roman"/>
          <w:b w:val="false"/>
          <w:i w:val="false"/>
          <w:color w:val="ff0000"/>
          <w:sz w:val="28"/>
        </w:rPr>
        <w:t>№ 134</w:t>
      </w:r>
      <w:r>
        <w:rPr>
          <w:rFonts w:ascii="Times New Roman"/>
          <w:b w:val="false"/>
          <w:i w:val="false"/>
          <w:color w:val="ff0000"/>
          <w:sz w:val="28"/>
        </w:rPr>
        <w:t xml:space="preserve"> (01.01.2016 бастап қолданысқа енгiзiледi)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1840"/>
        <w:gridCol w:w="782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60 825 044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3 479 744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2 900 674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6 872 378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1 696 515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5 520 553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облысы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3 491 526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2 425 179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4 063 476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4 262 808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3 125 647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1 790 358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облысы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5 916 662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3 196 636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Қазақстан облысы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8 601 110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2 205 954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1 275 824</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8 желтоқсандағы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972 қаулысына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9-4-қосымша</w:t>
                  </w:r>
                </w:p>
              </w:tc>
            </w:tr>
          </w:tbl>
          <w:p/>
        </w:tc>
      </w:tr>
    </w:tbl>
    <w:p>
      <w:pPr>
        <w:spacing w:after="0"/>
        <w:ind w:left="0"/>
        <w:jc w:val="left"/>
      </w:pPr>
      <w:r>
        <w:rPr>
          <w:rFonts w:ascii="Times New Roman"/>
          <w:b/>
          <w:i w:val="false"/>
          <w:color w:val="000000"/>
        </w:rPr>
        <w:t xml:space="preserve"> Облыстық бюджеттерге Астана және Алматы қалаларының бюджеттеріне жергілікті бюджеттердің шығындарын өтеуді қамтамасыз етуге берілетін ағымдағы нысаналы трансферттердің сомаларын бөлу</w:t>
      </w:r>
    </w:p>
    <w:p>
      <w:pPr>
        <w:spacing w:after="0"/>
        <w:ind w:left="0"/>
        <w:jc w:val="both"/>
      </w:pPr>
      <w:r>
        <w:rPr>
          <w:rFonts w:ascii="Times New Roman"/>
          <w:b w:val="false"/>
          <w:i w:val="false"/>
          <w:color w:val="ff0000"/>
          <w:sz w:val="28"/>
        </w:rPr>
        <w:t xml:space="preserve">
      Ескерту. Қаулы 9-4-қосымшамен толықтырылды - ҚР Үкіметінің 10.03.2016 </w:t>
      </w:r>
      <w:r>
        <w:rPr>
          <w:rFonts w:ascii="Times New Roman"/>
          <w:b w:val="false"/>
          <w:i w:val="false"/>
          <w:color w:val="ff0000"/>
          <w:sz w:val="28"/>
        </w:rPr>
        <w:t>№ 134</w:t>
      </w:r>
      <w:r>
        <w:rPr>
          <w:rFonts w:ascii="Times New Roman"/>
          <w:b w:val="false"/>
          <w:i w:val="false"/>
          <w:color w:val="ff0000"/>
          <w:sz w:val="28"/>
        </w:rPr>
        <w:t xml:space="preserve"> (01.01.2016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1840"/>
        <w:gridCol w:w="782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19 220 096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2 729 859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облысы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4 175 910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2 296 876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облысы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278 754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1 337 237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облысы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871 680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479 489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облысы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793 531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облысы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1 712 566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279 830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78 857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облысы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561 106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1 770 197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Қазақстан облысы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1 573 983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47 777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232 444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8 желтоқсандағы</w:t>
            </w:r>
            <w:r>
              <w:br/>
            </w:r>
            <w:r>
              <w:rPr>
                <w:rFonts w:ascii="Times New Roman"/>
                <w:b w:val="false"/>
                <w:i w:val="false"/>
                <w:color w:val="000000"/>
                <w:sz w:val="20"/>
              </w:rPr>
              <w:t>№ 972 қаулысына</w:t>
            </w:r>
            <w:r>
              <w:br/>
            </w:r>
            <w:r>
              <w:rPr>
                <w:rFonts w:ascii="Times New Roman"/>
                <w:b w:val="false"/>
                <w:i w:val="false"/>
                <w:color w:val="000000"/>
                <w:sz w:val="20"/>
              </w:rPr>
              <w:t>10-қосымша</w:t>
            </w:r>
          </w:p>
        </w:tc>
      </w:tr>
    </w:tbl>
    <w:bookmarkStart w:name="z76" w:id="52"/>
    <w:p>
      <w:pPr>
        <w:spacing w:after="0"/>
        <w:ind w:left="0"/>
        <w:jc w:val="left"/>
      </w:pPr>
      <w:r>
        <w:rPr>
          <w:rFonts w:ascii="Times New Roman"/>
          <w:b/>
          <w:i w:val="false"/>
          <w:color w:val="000000"/>
        </w:rPr>
        <w:t xml:space="preserve"> Облыстық бюджеттерге, Астана және Алматы қалаларының бюджеттеріне мемлекеттік әкімшілік қызметшілер еңбекақысының деңгейін арттыруға берілетін ағымдағы нысаналы трансферттердің сомаларын бөлу</w:t>
      </w:r>
    </w:p>
    <w:bookmarkEnd w:id="52"/>
    <w:p>
      <w:pPr>
        <w:spacing w:after="0"/>
        <w:ind w:left="0"/>
        <w:jc w:val="both"/>
      </w:pPr>
      <w:r>
        <w:rPr>
          <w:rFonts w:ascii="Times New Roman"/>
          <w:b w:val="false"/>
          <w:i w:val="false"/>
          <w:color w:val="ff0000"/>
          <w:sz w:val="28"/>
        </w:rPr>
        <w:t xml:space="preserve">
      Ескерту. 10-қосымша жаңа редакцияда - ҚР Үкіметінің 08.10.2016 </w:t>
      </w:r>
      <w:r>
        <w:rPr>
          <w:rFonts w:ascii="Times New Roman"/>
          <w:b w:val="false"/>
          <w:i w:val="false"/>
          <w:color w:val="ff0000"/>
          <w:sz w:val="28"/>
        </w:rPr>
        <w:t>№ 579</w:t>
      </w:r>
      <w:r>
        <w:rPr>
          <w:rFonts w:ascii="Times New Roman"/>
          <w:b w:val="false"/>
          <w:i w:val="false"/>
          <w:color w:val="ff0000"/>
          <w:sz w:val="28"/>
        </w:rPr>
        <w:t xml:space="preserve"> (01.01.2016 бастап қолданысқа енгiзiледi)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1840"/>
        <w:gridCol w:w="782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18 630 306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1 352 964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1 089 253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1 692 602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721 113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1 680 660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1 179 019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970 089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1 474 764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1 487 979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1 177 184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601 766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1 143 251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1 184 525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1 873 956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624 988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376 193</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8 желтоқсандағы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972 қаулысына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bl>
          <w:p/>
        </w:tc>
      </w:tr>
    </w:tbl>
    <w:p>
      <w:pPr>
        <w:spacing w:after="0"/>
        <w:ind w:left="0"/>
        <w:jc w:val="left"/>
      </w:pPr>
      <w:r>
        <w:rPr>
          <w:rFonts w:ascii="Times New Roman"/>
          <w:b/>
          <w:i w:val="false"/>
          <w:color w:val="000000"/>
        </w:rPr>
        <w:t xml:space="preserve"> Облыстық бюджеттерге, Астана және Алматы қалаларының бюджеттеріне азаматтық хал актілерін тіркеу бөлімдерінің штат санын ұстауға берілетін ағымдағы нысаналы трансферттердің сомаларын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4"/>
        <w:gridCol w:w="2196"/>
        <w:gridCol w:w="6960"/>
      </w:tblGrid>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414 344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28 482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43 386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19 295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8 желтоқсандағы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972 қаулысына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12-қосымша</w:t>
                  </w:r>
                </w:p>
              </w:tc>
            </w:tr>
          </w:tbl>
          <w:p/>
        </w:tc>
      </w:tr>
    </w:tbl>
    <w:bookmarkStart w:name="z142" w:id="53"/>
    <w:p>
      <w:pPr>
        <w:spacing w:after="0"/>
        <w:ind w:left="0"/>
        <w:jc w:val="left"/>
      </w:pPr>
      <w:r>
        <w:rPr>
          <w:rFonts w:ascii="Times New Roman"/>
          <w:b/>
          <w:i w:val="false"/>
          <w:color w:val="000000"/>
        </w:rPr>
        <w:t xml:space="preserve"> Облыстық бюджеттерге, Астана және Алматы қалаларының бюджеттеріне мектепке дейінгі білім беру ұйымдарында мемлекеттік білім беру тапсырысын іске асыруға берілетін ағымдағы нысаналы трансферттердің сомаларын бөлу</w:t>
      </w:r>
    </w:p>
    <w:bookmarkEnd w:id="53"/>
    <w:p>
      <w:pPr>
        <w:spacing w:after="0"/>
        <w:ind w:left="0"/>
        <w:jc w:val="both"/>
      </w:pPr>
      <w:r>
        <w:rPr>
          <w:rFonts w:ascii="Times New Roman"/>
          <w:b w:val="false"/>
          <w:i w:val="false"/>
          <w:color w:val="ff0000"/>
          <w:sz w:val="28"/>
        </w:rPr>
        <w:t xml:space="preserve">
      Ескерту. 12-қосымша жаңа редакцияда - ҚР Үкіметінің 08.10.2016 </w:t>
      </w:r>
      <w:r>
        <w:rPr>
          <w:rFonts w:ascii="Times New Roman"/>
          <w:b w:val="false"/>
          <w:i w:val="false"/>
          <w:color w:val="ff0000"/>
          <w:sz w:val="28"/>
        </w:rPr>
        <w:t>№ 579</w:t>
      </w:r>
      <w:r>
        <w:rPr>
          <w:rFonts w:ascii="Times New Roman"/>
          <w:b w:val="false"/>
          <w:i w:val="false"/>
          <w:color w:val="ff0000"/>
          <w:sz w:val="28"/>
        </w:rPr>
        <w:t xml:space="preserve"> (01.01.2016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1840"/>
        <w:gridCol w:w="782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93 654 343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4 815 879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2 579 481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8 021 473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2 995 413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6 733 625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6 545 160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1 238 749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4 434 558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3 268 695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8 142 092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4 481 201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3 407 130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2 461 170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26 483 775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2 463 043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5 582 899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8 желтоқсандағы</w:t>
            </w:r>
            <w:r>
              <w:br/>
            </w:r>
            <w:r>
              <w:rPr>
                <w:rFonts w:ascii="Times New Roman"/>
                <w:b w:val="false"/>
                <w:i w:val="false"/>
                <w:color w:val="000000"/>
                <w:sz w:val="20"/>
              </w:rPr>
              <w:t>№ 972 қаулысына</w:t>
            </w:r>
            <w:r>
              <w:br/>
            </w:r>
            <w:r>
              <w:rPr>
                <w:rFonts w:ascii="Times New Roman"/>
                <w:b w:val="false"/>
                <w:i w:val="false"/>
                <w:color w:val="000000"/>
                <w:sz w:val="20"/>
              </w:rPr>
              <w:t>12-1-қосымша</w:t>
            </w:r>
          </w:p>
        </w:tc>
      </w:tr>
    </w:tbl>
    <w:bookmarkStart w:name="z108" w:id="54"/>
    <w:p>
      <w:pPr>
        <w:spacing w:after="0"/>
        <w:ind w:left="0"/>
        <w:jc w:val="left"/>
      </w:pPr>
      <w:r>
        <w:rPr>
          <w:rFonts w:ascii="Times New Roman"/>
          <w:b/>
          <w:i w:val="false"/>
          <w:color w:val="000000"/>
        </w:rPr>
        <w:t xml:space="preserve"> Облыстық бюджеттерге, Астана және Алматы қалаларының бюджеттеріне цифрлық білім беру инфрақұрылымын құруға берілетін ағымдағы нысаналы трансферттердің сомаларын бөлу</w:t>
      </w:r>
    </w:p>
    <w:bookmarkEnd w:id="54"/>
    <w:p>
      <w:pPr>
        <w:spacing w:after="0"/>
        <w:ind w:left="0"/>
        <w:jc w:val="both"/>
      </w:pPr>
      <w:r>
        <w:rPr>
          <w:rFonts w:ascii="Times New Roman"/>
          <w:b w:val="false"/>
          <w:i w:val="false"/>
          <w:color w:val="ff0000"/>
          <w:sz w:val="28"/>
        </w:rPr>
        <w:t xml:space="preserve">
      Ескерту. Қаулы 12-1-қосымшамен толықтырылды - ҚР Үкіметінің 08.10.2016 </w:t>
      </w:r>
      <w:r>
        <w:rPr>
          <w:rFonts w:ascii="Times New Roman"/>
          <w:b w:val="false"/>
          <w:i w:val="false"/>
          <w:color w:val="ff0000"/>
          <w:sz w:val="28"/>
        </w:rPr>
        <w:t>№ 579</w:t>
      </w:r>
      <w:r>
        <w:rPr>
          <w:rFonts w:ascii="Times New Roman"/>
          <w:b w:val="false"/>
          <w:i w:val="false"/>
          <w:color w:val="ff0000"/>
          <w:sz w:val="28"/>
        </w:rPr>
        <w:t xml:space="preserve"> (01.01.2016 бастап қолданысқа енгiзiледi)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7"/>
        <w:gridCol w:w="1594"/>
        <w:gridCol w:w="7789"/>
      </w:tblGrid>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атауы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1 428 480</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181 536</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107 136</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108 128</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14 880</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167 648</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66 464</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105 152</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111 104</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164 672</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12 896</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5 952</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121 024</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194 432</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67 456</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8 желтоқсандағы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972 қаулысына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13-қосымша</w:t>
                  </w:r>
                </w:p>
              </w:tc>
            </w:tr>
          </w:tbl>
          <w:p/>
        </w:tc>
      </w:tr>
    </w:tbl>
    <w:p>
      <w:pPr>
        <w:spacing w:after="0"/>
        <w:ind w:left="0"/>
        <w:jc w:val="left"/>
      </w:pPr>
      <w:r>
        <w:rPr>
          <w:rFonts w:ascii="Times New Roman"/>
          <w:b/>
          <w:i w:val="false"/>
          <w:color w:val="000000"/>
        </w:rPr>
        <w:t xml:space="preserve"> Облыстық бюджеттерге, Астана және Алматы қалаларының бюджеттеріне орта білім беру ұйымдарын жан басына шаққандағы қаржыландыруды сынақтан өткізуге берілетін ағымдағы нысаналы трансферттердің сомаларын бөлу</w:t>
      </w:r>
    </w:p>
    <w:p>
      <w:pPr>
        <w:spacing w:after="0"/>
        <w:ind w:left="0"/>
        <w:jc w:val="both"/>
      </w:pPr>
      <w:r>
        <w:rPr>
          <w:rFonts w:ascii="Times New Roman"/>
          <w:b w:val="false"/>
          <w:i w:val="false"/>
          <w:color w:val="ff0000"/>
          <w:sz w:val="28"/>
        </w:rPr>
        <w:t xml:space="preserve">
      Ескерту. 13-қосымша жаңа редакцияда - ҚР Үкіметінің 08.10.2016 </w:t>
      </w:r>
      <w:r>
        <w:rPr>
          <w:rFonts w:ascii="Times New Roman"/>
          <w:b w:val="false"/>
          <w:i w:val="false"/>
          <w:color w:val="ff0000"/>
          <w:sz w:val="28"/>
        </w:rPr>
        <w:t>№ 579</w:t>
      </w:r>
      <w:r>
        <w:rPr>
          <w:rFonts w:ascii="Times New Roman"/>
          <w:b w:val="false"/>
          <w:i w:val="false"/>
          <w:color w:val="ff0000"/>
          <w:sz w:val="28"/>
        </w:rPr>
        <w:t xml:space="preserve"> (01.01.2016 бастап қолданысқа енгiзiледi)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458"/>
        <w:gridCol w:w="2239"/>
        <w:gridCol w:w="4571"/>
        <w:gridCol w:w="4447"/>
      </w:tblGrid>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2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қаңтары мен тамыз аралығында орта білім беру ұйымдарының 10-11 сыныптарында жан басына шаққандағы қаржыландыруды сынақтан өткізуге</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1 қыркүйегінен бастап орта білім беру ұйымдарының 1-11 сыныптарында жан басына шаққандағы қаржыландыруды сынақтан өткізуге</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3 965 731</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1 299 968</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2 665 763</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725 098</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184 473</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540 625</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720 465</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261 844</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458 621</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107 147</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40 742</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66 405</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541 042</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211 400</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329 642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1 871 979</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601 509</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1 270 470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8 желтоқсандағы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972 қаулысына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14-қосымша</w:t>
                  </w:r>
                </w:p>
              </w:tc>
            </w:tr>
          </w:tbl>
          <w:p/>
        </w:tc>
      </w:tr>
    </w:tbl>
    <w:bookmarkStart w:name="z146" w:id="55"/>
    <w:p>
      <w:pPr>
        <w:spacing w:after="0"/>
        <w:ind w:left="0"/>
        <w:jc w:val="left"/>
      </w:pPr>
      <w:r>
        <w:rPr>
          <w:rFonts w:ascii="Times New Roman"/>
          <w:b/>
          <w:i w:val="false"/>
          <w:color w:val="000000"/>
        </w:rPr>
        <w:t xml:space="preserve"> Облыстық бюджеттерге, Астана және Алматы қалаларының бюджеттеріне техникалық және кәсіптік білім беру ұйымдарында мамандарды даярлауға арналған мемлекеттік білім беру тапсырысын ұлғайтуға берілетін ағымдағы нысаналы трансферттердің сомаларын бөлу</w:t>
      </w:r>
    </w:p>
    <w:bookmarkEnd w:id="55"/>
    <w:p>
      <w:pPr>
        <w:spacing w:after="0"/>
        <w:ind w:left="0"/>
        <w:jc w:val="both"/>
      </w:pPr>
      <w:r>
        <w:rPr>
          <w:rFonts w:ascii="Times New Roman"/>
          <w:b w:val="false"/>
          <w:i w:val="false"/>
          <w:color w:val="ff0000"/>
          <w:sz w:val="28"/>
        </w:rPr>
        <w:t xml:space="preserve">
      Ескерту. 14-қосымша жаңа редакцияда - ҚР Үкіметінің 08.10.2016 </w:t>
      </w:r>
      <w:r>
        <w:rPr>
          <w:rFonts w:ascii="Times New Roman"/>
          <w:b w:val="false"/>
          <w:i w:val="false"/>
          <w:color w:val="ff0000"/>
          <w:sz w:val="28"/>
        </w:rPr>
        <w:t>№ 579</w:t>
      </w:r>
      <w:r>
        <w:rPr>
          <w:rFonts w:ascii="Times New Roman"/>
          <w:b w:val="false"/>
          <w:i w:val="false"/>
          <w:color w:val="ff0000"/>
          <w:sz w:val="28"/>
        </w:rPr>
        <w:t xml:space="preserve"> (01.01.2016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4 766 479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169 194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419 314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274 660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61 716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305 472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124 614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174 260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172 290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217 551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548 955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145 888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154 804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1 290 968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624 654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8 желтоқсандағы</w:t>
            </w:r>
            <w:r>
              <w:br/>
            </w:r>
            <w:r>
              <w:rPr>
                <w:rFonts w:ascii="Times New Roman"/>
                <w:b w:val="false"/>
                <w:i w:val="false"/>
                <w:color w:val="000000"/>
                <w:sz w:val="20"/>
              </w:rPr>
              <w:t>№ 972 қаулысына</w:t>
            </w:r>
            <w:r>
              <w:br/>
            </w:r>
            <w:r>
              <w:rPr>
                <w:rFonts w:ascii="Times New Roman"/>
                <w:b w:val="false"/>
                <w:i w:val="false"/>
                <w:color w:val="000000"/>
                <w:sz w:val="20"/>
              </w:rPr>
              <w:t>15-қосымша</w:t>
            </w:r>
          </w:p>
        </w:tc>
      </w:tr>
    </w:tbl>
    <w:bookmarkStart w:name="z78" w:id="56"/>
    <w:p>
      <w:pPr>
        <w:spacing w:after="0"/>
        <w:ind w:left="0"/>
        <w:jc w:val="left"/>
      </w:pPr>
      <w:r>
        <w:rPr>
          <w:rFonts w:ascii="Times New Roman"/>
          <w:b/>
          <w:i w:val="false"/>
          <w:color w:val="000000"/>
        </w:rPr>
        <w:t xml:space="preserve"> 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білім беру ұйымдарында білім алушылардың стипендияларының мөлшерін ұлғайтуға берілетін ағымдағы нысаналы трансферттердің сомаларын бөлу</w:t>
      </w:r>
    </w:p>
    <w:bookmarkEnd w:id="56"/>
    <w:p>
      <w:pPr>
        <w:spacing w:after="0"/>
        <w:ind w:left="0"/>
        <w:jc w:val="both"/>
      </w:pPr>
      <w:r>
        <w:rPr>
          <w:rFonts w:ascii="Times New Roman"/>
          <w:b w:val="false"/>
          <w:i w:val="false"/>
          <w:color w:val="ff0000"/>
          <w:sz w:val="28"/>
        </w:rPr>
        <w:t xml:space="preserve">
      Ескерту. 15-қосымша жаңа редакцияда - ҚҚР Үкіметінің 08.10.2016 </w:t>
      </w:r>
      <w:r>
        <w:rPr>
          <w:rFonts w:ascii="Times New Roman"/>
          <w:b w:val="false"/>
          <w:i w:val="false"/>
          <w:color w:val="ff0000"/>
          <w:sz w:val="28"/>
        </w:rPr>
        <w:t>№ 579</w:t>
      </w:r>
      <w:r>
        <w:rPr>
          <w:rFonts w:ascii="Times New Roman"/>
          <w:b w:val="false"/>
          <w:i w:val="false"/>
          <w:color w:val="ff0000"/>
          <w:sz w:val="28"/>
        </w:rPr>
        <w:t xml:space="preserve"> (01.01.2016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8 168 802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434 321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446 769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622 187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217 608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851 340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466 779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343 863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725 816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549 385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220 749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407 956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383 729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274 402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928 492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856 266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439 140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8 желтоқсандағы</w:t>
            </w:r>
            <w:r>
              <w:br/>
            </w:r>
            <w:r>
              <w:rPr>
                <w:rFonts w:ascii="Times New Roman"/>
                <w:b w:val="false"/>
                <w:i w:val="false"/>
                <w:color w:val="000000"/>
                <w:sz w:val="20"/>
              </w:rPr>
              <w:t>№ 972 қаулысына</w:t>
            </w:r>
            <w:r>
              <w:br/>
            </w:r>
            <w:r>
              <w:rPr>
                <w:rFonts w:ascii="Times New Roman"/>
                <w:b w:val="false"/>
                <w:i w:val="false"/>
                <w:color w:val="000000"/>
                <w:sz w:val="20"/>
              </w:rPr>
              <w:t>16-қосымша</w:t>
            </w:r>
          </w:p>
        </w:tc>
      </w:tr>
    </w:tbl>
    <w:bookmarkStart w:name="z80" w:id="57"/>
    <w:p>
      <w:pPr>
        <w:spacing w:after="0"/>
        <w:ind w:left="0"/>
        <w:jc w:val="left"/>
      </w:pPr>
      <w:r>
        <w:rPr>
          <w:rFonts w:ascii="Times New Roman"/>
          <w:b/>
          <w:i w:val="false"/>
          <w:color w:val="000000"/>
        </w:rPr>
        <w:t xml:space="preserve"> 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медициналық білім беру ұйымдарында білім алушылардың стипендияларының мөлшерін ұлғайтуға берілетін ағымдағы нысаналы трансферттердің сомаларын бөлу</w:t>
      </w:r>
    </w:p>
    <w:bookmarkEnd w:id="57"/>
    <w:p>
      <w:pPr>
        <w:spacing w:after="0"/>
        <w:ind w:left="0"/>
        <w:jc w:val="both"/>
      </w:pPr>
      <w:r>
        <w:rPr>
          <w:rFonts w:ascii="Times New Roman"/>
          <w:b w:val="false"/>
          <w:i w:val="false"/>
          <w:color w:val="ff0000"/>
          <w:sz w:val="28"/>
        </w:rPr>
        <w:t xml:space="preserve">
      Ескерту. 16-қосымша жаңа редакцияда - ҚҚР Үкіметінің 08.10.2016 </w:t>
      </w:r>
      <w:r>
        <w:rPr>
          <w:rFonts w:ascii="Times New Roman"/>
          <w:b w:val="false"/>
          <w:i w:val="false"/>
          <w:color w:val="ff0000"/>
          <w:sz w:val="28"/>
        </w:rPr>
        <w:t>№ 579</w:t>
      </w:r>
      <w:r>
        <w:rPr>
          <w:rFonts w:ascii="Times New Roman"/>
          <w:b w:val="false"/>
          <w:i w:val="false"/>
          <w:color w:val="ff0000"/>
          <w:sz w:val="28"/>
        </w:rPr>
        <w:t xml:space="preserve"> (01.01.2016 бастап қолданысқа енгiзiледi)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4"/>
        <w:gridCol w:w="2196"/>
        <w:gridCol w:w="6960"/>
      </w:tblGrid>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545 829</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18 377</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37 074</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45 943</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18 626</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45 757</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58 532</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28 590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48 228</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23 688</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37 074</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12 335</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31 103</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13 139</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60 427</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32 652</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34 284</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8 желтоқсандағы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972 қаулысына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17-қосымша</w:t>
                  </w:r>
                </w:p>
              </w:tc>
            </w:tr>
          </w:tbl>
          <w:p/>
        </w:tc>
      </w:tr>
    </w:tbl>
    <w:p>
      <w:pPr>
        <w:spacing w:after="0"/>
        <w:ind w:left="0"/>
        <w:jc w:val="left"/>
      </w:pPr>
      <w:r>
        <w:rPr>
          <w:rFonts w:ascii="Times New Roman"/>
          <w:b/>
          <w:i w:val="false"/>
          <w:color w:val="000000"/>
        </w:rPr>
        <w:t xml:space="preserve"> Облыстық бюджеттерге, Астана және Алматы қалаларының бюджеттеріне "Өрлеу" жобасы бойынша шартты ақшалай көмекті енгізуге берілетін ағымдағы нысаналы трансферттердің сомаларын бөлу</w:t>
      </w:r>
    </w:p>
    <w:p>
      <w:pPr>
        <w:spacing w:after="0"/>
        <w:ind w:left="0"/>
        <w:jc w:val="both"/>
      </w:pPr>
      <w:r>
        <w:rPr>
          <w:rFonts w:ascii="Times New Roman"/>
          <w:b w:val="false"/>
          <w:i w:val="false"/>
          <w:color w:val="ff0000"/>
          <w:sz w:val="28"/>
        </w:rPr>
        <w:t xml:space="preserve">
      Ескерту. 17-қосымша жаңа редакцияда - ҚР Үкіметінің 24.09.2016 </w:t>
      </w:r>
      <w:r>
        <w:rPr>
          <w:rFonts w:ascii="Times New Roman"/>
          <w:b w:val="false"/>
          <w:i w:val="false"/>
          <w:color w:val="ff0000"/>
          <w:sz w:val="28"/>
        </w:rPr>
        <w:t>№ 541</w:t>
      </w:r>
      <w:r>
        <w:rPr>
          <w:rFonts w:ascii="Times New Roman"/>
          <w:b w:val="false"/>
          <w:i w:val="false"/>
          <w:color w:val="ff0000"/>
          <w:sz w:val="28"/>
        </w:rPr>
        <w:t xml:space="preserve"> (01.01.2016 бастап қолданысқа енгiзiледi)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58"/>
          <w:p>
            <w:pPr>
              <w:spacing w:after="20"/>
              <w:ind w:left="20"/>
              <w:jc w:val="both"/>
            </w:pPr>
            <w:r>
              <w:rPr>
                <w:rFonts w:ascii="Times New Roman"/>
                <w:b w:val="false"/>
                <w:i w:val="false"/>
                <w:color w:val="000000"/>
                <w:sz w:val="20"/>
              </w:rPr>
              <w:t>
Р/с</w:t>
            </w:r>
          </w:p>
          <w:bookmarkEnd w:id="58"/>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bookmarkStart w:name="z45" w:id="59"/>
          <w:p>
            <w:pPr>
              <w:spacing w:after="20"/>
              <w:ind w:left="20"/>
              <w:jc w:val="both"/>
            </w:pPr>
            <w:r>
              <w:rPr>
                <w:rFonts w:ascii="Times New Roman"/>
                <w:b w:val="false"/>
                <w:i w:val="false"/>
                <w:color w:val="000000"/>
                <w:sz w:val="20"/>
              </w:rPr>
              <w:t>
 </w:t>
            </w:r>
          </w:p>
          <w:bookmarkEnd w:id="5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1 387 768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60"/>
          <w:p>
            <w:pPr>
              <w:spacing w:after="20"/>
              <w:ind w:left="20"/>
              <w:jc w:val="both"/>
            </w:pPr>
            <w:r>
              <w:rPr>
                <w:rFonts w:ascii="Times New Roman"/>
                <w:b w:val="false"/>
                <w:i w:val="false"/>
                <w:color w:val="000000"/>
                <w:sz w:val="20"/>
              </w:rPr>
              <w:t>
1.</w:t>
            </w:r>
          </w:p>
          <w:bookmarkEnd w:id="6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152 089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61"/>
          <w:p>
            <w:pPr>
              <w:spacing w:after="20"/>
              <w:ind w:left="20"/>
              <w:jc w:val="both"/>
            </w:pPr>
            <w:r>
              <w:rPr>
                <w:rFonts w:ascii="Times New Roman"/>
                <w:b w:val="false"/>
                <w:i w:val="false"/>
                <w:color w:val="000000"/>
                <w:sz w:val="20"/>
              </w:rPr>
              <w:t>
2.</w:t>
            </w:r>
          </w:p>
          <w:bookmarkEnd w:id="6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62"/>
          <w:p>
            <w:pPr>
              <w:spacing w:after="20"/>
              <w:ind w:left="20"/>
              <w:jc w:val="both"/>
            </w:pPr>
            <w:r>
              <w:rPr>
                <w:rFonts w:ascii="Times New Roman"/>
                <w:b w:val="false"/>
                <w:i w:val="false"/>
                <w:color w:val="000000"/>
                <w:sz w:val="20"/>
              </w:rPr>
              <w:t>
3.</w:t>
            </w:r>
          </w:p>
          <w:bookmarkEnd w:id="6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63"/>
          <w:p>
            <w:pPr>
              <w:spacing w:after="20"/>
              <w:ind w:left="20"/>
              <w:jc w:val="both"/>
            </w:pPr>
            <w:r>
              <w:rPr>
                <w:rFonts w:ascii="Times New Roman"/>
                <w:b w:val="false"/>
                <w:i w:val="false"/>
                <w:color w:val="000000"/>
                <w:sz w:val="20"/>
              </w:rPr>
              <w:t>
4.</w:t>
            </w:r>
          </w:p>
          <w:bookmarkEnd w:id="6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64"/>
          <w:p>
            <w:pPr>
              <w:spacing w:after="20"/>
              <w:ind w:left="20"/>
              <w:jc w:val="both"/>
            </w:pPr>
            <w:r>
              <w:rPr>
                <w:rFonts w:ascii="Times New Roman"/>
                <w:b w:val="false"/>
                <w:i w:val="false"/>
                <w:color w:val="000000"/>
                <w:sz w:val="20"/>
              </w:rPr>
              <w:t>
5.</w:t>
            </w:r>
          </w:p>
          <w:bookmarkEnd w:id="6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297 003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65"/>
          <w:p>
            <w:pPr>
              <w:spacing w:after="20"/>
              <w:ind w:left="20"/>
              <w:jc w:val="both"/>
            </w:pPr>
            <w:r>
              <w:rPr>
                <w:rFonts w:ascii="Times New Roman"/>
                <w:b w:val="false"/>
                <w:i w:val="false"/>
                <w:color w:val="000000"/>
                <w:sz w:val="20"/>
              </w:rPr>
              <w:t>
6.</w:t>
            </w:r>
          </w:p>
          <w:bookmarkEnd w:id="6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320 365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66"/>
          <w:p>
            <w:pPr>
              <w:spacing w:after="20"/>
              <w:ind w:left="20"/>
              <w:jc w:val="both"/>
            </w:pPr>
            <w:r>
              <w:rPr>
                <w:rFonts w:ascii="Times New Roman"/>
                <w:b w:val="false"/>
                <w:i w:val="false"/>
                <w:color w:val="000000"/>
                <w:sz w:val="20"/>
              </w:rPr>
              <w:t>
7.</w:t>
            </w:r>
          </w:p>
          <w:bookmarkEnd w:id="6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67"/>
          <w:p>
            <w:pPr>
              <w:spacing w:after="20"/>
              <w:ind w:left="20"/>
              <w:jc w:val="both"/>
            </w:pPr>
            <w:r>
              <w:rPr>
                <w:rFonts w:ascii="Times New Roman"/>
                <w:b w:val="false"/>
                <w:i w:val="false"/>
                <w:color w:val="000000"/>
                <w:sz w:val="20"/>
              </w:rPr>
              <w:t>
8.</w:t>
            </w:r>
          </w:p>
          <w:bookmarkEnd w:id="6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68"/>
          <w:p>
            <w:pPr>
              <w:spacing w:after="20"/>
              <w:ind w:left="20"/>
              <w:jc w:val="both"/>
            </w:pPr>
            <w:r>
              <w:rPr>
                <w:rFonts w:ascii="Times New Roman"/>
                <w:b w:val="false"/>
                <w:i w:val="false"/>
                <w:color w:val="000000"/>
                <w:sz w:val="20"/>
              </w:rPr>
              <w:t>
9.</w:t>
            </w:r>
          </w:p>
          <w:bookmarkEnd w:id="6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69"/>
          <w:p>
            <w:pPr>
              <w:spacing w:after="20"/>
              <w:ind w:left="20"/>
              <w:jc w:val="both"/>
            </w:pPr>
            <w:r>
              <w:rPr>
                <w:rFonts w:ascii="Times New Roman"/>
                <w:b w:val="false"/>
                <w:i w:val="false"/>
                <w:color w:val="000000"/>
                <w:sz w:val="20"/>
              </w:rPr>
              <w:t>
10.</w:t>
            </w:r>
          </w:p>
          <w:bookmarkEnd w:id="6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70"/>
          <w:p>
            <w:pPr>
              <w:spacing w:after="20"/>
              <w:ind w:left="20"/>
              <w:jc w:val="both"/>
            </w:pPr>
            <w:r>
              <w:rPr>
                <w:rFonts w:ascii="Times New Roman"/>
                <w:b w:val="false"/>
                <w:i w:val="false"/>
                <w:color w:val="000000"/>
                <w:sz w:val="20"/>
              </w:rPr>
              <w:t>
11.</w:t>
            </w:r>
          </w:p>
          <w:bookmarkEnd w:id="7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62 496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71"/>
          <w:p>
            <w:pPr>
              <w:spacing w:after="20"/>
              <w:ind w:left="20"/>
              <w:jc w:val="both"/>
            </w:pPr>
            <w:r>
              <w:rPr>
                <w:rFonts w:ascii="Times New Roman"/>
                <w:b w:val="false"/>
                <w:i w:val="false"/>
                <w:color w:val="000000"/>
                <w:sz w:val="20"/>
              </w:rPr>
              <w:t>
12.</w:t>
            </w:r>
          </w:p>
          <w:bookmarkEnd w:id="7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25 562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72"/>
          <w:p>
            <w:pPr>
              <w:spacing w:after="20"/>
              <w:ind w:left="20"/>
              <w:jc w:val="both"/>
            </w:pPr>
            <w:r>
              <w:rPr>
                <w:rFonts w:ascii="Times New Roman"/>
                <w:b w:val="false"/>
                <w:i w:val="false"/>
                <w:color w:val="000000"/>
                <w:sz w:val="20"/>
              </w:rPr>
              <w:t>
13.</w:t>
            </w:r>
          </w:p>
          <w:bookmarkEnd w:id="7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73"/>
          <w:p>
            <w:pPr>
              <w:spacing w:after="20"/>
              <w:ind w:left="20"/>
              <w:jc w:val="both"/>
            </w:pPr>
            <w:r>
              <w:rPr>
                <w:rFonts w:ascii="Times New Roman"/>
                <w:b w:val="false"/>
                <w:i w:val="false"/>
                <w:color w:val="000000"/>
                <w:sz w:val="20"/>
              </w:rPr>
              <w:t>
14.</w:t>
            </w:r>
          </w:p>
          <w:bookmarkEnd w:id="7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269 918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74"/>
          <w:p>
            <w:pPr>
              <w:spacing w:after="20"/>
              <w:ind w:left="20"/>
              <w:jc w:val="both"/>
            </w:pPr>
            <w:r>
              <w:rPr>
                <w:rFonts w:ascii="Times New Roman"/>
                <w:b w:val="false"/>
                <w:i w:val="false"/>
                <w:color w:val="000000"/>
                <w:sz w:val="20"/>
              </w:rPr>
              <w:t>
15.</w:t>
            </w:r>
          </w:p>
          <w:bookmarkEnd w:id="7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75"/>
          <w:p>
            <w:pPr>
              <w:spacing w:after="20"/>
              <w:ind w:left="20"/>
              <w:jc w:val="both"/>
            </w:pPr>
            <w:r>
              <w:rPr>
                <w:rFonts w:ascii="Times New Roman"/>
                <w:b w:val="false"/>
                <w:i w:val="false"/>
                <w:color w:val="000000"/>
                <w:sz w:val="20"/>
              </w:rPr>
              <w:t>
16.</w:t>
            </w:r>
          </w:p>
          <w:bookmarkEnd w:id="7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8 желтоқсандағы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972 қаулысына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18-қосымша</w:t>
                  </w:r>
                </w:p>
              </w:tc>
            </w:tr>
          </w:tbl>
          <w:p/>
        </w:tc>
      </w:tr>
    </w:tbl>
    <w:p>
      <w:pPr>
        <w:spacing w:after="0"/>
        <w:ind w:left="0"/>
        <w:jc w:val="left"/>
      </w:pPr>
      <w:r>
        <w:rPr>
          <w:rFonts w:ascii="Times New Roman"/>
          <w:b/>
          <w:i w:val="false"/>
          <w:color w:val="000000"/>
        </w:rPr>
        <w:t xml:space="preserve"> Облыстық бюджеттерге, Астана және Алматы қалаларының бюджеттеріне онкологиялық науқастарға медициналық көмек көрсетуге берілетін ағымдағы нысаналы трансферттердің сомаларын бөлу</w:t>
      </w:r>
    </w:p>
    <w:p>
      <w:pPr>
        <w:spacing w:after="0"/>
        <w:ind w:left="0"/>
        <w:jc w:val="both"/>
      </w:pPr>
      <w:r>
        <w:rPr>
          <w:rFonts w:ascii="Times New Roman"/>
          <w:b w:val="false"/>
          <w:i w:val="false"/>
          <w:color w:val="ff0000"/>
          <w:sz w:val="28"/>
        </w:rPr>
        <w:t xml:space="preserve">
      Ескерту. 18-қосымша жаңа редакцияда - ҚР Үкіметінің 10.03.2016 </w:t>
      </w:r>
      <w:r>
        <w:rPr>
          <w:rFonts w:ascii="Times New Roman"/>
          <w:b w:val="false"/>
          <w:i w:val="false"/>
          <w:color w:val="ff0000"/>
          <w:sz w:val="28"/>
        </w:rPr>
        <w:t>№ 134</w:t>
      </w:r>
      <w:r>
        <w:rPr>
          <w:rFonts w:ascii="Times New Roman"/>
          <w:b w:val="false"/>
          <w:i w:val="false"/>
          <w:color w:val="ff0000"/>
          <w:sz w:val="28"/>
        </w:rPr>
        <w:t xml:space="preserve"> (01.01.2016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1840"/>
        <w:gridCol w:w="782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31 625 808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1 193 074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1 073 549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2 434 518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756 943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3 853 482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1 166 043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1 451 876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2 842 515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2 156 414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925 370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705 173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1 759 548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1 804 167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2 464 908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3 725 579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3 312 649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8 желтоқсандағы</w:t>
            </w:r>
            <w:r>
              <w:br/>
            </w:r>
            <w:r>
              <w:rPr>
                <w:rFonts w:ascii="Times New Roman"/>
                <w:b w:val="false"/>
                <w:i w:val="false"/>
                <w:color w:val="000000"/>
                <w:sz w:val="20"/>
              </w:rPr>
              <w:t>№ 972 қаулысына</w:t>
            </w:r>
            <w:r>
              <w:br/>
            </w:r>
            <w:r>
              <w:rPr>
                <w:rFonts w:ascii="Times New Roman"/>
                <w:b w:val="false"/>
                <w:i w:val="false"/>
                <w:color w:val="000000"/>
                <w:sz w:val="20"/>
              </w:rPr>
              <w:t>19-қосымша</w:t>
            </w:r>
          </w:p>
        </w:tc>
      </w:tr>
    </w:tbl>
    <w:bookmarkStart w:name="z82" w:id="76"/>
    <w:p>
      <w:pPr>
        <w:spacing w:after="0"/>
        <w:ind w:left="0"/>
        <w:jc w:val="left"/>
      </w:pPr>
      <w:r>
        <w:rPr>
          <w:rFonts w:ascii="Times New Roman"/>
          <w:b/>
          <w:i w:val="false"/>
          <w:color w:val="000000"/>
        </w:rPr>
        <w:t xml:space="preserve"> Облыстық бюджеттерге, Астана және Алматы қалаларының бюджеттеріне аудандық маңызы бар және ауылдың денсаулық сақтау субьектілерінің халыққа медициналық көмек көрсетуіне және амбулаториялық-емханалық көмек көрсетуге берілетін ағымдағы нысаналы трансферттердің сомаларын бөлу</w:t>
      </w:r>
    </w:p>
    <w:bookmarkEnd w:id="76"/>
    <w:p>
      <w:pPr>
        <w:spacing w:after="0"/>
        <w:ind w:left="0"/>
        <w:jc w:val="both"/>
      </w:pPr>
      <w:r>
        <w:rPr>
          <w:rFonts w:ascii="Times New Roman"/>
          <w:b w:val="false"/>
          <w:i w:val="false"/>
          <w:color w:val="ff0000"/>
          <w:sz w:val="28"/>
        </w:rPr>
        <w:t xml:space="preserve">
      Ескерту. 19-қосымша жаңа редакцияда - ҚҚР Үкіметінің 08.10.2016 </w:t>
      </w:r>
      <w:r>
        <w:rPr>
          <w:rFonts w:ascii="Times New Roman"/>
          <w:b w:val="false"/>
          <w:i w:val="false"/>
          <w:color w:val="ff0000"/>
          <w:sz w:val="28"/>
        </w:rPr>
        <w:t>№ 579</w:t>
      </w:r>
      <w:r>
        <w:rPr>
          <w:rFonts w:ascii="Times New Roman"/>
          <w:b w:val="false"/>
          <w:i w:val="false"/>
          <w:color w:val="ff0000"/>
          <w:sz w:val="28"/>
        </w:rPr>
        <w:t xml:space="preserve"> (01.01.2016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1727"/>
        <w:gridCol w:w="8100"/>
      </w:tblGrid>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270 995 331</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13 325 216</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13 852 629</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34 161 352</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8 932 902</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22 298 153</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18 082 623</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12 152 708</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18 658 748</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13 529 823</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15 615 348</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8 720 026</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10 369 622</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11 817 422</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40 407 212</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18 523 103</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10 548 444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8 желтоқсандағы</w:t>
            </w:r>
            <w:r>
              <w:br/>
            </w:r>
            <w:r>
              <w:rPr>
                <w:rFonts w:ascii="Times New Roman"/>
                <w:b w:val="false"/>
                <w:i w:val="false"/>
                <w:color w:val="000000"/>
                <w:sz w:val="20"/>
              </w:rPr>
              <w:t>№ 972 қаулысына</w:t>
            </w:r>
            <w:r>
              <w:br/>
            </w:r>
            <w:r>
              <w:rPr>
                <w:rFonts w:ascii="Times New Roman"/>
                <w:b w:val="false"/>
                <w:i w:val="false"/>
                <w:color w:val="000000"/>
                <w:sz w:val="20"/>
              </w:rPr>
              <w:t>20-қосымша</w:t>
            </w:r>
          </w:p>
        </w:tc>
      </w:tr>
    </w:tbl>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бюджеттеріне тегін медициналық көмектің кепілдік берілген</w:t>
      </w:r>
      <w:r>
        <w:br/>
      </w:r>
      <w:r>
        <w:rPr>
          <w:rFonts w:ascii="Times New Roman"/>
          <w:b/>
          <w:i w:val="false"/>
          <w:color w:val="000000"/>
        </w:rPr>
        <w:t>көлемін қамтамасыз етуге және кеңейтуге берілетін ағымдағы</w:t>
      </w:r>
      <w:r>
        <w:br/>
      </w:r>
      <w:r>
        <w:rPr>
          <w:rFonts w:ascii="Times New Roman"/>
          <w:b/>
          <w:i w:val="false"/>
          <w:color w:val="000000"/>
        </w:rPr>
        <w:t>нысаналы трансферттердің сомаларын бөлу</w:t>
      </w:r>
    </w:p>
    <w:p>
      <w:pPr>
        <w:spacing w:after="0"/>
        <w:ind w:left="0"/>
        <w:jc w:val="both"/>
      </w:pPr>
      <w:r>
        <w:rPr>
          <w:rFonts w:ascii="Times New Roman"/>
          <w:b w:val="false"/>
          <w:i w:val="false"/>
          <w:color w:val="ff0000"/>
          <w:sz w:val="28"/>
        </w:rPr>
        <w:t xml:space="preserve">
      Ескерту. 20-қосымша жаңа редакцияда - ҚР Үкіметінің 13.12.2016 </w:t>
      </w:r>
      <w:r>
        <w:rPr>
          <w:rFonts w:ascii="Times New Roman"/>
          <w:b w:val="false"/>
          <w:i w:val="false"/>
          <w:color w:val="ff0000"/>
          <w:sz w:val="28"/>
        </w:rPr>
        <w:t>№ 793</w:t>
      </w:r>
      <w:r>
        <w:rPr>
          <w:rFonts w:ascii="Times New Roman"/>
          <w:b w:val="false"/>
          <w:i w:val="false"/>
          <w:color w:val="ff0000"/>
          <w:sz w:val="28"/>
        </w:rPr>
        <w:t xml:space="preserve"> (01.01.2016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Р/с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 мен қалалардың атауы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Сомасы, мың теңге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4 069 921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127 123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227 111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275 310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132 543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471 650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147 008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212 746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466 352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294 755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214 224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79 928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249 220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197 875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330 060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463 889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8 желтоқсандағы</w:t>
            </w:r>
            <w:r>
              <w:br/>
            </w:r>
            <w:r>
              <w:rPr>
                <w:rFonts w:ascii="Times New Roman"/>
                <w:b w:val="false"/>
                <w:i w:val="false"/>
                <w:color w:val="000000"/>
                <w:sz w:val="20"/>
              </w:rPr>
              <w:t>№ 972 қаулысына</w:t>
            </w:r>
            <w:r>
              <w:br/>
            </w:r>
            <w:r>
              <w:rPr>
                <w:rFonts w:ascii="Times New Roman"/>
                <w:b w:val="false"/>
                <w:i w:val="false"/>
                <w:color w:val="000000"/>
                <w:sz w:val="20"/>
              </w:rPr>
              <w:t>21-қосымша</w:t>
            </w:r>
          </w:p>
        </w:tc>
      </w:tr>
    </w:tbl>
    <w:bookmarkStart w:name="z87" w:id="77"/>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бюджеттеріне дәрілік заттарды, вакциналарды және басқа да</w:t>
      </w:r>
      <w:r>
        <w:br/>
      </w:r>
      <w:r>
        <w:rPr>
          <w:rFonts w:ascii="Times New Roman"/>
          <w:b/>
          <w:i w:val="false"/>
          <w:color w:val="000000"/>
        </w:rPr>
        <w:t>иммундық-биологиялық препараттарды сатып алуға берілетін</w:t>
      </w:r>
      <w:r>
        <w:br/>
      </w:r>
      <w:r>
        <w:rPr>
          <w:rFonts w:ascii="Times New Roman"/>
          <w:b/>
          <w:i w:val="false"/>
          <w:color w:val="000000"/>
        </w:rPr>
        <w:t>ағымдағы нысаналы трансферттердің сомаларын бөлу</w:t>
      </w:r>
    </w:p>
    <w:bookmarkEnd w:id="77"/>
    <w:p>
      <w:pPr>
        <w:spacing w:after="0"/>
        <w:ind w:left="0"/>
        <w:jc w:val="both"/>
      </w:pPr>
      <w:r>
        <w:rPr>
          <w:rFonts w:ascii="Times New Roman"/>
          <w:b w:val="false"/>
          <w:i w:val="false"/>
          <w:color w:val="ff0000"/>
          <w:sz w:val="28"/>
        </w:rPr>
        <w:t xml:space="preserve">
      Ескерту. 21-қосымша жаңа редакцияда - ҚР Үкіметінің 13.12.2016 </w:t>
      </w:r>
      <w:r>
        <w:rPr>
          <w:rFonts w:ascii="Times New Roman"/>
          <w:b w:val="false"/>
          <w:i w:val="false"/>
          <w:color w:val="ff0000"/>
          <w:sz w:val="28"/>
        </w:rPr>
        <w:t>№ 793</w:t>
      </w:r>
      <w:r>
        <w:rPr>
          <w:rFonts w:ascii="Times New Roman"/>
          <w:b w:val="false"/>
          <w:i w:val="false"/>
          <w:color w:val="ff0000"/>
          <w:sz w:val="28"/>
        </w:rPr>
        <w:t xml:space="preserve"> (01.01.2016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1840"/>
        <w:gridCol w:w="782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Р/с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 мен қалалардың атауы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75 469 113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3 157 126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3 022 044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7 464 748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2 550 457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6 693 235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3 727 747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2 701 381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6 496 300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3 866 632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2 916 007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2 568 388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3 410 708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2 944 869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10 589 771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9 293 530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4 066 170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8 желтоқсандағы</w:t>
            </w:r>
            <w:r>
              <w:br/>
            </w:r>
            <w:r>
              <w:rPr>
                <w:rFonts w:ascii="Times New Roman"/>
                <w:b w:val="false"/>
                <w:i w:val="false"/>
                <w:color w:val="000000"/>
                <w:sz w:val="20"/>
              </w:rPr>
              <w:t>№ 972 қаулысына</w:t>
            </w:r>
            <w:r>
              <w:br/>
            </w:r>
            <w:r>
              <w:rPr>
                <w:rFonts w:ascii="Times New Roman"/>
                <w:b w:val="false"/>
                <w:i w:val="false"/>
                <w:color w:val="000000"/>
                <w:sz w:val="20"/>
              </w:rPr>
              <w:t>22-қосымша</w:t>
            </w:r>
          </w:p>
        </w:tc>
      </w:tr>
    </w:tbl>
    <w:bookmarkStart w:name="z91" w:id="78"/>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бюджеттеріне жергілікті бюджеттерден қаржыландырылатын</w:t>
      </w:r>
      <w:r>
        <w:br/>
      </w:r>
      <w:r>
        <w:rPr>
          <w:rFonts w:ascii="Times New Roman"/>
          <w:b/>
          <w:i w:val="false"/>
          <w:color w:val="000000"/>
        </w:rPr>
        <w:t>азаматтық қызметшілерге еңбекақы төлеу жүйесінің жаңа моделіне</w:t>
      </w:r>
      <w:r>
        <w:br/>
      </w:r>
      <w:r>
        <w:rPr>
          <w:rFonts w:ascii="Times New Roman"/>
          <w:b/>
          <w:i w:val="false"/>
          <w:color w:val="000000"/>
        </w:rPr>
        <w:t>көшуге, сондай-ақ оларға лауазымдық айлықақыларына ерекше еңбек</w:t>
      </w:r>
      <w:r>
        <w:br/>
      </w:r>
      <w:r>
        <w:rPr>
          <w:rFonts w:ascii="Times New Roman"/>
          <w:b/>
          <w:i w:val="false"/>
          <w:color w:val="000000"/>
        </w:rPr>
        <w:t>жағдайлары үшін ай сайынғы үстемеақы төлеуге берілетін ағымдағы</w:t>
      </w:r>
      <w:r>
        <w:br/>
      </w:r>
      <w:r>
        <w:rPr>
          <w:rFonts w:ascii="Times New Roman"/>
          <w:b/>
          <w:i w:val="false"/>
          <w:color w:val="000000"/>
        </w:rPr>
        <w:t>нысаналы трансферттердің сомаларын бөлу</w:t>
      </w:r>
    </w:p>
    <w:bookmarkEnd w:id="78"/>
    <w:p>
      <w:pPr>
        <w:spacing w:after="0"/>
        <w:ind w:left="0"/>
        <w:jc w:val="both"/>
      </w:pPr>
      <w:r>
        <w:rPr>
          <w:rFonts w:ascii="Times New Roman"/>
          <w:b w:val="false"/>
          <w:i w:val="false"/>
          <w:color w:val="ff0000"/>
          <w:sz w:val="28"/>
        </w:rPr>
        <w:t xml:space="preserve">
      Ескерту. 22-қосымша жаңа редакцияда - ҚР Үкіметінің 13.12.2016 </w:t>
      </w:r>
      <w:r>
        <w:rPr>
          <w:rFonts w:ascii="Times New Roman"/>
          <w:b w:val="false"/>
          <w:i w:val="false"/>
          <w:color w:val="ff0000"/>
          <w:sz w:val="28"/>
        </w:rPr>
        <w:t>№ 793</w:t>
      </w:r>
      <w:r>
        <w:rPr>
          <w:rFonts w:ascii="Times New Roman"/>
          <w:b w:val="false"/>
          <w:i w:val="false"/>
          <w:color w:val="ff0000"/>
          <w:sz w:val="28"/>
        </w:rPr>
        <w:t xml:space="preserve"> (01.01.2016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1727"/>
        <w:gridCol w:w="8100"/>
      </w:tblGrid>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Р/с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 мен қалалардың атауы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Сомасы, мың теңге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290 788 722</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14 726 119</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14 390 439</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27 652 342</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10 252 055</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23 754 197</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19 350 634</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14 048 694</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22 154 576</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15 260 799</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19 152 637</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10 370 965</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14 856 908</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12 194 642</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48 917 133</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15 238 758</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8 467 824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8 желтоқсандағы</w:t>
            </w:r>
            <w:r>
              <w:br/>
            </w:r>
            <w:r>
              <w:rPr>
                <w:rFonts w:ascii="Times New Roman"/>
                <w:b w:val="false"/>
                <w:i w:val="false"/>
                <w:color w:val="000000"/>
                <w:sz w:val="20"/>
              </w:rPr>
              <w:t>№ 972 қаулысына</w:t>
            </w:r>
            <w:r>
              <w:br/>
            </w:r>
            <w:r>
              <w:rPr>
                <w:rFonts w:ascii="Times New Roman"/>
                <w:b w:val="false"/>
                <w:i w:val="false"/>
                <w:color w:val="000000"/>
                <w:sz w:val="20"/>
              </w:rPr>
              <w:t>23-қосымша</w:t>
            </w:r>
          </w:p>
        </w:tc>
      </w:tr>
    </w:tbl>
    <w:bookmarkStart w:name="z93" w:id="79"/>
    <w:p>
      <w:pPr>
        <w:spacing w:after="0"/>
        <w:ind w:left="0"/>
        <w:jc w:val="left"/>
      </w:pPr>
      <w:r>
        <w:rPr>
          <w:rFonts w:ascii="Times New Roman"/>
          <w:b/>
          <w:i w:val="false"/>
          <w:color w:val="000000"/>
        </w:rPr>
        <w:t xml:space="preserve"> Облыстық бюджеттерге, Астана және Алматы қалаларының бюджеттеріне арнаулы әлеуметтік қызметтер көрсету стандарттарын енгізуге берілетін ағымдағы нысаналы трансферттердің сомаларын бөлу</w:t>
      </w:r>
    </w:p>
    <w:bookmarkEnd w:id="79"/>
    <w:p>
      <w:pPr>
        <w:spacing w:after="0"/>
        <w:ind w:left="0"/>
        <w:jc w:val="both"/>
      </w:pPr>
      <w:r>
        <w:rPr>
          <w:rFonts w:ascii="Times New Roman"/>
          <w:b w:val="false"/>
          <w:i w:val="false"/>
          <w:color w:val="ff0000"/>
          <w:sz w:val="28"/>
        </w:rPr>
        <w:t xml:space="preserve">
      Ескерту. 23-қосымша жаңа редакцияда - ҚҚР Үкіметінің 08.10.2016 </w:t>
      </w:r>
      <w:r>
        <w:rPr>
          <w:rFonts w:ascii="Times New Roman"/>
          <w:b w:val="false"/>
          <w:i w:val="false"/>
          <w:color w:val="ff0000"/>
          <w:sz w:val="28"/>
        </w:rPr>
        <w:t>№ 579</w:t>
      </w:r>
      <w:r>
        <w:rPr>
          <w:rFonts w:ascii="Times New Roman"/>
          <w:b w:val="false"/>
          <w:i w:val="false"/>
          <w:color w:val="ff0000"/>
          <w:sz w:val="28"/>
        </w:rPr>
        <w:t xml:space="preserve"> (01.01.2016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4"/>
        <w:gridCol w:w="2196"/>
        <w:gridCol w:w="6960"/>
      </w:tblGrid>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237 555</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11 489</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22 962</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20 168</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4 535</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38 706</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13 026</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26 407</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25 403</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5 463</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16 998</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4 417</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7 046</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16 728</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8 желтоқсандағы</w:t>
            </w:r>
            <w:r>
              <w:br/>
            </w:r>
            <w:r>
              <w:rPr>
                <w:rFonts w:ascii="Times New Roman"/>
                <w:b w:val="false"/>
                <w:i w:val="false"/>
                <w:color w:val="000000"/>
                <w:sz w:val="20"/>
              </w:rPr>
              <w:t>№ 972 қаулысына</w:t>
            </w:r>
            <w:r>
              <w:br/>
            </w:r>
            <w:r>
              <w:rPr>
                <w:rFonts w:ascii="Times New Roman"/>
                <w:b w:val="false"/>
                <w:i w:val="false"/>
                <w:color w:val="000000"/>
                <w:sz w:val="20"/>
              </w:rPr>
              <w:t>24-қосымша</w:t>
            </w:r>
          </w:p>
        </w:tc>
      </w:tr>
    </w:tbl>
    <w:bookmarkStart w:name="z95" w:id="80"/>
    <w:p>
      <w:pPr>
        <w:spacing w:after="0"/>
        <w:ind w:left="0"/>
        <w:jc w:val="left"/>
      </w:pPr>
      <w:r>
        <w:rPr>
          <w:rFonts w:ascii="Times New Roman"/>
          <w:b/>
          <w:i w:val="false"/>
          <w:color w:val="000000"/>
        </w:rPr>
        <w:t xml:space="preserve"> Облыстық бюджеттерге, Астана және Алматы қалаларының бюджеттеріне кохлеарлық импланттарға сөйлеу процессорларын ауыстыру және теңшеу жөніндегі көрсетілетін қызметтерге берілетін ағымдағы нысаналы трансферттердің сомаларын бөлу</w:t>
      </w:r>
    </w:p>
    <w:bookmarkEnd w:id="80"/>
    <w:p>
      <w:pPr>
        <w:spacing w:after="0"/>
        <w:ind w:left="0"/>
        <w:jc w:val="both"/>
      </w:pPr>
      <w:r>
        <w:rPr>
          <w:rFonts w:ascii="Times New Roman"/>
          <w:b w:val="false"/>
          <w:i w:val="false"/>
          <w:color w:val="ff0000"/>
          <w:sz w:val="28"/>
        </w:rPr>
        <w:t xml:space="preserve">
      Ескерту. 24-қосымша жаңа редакцияда - ҚҚР Үкіметінің 08.10.2016 </w:t>
      </w:r>
      <w:r>
        <w:rPr>
          <w:rFonts w:ascii="Times New Roman"/>
          <w:b w:val="false"/>
          <w:i w:val="false"/>
          <w:color w:val="ff0000"/>
          <w:sz w:val="28"/>
        </w:rPr>
        <w:t>№ 579</w:t>
      </w:r>
      <w:r>
        <w:rPr>
          <w:rFonts w:ascii="Times New Roman"/>
          <w:b w:val="false"/>
          <w:i w:val="false"/>
          <w:color w:val="ff0000"/>
          <w:sz w:val="28"/>
        </w:rPr>
        <w:t xml:space="preserve"> (01.01.2016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4"/>
        <w:gridCol w:w="2196"/>
        <w:gridCol w:w="6960"/>
      </w:tblGrid>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603 085</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10 741</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17 264</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60 733</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7 141</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21 511</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32 602</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35 792</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14 371</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43 028</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153 447</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8 желтоқсандағы</w:t>
            </w:r>
            <w:r>
              <w:br/>
            </w:r>
            <w:r>
              <w:rPr>
                <w:rFonts w:ascii="Times New Roman"/>
                <w:b w:val="false"/>
                <w:i w:val="false"/>
                <w:color w:val="000000"/>
                <w:sz w:val="20"/>
              </w:rPr>
              <w:t>№ 972 қаулысына</w:t>
            </w:r>
            <w:r>
              <w:br/>
            </w:r>
            <w:r>
              <w:rPr>
                <w:rFonts w:ascii="Times New Roman"/>
                <w:b w:val="false"/>
                <w:i w:val="false"/>
                <w:color w:val="000000"/>
                <w:sz w:val="20"/>
              </w:rPr>
              <w:t>25-қосымша</w:t>
            </w:r>
          </w:p>
        </w:tc>
      </w:tr>
    </w:tbl>
    <w:bookmarkStart w:name="z97" w:id="81"/>
    <w:p>
      <w:pPr>
        <w:spacing w:after="0"/>
        <w:ind w:left="0"/>
        <w:jc w:val="left"/>
      </w:pPr>
      <w:r>
        <w:rPr>
          <w:rFonts w:ascii="Times New Roman"/>
          <w:b/>
          <w:i w:val="false"/>
          <w:color w:val="000000"/>
        </w:rPr>
        <w:t xml:space="preserve"> Облыстық бюджеттерге, Астана және Алматы қалаларының бюджеттеріне үкіметтік емес ұйымдарда мемлекеттік әлеуметтік тапсырысты орналастыруға берілетін ағымдағы нысаналы трансферттердің сомаларын бөлу</w:t>
      </w:r>
    </w:p>
    <w:bookmarkEnd w:id="81"/>
    <w:p>
      <w:pPr>
        <w:spacing w:after="0"/>
        <w:ind w:left="0"/>
        <w:jc w:val="both"/>
      </w:pPr>
      <w:r>
        <w:rPr>
          <w:rFonts w:ascii="Times New Roman"/>
          <w:b w:val="false"/>
          <w:i w:val="false"/>
          <w:color w:val="ff0000"/>
          <w:sz w:val="28"/>
        </w:rPr>
        <w:t xml:space="preserve">
      Ескерту. 25-қосымша жаңа редакцияда - ҚҚР Үкіметінің 08.10.2016 </w:t>
      </w:r>
      <w:r>
        <w:rPr>
          <w:rFonts w:ascii="Times New Roman"/>
          <w:b w:val="false"/>
          <w:i w:val="false"/>
          <w:color w:val="ff0000"/>
          <w:sz w:val="28"/>
        </w:rPr>
        <w:t>№ 579</w:t>
      </w:r>
      <w:r>
        <w:rPr>
          <w:rFonts w:ascii="Times New Roman"/>
          <w:b w:val="false"/>
          <w:i w:val="false"/>
          <w:color w:val="ff0000"/>
          <w:sz w:val="28"/>
        </w:rPr>
        <w:t xml:space="preserve"> (01.01.2016 бастап қолданысқа енгiзiледi)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4"/>
        <w:gridCol w:w="2196"/>
        <w:gridCol w:w="6960"/>
      </w:tblGrid>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731 205</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56 980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39 539</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21 549</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165 194</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5 366</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41 675</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16 844</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40 350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7 025</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123 198</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4 839</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114 297</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70 691</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10 868</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8 желтоқсандағы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972 қаулысына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26-қосымша</w:t>
                  </w:r>
                </w:p>
              </w:tc>
            </w:tr>
          </w:tbl>
          <w:p/>
        </w:tc>
      </w:tr>
    </w:tbl>
    <w:bookmarkStart w:name="z170" w:id="82"/>
    <w:p>
      <w:pPr>
        <w:spacing w:after="0"/>
        <w:ind w:left="0"/>
        <w:jc w:val="left"/>
      </w:pPr>
      <w:r>
        <w:rPr>
          <w:rFonts w:ascii="Times New Roman"/>
          <w:b/>
          <w:i w:val="false"/>
          <w:color w:val="000000"/>
        </w:rPr>
        <w:t xml:space="preserve"> Облыстық бюджеттерге, Астана және Алматы қалаларының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трансферттердің сомаларын бөлу</w:t>
      </w:r>
    </w:p>
    <w:bookmarkEnd w:id="82"/>
    <w:p>
      <w:pPr>
        <w:spacing w:after="0"/>
        <w:ind w:left="0"/>
        <w:jc w:val="both"/>
      </w:pPr>
      <w:r>
        <w:rPr>
          <w:rFonts w:ascii="Times New Roman"/>
          <w:b w:val="false"/>
          <w:i w:val="false"/>
          <w:color w:val="ff0000"/>
          <w:sz w:val="28"/>
        </w:rPr>
        <w:t xml:space="preserve">
      Ескерту. 26-қосымша жаңа редакцияда - ҚҚР Үкіметінің 08.10.2016 </w:t>
      </w:r>
      <w:r>
        <w:rPr>
          <w:rFonts w:ascii="Times New Roman"/>
          <w:b w:val="false"/>
          <w:i w:val="false"/>
          <w:color w:val="ff0000"/>
          <w:sz w:val="28"/>
        </w:rPr>
        <w:t>№ 579</w:t>
      </w:r>
      <w:r>
        <w:rPr>
          <w:rFonts w:ascii="Times New Roman"/>
          <w:b w:val="false"/>
          <w:i w:val="false"/>
          <w:color w:val="ff0000"/>
          <w:sz w:val="28"/>
        </w:rPr>
        <w:t xml:space="preserve"> (01.01.2016 бастап қолданысқа енгiзiледi)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556"/>
        <w:gridCol w:w="2126"/>
        <w:gridCol w:w="1524"/>
        <w:gridCol w:w="1645"/>
        <w:gridCol w:w="1763"/>
        <w:gridCol w:w="1763"/>
        <w:gridCol w:w="2127"/>
      </w:tblGrid>
      <w:tr>
        <w:trPr>
          <w:trHeight w:val="30" w:hRule="atLeast"/>
        </w:trPr>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2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қызмет көрсетуге бағдарланған ұйымдар орналасқан жерлерде жол белгілері мен сілтегіштерін орнату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қызмет көрсетуге бағдарланған ұйымдар орналасқан жерлерде жүргіншілер өтетін жолдарды дыбыстайтын құрылғылармен жарақтау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"Инватакси" қызметін дамытуға мемлекеттік әлеуметтік тапсырысты орналастыру</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 телебағдарламаларының трансляциясын сурдоаудармамен сүйемелдеуді қамтамасыз ету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3 629 713</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145 767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294 189</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3 113 519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193 742</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3 153</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21 476</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153 766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187 720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21 475</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143 928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296 625</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21 475</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257 036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114 614</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21 475</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83 328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283 569</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21 476</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243 056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242 539</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5 285</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21 476</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196 294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154 064</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21 475</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110 258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298 909</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21 476</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277 433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212 430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2 805</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5 408</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21 459</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178 732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230 012</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8 935</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21 476</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184 901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111 234</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15 022</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87 195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200 050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187 294</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21 476</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164 925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504 427</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21 476</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469 171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240 242</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21 476</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204 985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172 242</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158 461</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8 желтоқсандағы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972 қаулысына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27-қосымша</w:t>
                  </w:r>
                </w:p>
              </w:tc>
            </w:tr>
          </w:tbl>
          <w:p/>
        </w:tc>
      </w:tr>
    </w:tbl>
    <w:p>
      <w:pPr>
        <w:spacing w:after="0"/>
        <w:ind w:left="0"/>
        <w:jc w:val="left"/>
      </w:pPr>
      <w:r>
        <w:rPr>
          <w:rFonts w:ascii="Times New Roman"/>
          <w:b/>
          <w:i w:val="false"/>
          <w:color w:val="000000"/>
        </w:rPr>
        <w:t xml:space="preserve"> Облыстық бюджеттерге, Астана және Алматы қалаларының бюджеттеріне жаңартылатын энергия көздерін пайдалануды қолдауға берілетін ағымдағы нысаналы трансферттердің сомаларын бөлу</w:t>
      </w:r>
    </w:p>
    <w:p>
      <w:pPr>
        <w:spacing w:after="0"/>
        <w:ind w:left="0"/>
        <w:jc w:val="both"/>
      </w:pPr>
      <w:r>
        <w:rPr>
          <w:rFonts w:ascii="Times New Roman"/>
          <w:b w:val="false"/>
          <w:i w:val="false"/>
          <w:color w:val="ff0000"/>
          <w:sz w:val="28"/>
        </w:rPr>
        <w:t xml:space="preserve">
      Ескерту. Алып тасталды - ҚР Үкіметінің 08.10.2016 </w:t>
      </w:r>
      <w:r>
        <w:rPr>
          <w:rFonts w:ascii="Times New Roman"/>
          <w:b w:val="false"/>
          <w:i w:val="false"/>
          <w:color w:val="ff0000"/>
          <w:sz w:val="28"/>
        </w:rPr>
        <w:t>№ 579</w:t>
      </w:r>
      <w:r>
        <w:rPr>
          <w:rFonts w:ascii="Times New Roman"/>
          <w:b w:val="false"/>
          <w:i w:val="false"/>
          <w:color w:val="ff0000"/>
          <w:sz w:val="28"/>
        </w:rPr>
        <w:t xml:space="preserve"> (01.01.2016 бастап қолданысқа енгiзiледi) қаулысымен.</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8 желтоқсандағы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972 қаулысына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28-қосымша</w:t>
                  </w:r>
                </w:p>
              </w:tc>
            </w:tr>
          </w:tbl>
          <w:p/>
        </w:tc>
      </w:tr>
    </w:tbl>
    <w:bookmarkStart w:name="z98" w:id="83"/>
    <w:p>
      <w:pPr>
        <w:spacing w:after="0"/>
        <w:ind w:left="0"/>
        <w:jc w:val="left"/>
      </w:pPr>
      <w:r>
        <w:rPr>
          <w:rFonts w:ascii="Times New Roman"/>
          <w:b/>
          <w:i w:val="false"/>
          <w:color w:val="000000"/>
        </w:rPr>
        <w:t xml:space="preserve"> Облыстық бюджеттерге елді мекендерді шаруашылық-ауызсумен жабдықтау үшін жерасты суларын іздестіру-барлау жұмыстарын ұйымдастыруға және жүргізуге берілетін ағымдағы нысаналы трансферттердің сомаларын бөлу</w:t>
      </w:r>
    </w:p>
    <w:bookmarkEnd w:id="83"/>
    <w:p>
      <w:pPr>
        <w:spacing w:after="0"/>
        <w:ind w:left="0"/>
        <w:jc w:val="both"/>
      </w:pPr>
      <w:r>
        <w:rPr>
          <w:rFonts w:ascii="Times New Roman"/>
          <w:b w:val="false"/>
          <w:i w:val="false"/>
          <w:color w:val="ff0000"/>
          <w:sz w:val="28"/>
        </w:rPr>
        <w:t xml:space="preserve">
      Ескерту. 28-қосымша жаңа редакцияда - ҚҚР Үкіметінің 08.10.2016 </w:t>
      </w:r>
      <w:r>
        <w:rPr>
          <w:rFonts w:ascii="Times New Roman"/>
          <w:b w:val="false"/>
          <w:i w:val="false"/>
          <w:color w:val="ff0000"/>
          <w:sz w:val="28"/>
        </w:rPr>
        <w:t>№ 579</w:t>
      </w:r>
      <w:r>
        <w:rPr>
          <w:rFonts w:ascii="Times New Roman"/>
          <w:b w:val="false"/>
          <w:i w:val="false"/>
          <w:color w:val="ff0000"/>
          <w:sz w:val="28"/>
        </w:rPr>
        <w:t xml:space="preserve"> (01.01.2016 бастап қолданысқа енгiзiледi)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7"/>
        <w:gridCol w:w="1594"/>
        <w:gridCol w:w="7789"/>
      </w:tblGrid>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6 552 660</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522 520</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556 496</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630 489</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71 289</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951 643</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532 065</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505 886</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425 751</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747 661</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203 139</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672 784</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348 230</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384 707</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8 желтоқсандағы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972 қаулысына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29-қосымша</w:t>
                  </w:r>
                </w:p>
              </w:tc>
            </w:tr>
          </w:tbl>
          <w:p/>
        </w:tc>
      </w:tr>
    </w:tbl>
    <w:bookmarkStart w:name="z176" w:id="84"/>
    <w:p>
      <w:pPr>
        <w:spacing w:after="0"/>
        <w:ind w:left="0"/>
        <w:jc w:val="left"/>
      </w:pPr>
      <w:r>
        <w:rPr>
          <w:rFonts w:ascii="Times New Roman"/>
          <w:b/>
          <w:i w:val="false"/>
          <w:color w:val="000000"/>
        </w:rPr>
        <w:t xml:space="preserve"> Облыстық бюджеттерге көлік инфрақұрылымының басым жобаларын қаржыландыруға берілетін ағымдағы нысаналы трансферттердің сомаларын бөлу</w:t>
      </w:r>
    </w:p>
    <w:bookmarkEnd w:id="84"/>
    <w:p>
      <w:pPr>
        <w:spacing w:after="0"/>
        <w:ind w:left="0"/>
        <w:jc w:val="both"/>
      </w:pPr>
      <w:r>
        <w:rPr>
          <w:rFonts w:ascii="Times New Roman"/>
          <w:b w:val="false"/>
          <w:i w:val="false"/>
          <w:color w:val="ff0000"/>
          <w:sz w:val="28"/>
        </w:rPr>
        <w:t xml:space="preserve">
      Ескерту. 29-қосымша жаңа редакцияда - ҚҚР Үкіметінің 08.10.2016 </w:t>
      </w:r>
      <w:r>
        <w:rPr>
          <w:rFonts w:ascii="Times New Roman"/>
          <w:b w:val="false"/>
          <w:i w:val="false"/>
          <w:color w:val="ff0000"/>
          <w:sz w:val="28"/>
        </w:rPr>
        <w:t>№ 579</w:t>
      </w:r>
      <w:r>
        <w:rPr>
          <w:rFonts w:ascii="Times New Roman"/>
          <w:b w:val="false"/>
          <w:i w:val="false"/>
          <w:color w:val="ff0000"/>
          <w:sz w:val="28"/>
        </w:rPr>
        <w:t xml:space="preserve"> (01.01.2016 бастап қолданысқа енгiзiледi)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4"/>
        <w:gridCol w:w="1717"/>
        <w:gridCol w:w="8389"/>
      </w:tblGrid>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4 998 784</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660 137</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4 338 647</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8 желтоқсандағы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972 қаулысына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29-1 қосымша</w:t>
                  </w:r>
                </w:p>
              </w:tc>
            </w:tr>
          </w:tbl>
          <w:p/>
        </w:tc>
      </w:tr>
    </w:tbl>
    <w:bookmarkStart w:name="z62" w:id="85"/>
    <w:p>
      <w:pPr>
        <w:spacing w:after="0"/>
        <w:ind w:left="0"/>
        <w:jc w:val="left"/>
      </w:pPr>
      <w:r>
        <w:rPr>
          <w:rFonts w:ascii="Times New Roman"/>
          <w:b/>
          <w:i w:val="false"/>
          <w:color w:val="000000"/>
        </w:rPr>
        <w:t xml:space="preserve"> Облыстық бюджеттерге, Астана және Алматы қалаларының бюджеттеріне жергілікті атқарушы органдардың тұрғын үй-коммуналдық шаруашылық объектілерінің қауіпті техникалық құрылғыларының қауіпсіз пайдаланылуын бақылауды жүзеге асыратын штат санын ұстауға берілетін ағымдағы нысаналы трансферттердің сомаларын бөлу</w:t>
      </w:r>
    </w:p>
    <w:bookmarkEnd w:id="85"/>
    <w:p>
      <w:pPr>
        <w:spacing w:after="0"/>
        <w:ind w:left="0"/>
        <w:jc w:val="both"/>
      </w:pPr>
      <w:r>
        <w:rPr>
          <w:rFonts w:ascii="Times New Roman"/>
          <w:b w:val="false"/>
          <w:i w:val="false"/>
          <w:color w:val="ff0000"/>
          <w:sz w:val="28"/>
        </w:rPr>
        <w:t xml:space="preserve">
      Ескерту. Қаулы 29-1-қосымшамен толықтырылды - ҚР Үкіметінің 10.03.2016 </w:t>
      </w:r>
      <w:r>
        <w:rPr>
          <w:rFonts w:ascii="Times New Roman"/>
          <w:b w:val="false"/>
          <w:i w:val="false"/>
          <w:color w:val="ff0000"/>
          <w:sz w:val="28"/>
        </w:rPr>
        <w:t>№ 134</w:t>
      </w:r>
      <w:r>
        <w:rPr>
          <w:rFonts w:ascii="Times New Roman"/>
          <w:b w:val="false"/>
          <w:i w:val="false"/>
          <w:color w:val="ff0000"/>
          <w:sz w:val="28"/>
        </w:rPr>
        <w:t xml:space="preserve"> (01.01.2016 бастап қолданысқа енгiзiледi); жаңа редакцияда - ҚР Үкіметінің 08.10.2016 </w:t>
      </w:r>
      <w:r>
        <w:rPr>
          <w:rFonts w:ascii="Times New Roman"/>
          <w:b w:val="false"/>
          <w:i w:val="false"/>
          <w:color w:val="ff0000"/>
          <w:sz w:val="28"/>
        </w:rPr>
        <w:t>№ 579</w:t>
      </w:r>
      <w:r>
        <w:rPr>
          <w:rFonts w:ascii="Times New Roman"/>
          <w:b w:val="false"/>
          <w:i w:val="false"/>
          <w:color w:val="ff0000"/>
          <w:sz w:val="28"/>
        </w:rPr>
        <w:t xml:space="preserve"> (01.01.2016 бастап қолданысқа енгiзiледi) қаулыларымен.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9"/>
        <w:gridCol w:w="2381"/>
        <w:gridCol w:w="6510"/>
      </w:tblGrid>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қаланың атауы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35 755</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4 589</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4 315</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3 945</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5 278</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3 407</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6 124</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8 желтоқсандағы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972 қаулысына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29-2-қосымша</w:t>
                  </w:r>
                </w:p>
              </w:tc>
            </w:tr>
          </w:tbl>
          <w:p/>
        </w:tc>
      </w:tr>
    </w:tbl>
    <w:bookmarkStart w:name="z63" w:id="86"/>
    <w:p>
      <w:pPr>
        <w:spacing w:after="0"/>
        <w:ind w:left="0"/>
        <w:jc w:val="left"/>
      </w:pPr>
      <w:r>
        <w:rPr>
          <w:rFonts w:ascii="Times New Roman"/>
          <w:b/>
          <w:i w:val="false"/>
          <w:color w:val="000000"/>
        </w:rPr>
        <w:t xml:space="preserve"> Облыстық бюджеттерге мемлекет мұқтажы үшін жер учаскелерін алып қоюға берілетін ағымдағы нысаналы трансферттердің сомаларын бөлу</w:t>
      </w:r>
    </w:p>
    <w:bookmarkEnd w:id="86"/>
    <w:p>
      <w:pPr>
        <w:spacing w:after="0"/>
        <w:ind w:left="0"/>
        <w:jc w:val="both"/>
      </w:pPr>
      <w:r>
        <w:rPr>
          <w:rFonts w:ascii="Times New Roman"/>
          <w:b w:val="false"/>
          <w:i w:val="false"/>
          <w:color w:val="ff0000"/>
          <w:sz w:val="28"/>
        </w:rPr>
        <w:t xml:space="preserve">
      Ескерту. Қаулы 29-2-қосымшамен толықтырылды - ҚР Үкіметінің 10.03.2016 </w:t>
      </w:r>
      <w:r>
        <w:rPr>
          <w:rFonts w:ascii="Times New Roman"/>
          <w:b w:val="false"/>
          <w:i w:val="false"/>
          <w:color w:val="ff0000"/>
          <w:sz w:val="28"/>
        </w:rPr>
        <w:t>№ 134</w:t>
      </w:r>
      <w:r>
        <w:rPr>
          <w:rFonts w:ascii="Times New Roman"/>
          <w:b w:val="false"/>
          <w:i w:val="false"/>
          <w:color w:val="ff0000"/>
          <w:sz w:val="28"/>
        </w:rPr>
        <w:t xml:space="preserve"> (01.01.2016 бастап қолданысқа енгiзiледi); өзгеріс енгізілді - ҚР Үкіметінің 15.12.2016 </w:t>
      </w:r>
      <w:r>
        <w:rPr>
          <w:rFonts w:ascii="Times New Roman"/>
          <w:b w:val="false"/>
          <w:i w:val="false"/>
          <w:color w:val="ff0000"/>
          <w:sz w:val="28"/>
        </w:rPr>
        <w:t>№ 819</w:t>
      </w:r>
      <w:r>
        <w:rPr>
          <w:rFonts w:ascii="Times New Roman"/>
          <w:b w:val="false"/>
          <w:i w:val="false"/>
          <w:color w:val="ff0000"/>
          <w:sz w:val="28"/>
        </w:rPr>
        <w:t xml:space="preserve"> (01.01.2016 бастап қолданысқа енгізіледі) қаулыларымен.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8"/>
        <w:gridCol w:w="2091"/>
        <w:gridCol w:w="7761"/>
      </w:tblGrid>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311 075</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40 652</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6 061 </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облысы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34 496 </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186 741</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Қазақстан облысы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43 078</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8 желтоқсандағы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972 қаулысына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30-қосымша</w:t>
                  </w:r>
                </w:p>
              </w:tc>
            </w:tr>
          </w:tbl>
          <w:p/>
        </w:tc>
      </w:tr>
    </w:tbl>
    <w:bookmarkStart w:name="z99" w:id="87"/>
    <w:p>
      <w:pPr>
        <w:spacing w:after="0"/>
        <w:ind w:left="0"/>
        <w:jc w:val="left"/>
      </w:pPr>
      <w:r>
        <w:rPr>
          <w:rFonts w:ascii="Times New Roman"/>
          <w:b/>
          <w:i w:val="false"/>
          <w:color w:val="000000"/>
        </w:rPr>
        <w:t xml:space="preserve"> Облыстық бюджеттерге, Астана және Алматы қалаларының бюджеттеріне профилактикалық дезинсекция мен дератизация жүргізуге (инфекциялық және паразиттік аурулардың табиғи ошақтарының аумағындағы, соңдай-ақ инфекциялық және паразиттік аурулардың ошақтарындағы дезинсекция мен дератизацияны қоспанда) берілетін ағымдағы нысаналы трансферттердің сомаларын бөлу</w:t>
      </w:r>
    </w:p>
    <w:bookmarkEnd w:id="87"/>
    <w:p>
      <w:pPr>
        <w:spacing w:after="0"/>
        <w:ind w:left="0"/>
        <w:jc w:val="both"/>
      </w:pPr>
      <w:r>
        <w:rPr>
          <w:rFonts w:ascii="Times New Roman"/>
          <w:b w:val="false"/>
          <w:i w:val="false"/>
          <w:color w:val="ff0000"/>
          <w:sz w:val="28"/>
        </w:rPr>
        <w:t xml:space="preserve">
      Ескерту. 30-қосымша жаңа редакцияда - ҚР Үкіметінің 08.10.2016 </w:t>
      </w:r>
      <w:r>
        <w:rPr>
          <w:rFonts w:ascii="Times New Roman"/>
          <w:b w:val="false"/>
          <w:i w:val="false"/>
          <w:color w:val="ff0000"/>
          <w:sz w:val="28"/>
        </w:rPr>
        <w:t>№ 579</w:t>
      </w:r>
      <w:r>
        <w:rPr>
          <w:rFonts w:ascii="Times New Roman"/>
          <w:b w:val="false"/>
          <w:i w:val="false"/>
          <w:color w:val="ff0000"/>
          <w:sz w:val="28"/>
        </w:rPr>
        <w:t xml:space="preserve"> (01.01.2016 бастап қолданысқа енгiзiледi)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4"/>
        <w:gridCol w:w="2196"/>
        <w:gridCol w:w="6960"/>
      </w:tblGrid>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453 883</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47 947</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37 845</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170 706</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4 437</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160 453</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8 желтоқсандағы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972 қаулысына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31-қосымша</w:t>
                  </w:r>
                </w:p>
              </w:tc>
            </w:tr>
          </w:tbl>
          <w:p/>
        </w:tc>
      </w:tr>
    </w:tbl>
    <w:bookmarkStart w:name="z180" w:id="88"/>
    <w:p>
      <w:pPr>
        <w:spacing w:after="0"/>
        <w:ind w:left="0"/>
        <w:jc w:val="left"/>
      </w:pPr>
      <w:r>
        <w:rPr>
          <w:rFonts w:ascii="Times New Roman"/>
          <w:b/>
          <w:i w:val="false"/>
          <w:color w:val="000000"/>
        </w:rPr>
        <w:t xml:space="preserve"> Облыстық бюджеттерге, Астана және Алматы қалаларының бюджеттеріне жердің пайдаланылуы мен қорғалуын бақылау жөніндегі уәкілетті органның штат санын ұстауға берілетін ағымдағы нысаналы трансферттердің сомаларын бөлу</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4"/>
        <w:gridCol w:w="2196"/>
        <w:gridCol w:w="6960"/>
      </w:tblGrid>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650 297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41 587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46 588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46 583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29 977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34 823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38 375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41 265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8 желтоқсандағы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972 қаулысына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32-қосымша</w:t>
                  </w:r>
                </w:p>
              </w:tc>
            </w:tr>
          </w:tbl>
          <w:p/>
        </w:tc>
      </w:tr>
    </w:tbl>
    <w:bookmarkStart w:name="z182" w:id="89"/>
    <w:p>
      <w:pPr>
        <w:spacing w:after="0"/>
        <w:ind w:left="0"/>
        <w:jc w:val="left"/>
      </w:pPr>
      <w:r>
        <w:rPr>
          <w:rFonts w:ascii="Times New Roman"/>
          <w:b/>
          <w:i w:val="false"/>
          <w:color w:val="000000"/>
        </w:rPr>
        <w:t xml:space="preserve"> Облыстық бюджеттерге, Астана және Алматы қалаларының бюджеттеріне сәулет, қала құрылысы, құрылыс және мемлекеттік сәулет-құрылыс бақылауы істері жөніндегі жергілікті атқарушы органдардың штат санын ұстауға берілетін ағымдағы нысаналы трансферттердің сомаларын бөлу</w:t>
      </w:r>
    </w:p>
    <w:bookmarkEnd w:id="89"/>
    <w:p>
      <w:pPr>
        <w:spacing w:after="0"/>
        <w:ind w:left="0"/>
        <w:jc w:val="both"/>
      </w:pPr>
      <w:r>
        <w:rPr>
          <w:rFonts w:ascii="Times New Roman"/>
          <w:b w:val="false"/>
          <w:i w:val="false"/>
          <w:color w:val="ff0000"/>
          <w:sz w:val="28"/>
        </w:rPr>
        <w:t xml:space="preserve">
      Ескерту. 32-қосымша жаңа редакцияда - ҚР Үкіметінің 08.10.2016 </w:t>
      </w:r>
      <w:r>
        <w:rPr>
          <w:rFonts w:ascii="Times New Roman"/>
          <w:b w:val="false"/>
          <w:i w:val="false"/>
          <w:color w:val="ff0000"/>
          <w:sz w:val="28"/>
        </w:rPr>
        <w:t>№ 579</w:t>
      </w:r>
      <w:r>
        <w:rPr>
          <w:rFonts w:ascii="Times New Roman"/>
          <w:b w:val="false"/>
          <w:i w:val="false"/>
          <w:color w:val="ff0000"/>
          <w:sz w:val="28"/>
        </w:rPr>
        <w:t xml:space="preserve"> (01.01.2016 бастап қолданысқа енгiзiледi)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4"/>
        <w:gridCol w:w="2196"/>
        <w:gridCol w:w="6960"/>
      </w:tblGrid>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780 389</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39 609</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44 048</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49 136</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35 966</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42 013</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38 990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37 503</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47 558</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40 629</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50 070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31 532</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38 304</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37 463</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80 470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87 673</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79 425</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8 желтоқсандағы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972 қаулысына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33-қосымша</w:t>
                  </w:r>
                </w:p>
              </w:tc>
            </w:tr>
          </w:tbl>
          <w:p/>
        </w:tc>
      </w:tr>
    </w:tbl>
    <w:bookmarkStart w:name="z100" w:id="90"/>
    <w:p>
      <w:pPr>
        <w:spacing w:after="0"/>
        <w:ind w:left="0"/>
        <w:jc w:val="left"/>
      </w:pPr>
      <w:r>
        <w:rPr>
          <w:rFonts w:ascii="Times New Roman"/>
          <w:b/>
          <w:i w:val="false"/>
          <w:color w:val="000000"/>
        </w:rPr>
        <w:t xml:space="preserve"> Облыстық бюджеттерге ауызсумен жабдықтаудың баламасыз көздері болып табылатын сумен жабдықтаудың аса маңызды топтық және оқшау жүйелерінен ауызсу беру жөнінде көрсетілетін қызметтердің құнын субсидиялауға берілетін ағымдағы нысаналы трансферттердің сомаларын бөлу</w:t>
      </w:r>
    </w:p>
    <w:bookmarkEnd w:id="90"/>
    <w:p>
      <w:pPr>
        <w:spacing w:after="0"/>
        <w:ind w:left="0"/>
        <w:jc w:val="both"/>
      </w:pPr>
      <w:r>
        <w:rPr>
          <w:rFonts w:ascii="Times New Roman"/>
          <w:b w:val="false"/>
          <w:i w:val="false"/>
          <w:color w:val="ff0000"/>
          <w:sz w:val="28"/>
        </w:rPr>
        <w:t xml:space="preserve">
      Ескерту. 33-қосымша жаңа редакцияда - ҚР Үкіметінің 08.10.2016 </w:t>
      </w:r>
      <w:r>
        <w:rPr>
          <w:rFonts w:ascii="Times New Roman"/>
          <w:b w:val="false"/>
          <w:i w:val="false"/>
          <w:color w:val="ff0000"/>
          <w:sz w:val="28"/>
        </w:rPr>
        <w:t>№ 579</w:t>
      </w:r>
      <w:r>
        <w:rPr>
          <w:rFonts w:ascii="Times New Roman"/>
          <w:b w:val="false"/>
          <w:i w:val="false"/>
          <w:color w:val="ff0000"/>
          <w:sz w:val="28"/>
        </w:rPr>
        <w:t xml:space="preserve"> (01.01.2016 бастап қолданысқа енгiзiледi)өзгеріс енгізілді - ҚР Үкіметенің 20.12.2016 </w:t>
      </w:r>
      <w:r>
        <w:rPr>
          <w:rFonts w:ascii="Times New Roman"/>
          <w:b w:val="false"/>
          <w:i w:val="false"/>
          <w:color w:val="ff0000"/>
          <w:sz w:val="28"/>
        </w:rPr>
        <w:t>№ 825</w:t>
      </w:r>
      <w:r>
        <w:rPr>
          <w:rFonts w:ascii="Times New Roman"/>
          <w:b w:val="false"/>
          <w:i w:val="false"/>
          <w:color w:val="ff0000"/>
          <w:sz w:val="28"/>
        </w:rPr>
        <w:t xml:space="preserve"> (01.01.2016 бастап қолданысқа енгізіледі) қаулыларымен.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7"/>
        <w:gridCol w:w="1594"/>
        <w:gridCol w:w="7789"/>
      </w:tblGrid>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5 405 385</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397 736</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66 177</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11 118</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220 103</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211 533</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12 148</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667 854</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192 387</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497 838</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617 494</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492 040</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45 882</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1 075 128</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897 947</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8 желтоқсандағы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972 қаулысына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34-қосымша</w:t>
                  </w:r>
                </w:p>
              </w:tc>
            </w:tr>
          </w:tbl>
          <w:p/>
        </w:tc>
      </w:tr>
    </w:tbl>
    <w:bookmarkStart w:name="z186" w:id="91"/>
    <w:p>
      <w:pPr>
        <w:spacing w:after="0"/>
        <w:ind w:left="0"/>
        <w:jc w:val="left"/>
      </w:pPr>
      <w:r>
        <w:rPr>
          <w:rFonts w:ascii="Times New Roman"/>
          <w:b/>
          <w:i w:val="false"/>
          <w:color w:val="000000"/>
        </w:rPr>
        <w:t xml:space="preserve"> Облыстық бюджеттерге, Астана және Алматы қалаларының бюджеттерiне өңiрлерде жеке кәсiпкерлiктi қолдау үшін берілетін ағымдағы нысаналы трансферттердің сомаларын бөлу</w:t>
      </w:r>
    </w:p>
    <w:bookmarkEnd w:id="91"/>
    <w:p>
      <w:pPr>
        <w:spacing w:after="0"/>
        <w:ind w:left="0"/>
        <w:jc w:val="both"/>
      </w:pPr>
      <w:r>
        <w:rPr>
          <w:rFonts w:ascii="Times New Roman"/>
          <w:b w:val="false"/>
          <w:i w:val="false"/>
          <w:color w:val="ff0000"/>
          <w:sz w:val="28"/>
        </w:rPr>
        <w:t xml:space="preserve">
      Ескерту. 34-қосымша жаңа редакцияда - ҚР Үкіметінің 08.10.2016 </w:t>
      </w:r>
      <w:r>
        <w:rPr>
          <w:rFonts w:ascii="Times New Roman"/>
          <w:b w:val="false"/>
          <w:i w:val="false"/>
          <w:color w:val="ff0000"/>
          <w:sz w:val="28"/>
        </w:rPr>
        <w:t>№ 579</w:t>
      </w:r>
      <w:r>
        <w:rPr>
          <w:rFonts w:ascii="Times New Roman"/>
          <w:b w:val="false"/>
          <w:i w:val="false"/>
          <w:color w:val="ff0000"/>
          <w:sz w:val="28"/>
        </w:rPr>
        <w:t xml:space="preserve"> (01.01.2016 бастап қолданысқа енгiзiледi)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686"/>
        <w:gridCol w:w="2918"/>
        <w:gridCol w:w="2918"/>
        <w:gridCol w:w="2621"/>
        <w:gridCol w:w="2175"/>
      </w:tblGrid>
      <w:tr>
        <w:trPr>
          <w:trHeight w:val="30" w:hRule="atLeast"/>
        </w:trPr>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2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кредиттер бойынша пайыздық мөлшерлемені субсидиялау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іске асыру үшін банктердің кредиттері бойынша кепілдік беру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өндірістерді дамытуға гранттар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33 927 600</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30 615 600</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2 712 000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771 469</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631 612</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117 857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1 335 507</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1 130 650</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180 857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2 679 352</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2 403 352</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1 660 464</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1 473 686</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164 778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2 015 170</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1 721 678</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246 492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2 172 811</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1 982 176</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156 635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1 541 064</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1 463 207</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59 857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2 352 677</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2 049 915</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262 762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2 104 741</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2 039 471</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1 475 668</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1 286 668</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683 337</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472 480</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188 857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2 520 838</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2 346 981</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153 857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1 508 620</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1 317 620</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4 196 008</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3 896 230</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214 778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3 167 374</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2 887 374</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3 742 500</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3 512 500</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8 желтоқсандағы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972 қаулысына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35-қосымша</w:t>
                  </w:r>
                </w:p>
              </w:tc>
            </w:tr>
          </w:tbl>
          <w:p/>
        </w:tc>
      </w:tr>
    </w:tbl>
    <w:bookmarkStart w:name="z188" w:id="92"/>
    <w:p>
      <w:pPr>
        <w:spacing w:after="0"/>
        <w:ind w:left="0"/>
        <w:jc w:val="left"/>
      </w:pPr>
      <w:r>
        <w:rPr>
          <w:rFonts w:ascii="Times New Roman"/>
          <w:b/>
          <w:i w:val="false"/>
          <w:color w:val="000000"/>
        </w:rPr>
        <w:t xml:space="preserve"> Мамандарды әлеуметтік қолдау шараларын іске асыру үшін жергілікті атқарушы органдарға берілетін бюджеттік кредиттердің сомаларын бөлу</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8 669 587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696 748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909 909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127 260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496 314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480 406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1 075 347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489 951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477 225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1 336 230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731 745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257 702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954 450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8 желтоқсандағы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972 қаулысына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36-қосымша</w:t>
                  </w:r>
                </w:p>
              </w:tc>
            </w:tr>
          </w:tbl>
          <w:p/>
        </w:tc>
      </w:tr>
    </w:tbl>
    <w:bookmarkStart w:name="z101" w:id="93"/>
    <w:p>
      <w:pPr>
        <w:spacing w:after="0"/>
        <w:ind w:left="0"/>
        <w:jc w:val="left"/>
      </w:pPr>
      <w:r>
        <w:rPr>
          <w:rFonts w:ascii="Times New Roman"/>
          <w:b/>
          <w:i w:val="false"/>
          <w:color w:val="000000"/>
        </w:rPr>
        <w:t xml:space="preserve"> Қазақстан Республикасы Үкiметiнің резерв сомаларын бөлу</w:t>
      </w:r>
    </w:p>
    <w:bookmarkEnd w:id="93"/>
    <w:p>
      <w:pPr>
        <w:spacing w:after="0"/>
        <w:ind w:left="0"/>
        <w:jc w:val="both"/>
      </w:pPr>
      <w:r>
        <w:rPr>
          <w:rFonts w:ascii="Times New Roman"/>
          <w:b w:val="false"/>
          <w:i w:val="false"/>
          <w:color w:val="ff0000"/>
          <w:sz w:val="28"/>
        </w:rPr>
        <w:t xml:space="preserve">
      Ескерту. 36-қосымша жаңа редакцияда - ҚР Үкіметінің 08.10.2016 </w:t>
      </w:r>
      <w:r>
        <w:rPr>
          <w:rFonts w:ascii="Times New Roman"/>
          <w:b w:val="false"/>
          <w:i w:val="false"/>
          <w:color w:val="ff0000"/>
          <w:sz w:val="28"/>
        </w:rPr>
        <w:t>№ 579</w:t>
      </w:r>
      <w:r>
        <w:rPr>
          <w:rFonts w:ascii="Times New Roman"/>
          <w:b w:val="false"/>
          <w:i w:val="false"/>
          <w:color w:val="ff0000"/>
          <w:sz w:val="28"/>
        </w:rPr>
        <w:t xml:space="preserve"> (01.01.2016 бастап қолданысқа енгiзiледi)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847"/>
        <w:gridCol w:w="847"/>
        <w:gridCol w:w="2191"/>
        <w:gridCol w:w="2410"/>
        <w:gridCol w:w="2746"/>
        <w:gridCol w:w="241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240 162 589</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1 034 952 039</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137 957 204</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Үкiметiнiң резервi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240 162 589</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1 034 952 039</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137 957 204</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Үкiметiнiң шұғыл шығындарға арналған резервi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147 891 658</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130 502 039</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133 507 204</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соттар шешімдері бойынша міндеттемелерді орындауға арналған резерві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1 120 931</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арнайы резерві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87 300 000</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900 000 000</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8 желтоқсандағы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972 қаулысына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37-қосымша</w:t>
                  </w:r>
                </w:p>
              </w:tc>
            </w:tr>
          </w:tbl>
          <w:p/>
        </w:tc>
      </w:tr>
    </w:tbl>
    <w:bookmarkStart w:name="z192" w:id="94"/>
    <w:p>
      <w:pPr>
        <w:spacing w:after="0"/>
        <w:ind w:left="0"/>
        <w:jc w:val="left"/>
      </w:pPr>
      <w:r>
        <w:rPr>
          <w:rFonts w:ascii="Times New Roman"/>
          <w:b/>
          <w:i w:val="false"/>
          <w:color w:val="000000"/>
        </w:rPr>
        <w:t xml:space="preserve"> Облыстық бюджеттерден республикалық бюджетке шығыстарды беруге байланысты трансферттер түсімдерінің сомаларын бөлу</w:t>
      </w:r>
    </w:p>
    <w:bookmarkEnd w:id="94"/>
    <w:p>
      <w:pPr>
        <w:spacing w:after="0"/>
        <w:ind w:left="0"/>
        <w:jc w:val="both"/>
      </w:pPr>
      <w:r>
        <w:rPr>
          <w:rFonts w:ascii="Times New Roman"/>
          <w:b w:val="false"/>
          <w:i w:val="false"/>
          <w:color w:val="ff0000"/>
          <w:sz w:val="28"/>
        </w:rPr>
        <w:t xml:space="preserve">
      Ескерту. 37-қосымша жаңа редакцияда - ҚР Үкіметінің 10.03.2016 </w:t>
      </w:r>
      <w:r>
        <w:rPr>
          <w:rFonts w:ascii="Times New Roman"/>
          <w:b w:val="false"/>
          <w:i w:val="false"/>
          <w:color w:val="ff0000"/>
          <w:sz w:val="28"/>
        </w:rPr>
        <w:t>№ 134</w:t>
      </w:r>
      <w:r>
        <w:rPr>
          <w:rFonts w:ascii="Times New Roman"/>
          <w:b w:val="false"/>
          <w:i w:val="false"/>
          <w:color w:val="ff0000"/>
          <w:sz w:val="28"/>
        </w:rPr>
        <w:t xml:space="preserve"> (01.01.2016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302"/>
        <w:gridCol w:w="1479"/>
        <w:gridCol w:w="1226"/>
        <w:gridCol w:w="4453"/>
        <w:gridCol w:w="4453"/>
      </w:tblGrid>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xml:space="preserve">
мың теңге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ішкі істер департаменттерінің оқу орталықтарын ұстауға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 жылдың қаңтары мен тамыз аралығында жан басына шаққандағы қаржыландыруды енгізу бойынша сынақтан өткізу үшін мемлекеттік жалпыға міндетті білім беру стандарттарына сәйкес орта білім беру ұйымдарында 10–11-сыныптар үшін білім беру процесін жүзеге асыруға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 жылдың 1 қыркүйегінен бастап жан басына шаққандағы қаржыландыруды енгізу бойынша сынақтан өткізу үшін мемлекеттік жалпыға міндетті білім беру стандарттарына сәйкес орта білім беру ұйымдарында 1– 11-сыныптар үшін білім беру процесін жүзеге асыруға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1 338 967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424 637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536 590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377 740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300 095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137 867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67 326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216 863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108 144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144 680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58 761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122 162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122 162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85 776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85 776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78 832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78 832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360 060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232 246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8 желтоқсандағы</w:t>
            </w:r>
            <w:r>
              <w:br/>
            </w:r>
            <w:r>
              <w:rPr>
                <w:rFonts w:ascii="Times New Roman"/>
                <w:b w:val="false"/>
                <w:i w:val="false"/>
                <w:color w:val="000000"/>
                <w:sz w:val="20"/>
              </w:rPr>
              <w:t>№ 972 қаулысына</w:t>
            </w:r>
            <w:r>
              <w:br/>
            </w:r>
            <w:r>
              <w:rPr>
                <w:rFonts w:ascii="Times New Roman"/>
                <w:b w:val="false"/>
                <w:i w:val="false"/>
                <w:color w:val="000000"/>
                <w:sz w:val="20"/>
              </w:rPr>
              <w:t>38-қосымша</w:t>
            </w:r>
          </w:p>
        </w:tc>
      </w:tr>
    </w:tbl>
    <w:bookmarkStart w:name="z194" w:id="95"/>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бюджеттеріне Жұмыспен қамту 2020 жол картасы шеңберінде</w:t>
      </w:r>
      <w:r>
        <w:br/>
      </w:r>
      <w:r>
        <w:rPr>
          <w:rFonts w:ascii="Times New Roman"/>
          <w:b/>
          <w:i w:val="false"/>
          <w:color w:val="000000"/>
        </w:rPr>
        <w:t>іс-шараларды іске асыруға берілетін ағымдағы нысаналы</w:t>
      </w:r>
      <w:r>
        <w:br/>
      </w:r>
      <w:r>
        <w:rPr>
          <w:rFonts w:ascii="Times New Roman"/>
          <w:b/>
          <w:i w:val="false"/>
          <w:color w:val="000000"/>
        </w:rPr>
        <w:t>трансферттердің сомаларын бөлу</w:t>
      </w:r>
    </w:p>
    <w:bookmarkEnd w:id="95"/>
    <w:p>
      <w:pPr>
        <w:spacing w:after="0"/>
        <w:ind w:left="0"/>
        <w:jc w:val="both"/>
      </w:pPr>
      <w:r>
        <w:rPr>
          <w:rFonts w:ascii="Times New Roman"/>
          <w:b w:val="false"/>
          <w:i w:val="false"/>
          <w:color w:val="ff0000"/>
          <w:sz w:val="28"/>
        </w:rPr>
        <w:t xml:space="preserve">
      Ескерту. 38-қосымша жаңа редакцияда - ҚР Үкіметінің 13.12.2016 </w:t>
      </w:r>
      <w:r>
        <w:rPr>
          <w:rFonts w:ascii="Times New Roman"/>
          <w:b w:val="false"/>
          <w:i w:val="false"/>
          <w:color w:val="ff0000"/>
          <w:sz w:val="28"/>
        </w:rPr>
        <w:t>№ 793</w:t>
      </w:r>
      <w:r>
        <w:rPr>
          <w:rFonts w:ascii="Times New Roman"/>
          <w:b w:val="false"/>
          <w:i w:val="false"/>
          <w:color w:val="ff0000"/>
          <w:sz w:val="28"/>
        </w:rPr>
        <w:t xml:space="preserve"> (01.01.2016 бастап қолданысқа енгiзiледi)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419"/>
        <w:gridCol w:w="953"/>
        <w:gridCol w:w="612"/>
        <w:gridCol w:w="856"/>
        <w:gridCol w:w="710"/>
        <w:gridCol w:w="710"/>
        <w:gridCol w:w="856"/>
        <w:gridCol w:w="1533"/>
        <w:gridCol w:w="933"/>
        <w:gridCol w:w="1240"/>
        <w:gridCol w:w="856"/>
        <w:gridCol w:w="710"/>
        <w:gridCol w:w="857"/>
        <w:gridCol w:w="614"/>
      </w:tblGrid>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кәсiптiк даярлауға</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негіздеріне оқытуға</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көшуге субсидиялар беруге</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кәсіптік даярлауға, қайта даярлауға және олардың бiлiктiлiгiн арттыруға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қызметкерлерді, оның ішінде 18-24 жас аралығындағы жастарды, қайта даярлауға және олардың бiлiктiлiгiн арттыруға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қызметкерлерді қайта даярлауға және олардың бiлiктiлiгiн арттыруға жұмыс берушілерге мемлекеттік гранттар ұсынуға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 жас аралығындағы адамдарды қайта даярлауға және олардың бiлiктiлiгiн арттыруға</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практикасына</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қызметкерлердің жоғалтқан табысының үштен екі бөлігін уақытша субсидиялауға</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орталықтарының қызметін қамтамасыз етуге</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жұмысқа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12 355 648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53 500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2 176 069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139 045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365 329</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1 047 918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375 707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134 060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192 598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2 661 740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229 098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4 899 636</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80 948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11 049 402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53 500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2 176 069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1 047 918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2 661 740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4 899 636</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80 948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1 306 246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361 127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355 240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134 060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192 598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229 098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562 758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24 385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96 878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93 602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284 911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520 381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24 385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96 878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93 602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284 911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42 377</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539 188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82 268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52 531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156 932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226 022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526 387</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82 268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52 531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156 932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226 022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1 296 429</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171 972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194 873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63 665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27 356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248 310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567 664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1 200 767</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171 972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194 873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248 310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567 664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95 662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63 665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27 356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334 737</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35 327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32 996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11 689</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62 990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158 156</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275 379</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35 327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62 990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158 156</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59 358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32 996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11 689</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946 070</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19 291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77 462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33 909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93 035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22 862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472 115</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786 511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77 462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93 035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472 115</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159 559</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76 356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22 862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523 298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51 183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34 263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114 304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308 041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520 873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51 183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34 263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114 304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308 041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470 092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57 773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105 142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239 503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428 234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57 773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105 142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239 503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41 858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978 781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187 793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160 591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55 254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124 225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386 520</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885 791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187 793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160 591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124 225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386 520</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92 990</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55 254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722 976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69 843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104 990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351 794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672 670</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69 843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104 990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351 794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50 306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536 063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115 199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8 639</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188 349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198 159</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507 382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115 199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188 349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198 159</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28 681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8 639</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602 323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49 268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234 530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124 959</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463 225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49 268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234 530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124 959</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139 098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747 725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123 140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117 675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46 377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67 997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66 370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292 221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544 222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123 140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46 377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67 997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292 221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203 503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117 675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66 370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494 114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55 027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101 684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67 796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243 782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385 156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55 027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67 796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243 782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108 958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101 684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2 693 240</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800 800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72 162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86 388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60 345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45 833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962 086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634 781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2 478 051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800 800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72 162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962 086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634 781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215 189</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86 388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60 345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45 833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594 010</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84 532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49 492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120 795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267 410</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540 529</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84 532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49 492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120 795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267 410</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53 481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313 844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114 536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143 598</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313 844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114 536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143 598</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12 177</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8 желтоқсандағы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972 қаулысына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39-қосымша</w:t>
                  </w:r>
                </w:p>
              </w:tc>
            </w:tr>
          </w:tbl>
          <w:p/>
        </w:tc>
      </w:tr>
    </w:tbl>
    <w:p>
      <w:pPr>
        <w:spacing w:after="0"/>
        <w:ind w:left="0"/>
        <w:jc w:val="left"/>
      </w:pPr>
      <w:r>
        <w:rPr>
          <w:rFonts w:ascii="Times New Roman"/>
          <w:b/>
          <w:i w:val="false"/>
          <w:color w:val="000000"/>
        </w:rPr>
        <w:t xml:space="preserve"> Облыстық бюджеттерге Жұмыспен қамту 2020 жол картасы шеңберінде іс-шараларды іске асыруға берілетін нысаналы</w:t>
      </w:r>
      <w:r>
        <w:br/>
      </w:r>
      <w:r>
        <w:rPr>
          <w:rFonts w:ascii="Times New Roman"/>
          <w:b/>
          <w:i w:val="false"/>
          <w:color w:val="000000"/>
        </w:rPr>
        <w:t>трансферттердің сомаларын бөлу</w:t>
      </w:r>
    </w:p>
    <w:p>
      <w:pPr>
        <w:spacing w:after="0"/>
        <w:ind w:left="0"/>
        <w:jc w:val="both"/>
      </w:pPr>
      <w:r>
        <w:rPr>
          <w:rFonts w:ascii="Times New Roman"/>
          <w:b w:val="false"/>
          <w:i w:val="false"/>
          <w:color w:val="ff0000"/>
          <w:sz w:val="28"/>
        </w:rPr>
        <w:t xml:space="preserve">
      Ескерту. 39-қосымша жаңа редакцияда - ҚР Үкіметінің 24.09.2016 </w:t>
      </w:r>
      <w:r>
        <w:rPr>
          <w:rFonts w:ascii="Times New Roman"/>
          <w:b w:val="false"/>
          <w:i w:val="false"/>
          <w:color w:val="ff0000"/>
          <w:sz w:val="28"/>
        </w:rPr>
        <w:t>№ 541</w:t>
      </w:r>
      <w:r>
        <w:rPr>
          <w:rFonts w:ascii="Times New Roman"/>
          <w:b w:val="false"/>
          <w:i w:val="false"/>
          <w:color w:val="ff0000"/>
          <w:sz w:val="28"/>
        </w:rPr>
        <w:t xml:space="preserve"> (01.01.2016 бастап қолданысқа енгiзiледi)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1194"/>
        <w:gridCol w:w="2441"/>
        <w:gridCol w:w="2165"/>
        <w:gridCol w:w="2583"/>
        <w:gridCol w:w="3279"/>
      </w:tblGrid>
      <w:tr>
        <w:trPr>
          <w:trHeight w:val="30" w:hRule="atLeast"/>
        </w:trPr>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96"/>
          <w:p>
            <w:pPr>
              <w:spacing w:after="20"/>
              <w:ind w:left="20"/>
              <w:jc w:val="both"/>
            </w:pPr>
            <w:r>
              <w:rPr>
                <w:rFonts w:ascii="Times New Roman"/>
                <w:b w:val="false"/>
                <w:i w:val="false"/>
                <w:color w:val="000000"/>
                <w:sz w:val="20"/>
              </w:rPr>
              <w:t>
Р/с</w:t>
            </w:r>
          </w:p>
          <w:bookmarkEnd w:id="96"/>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қажеттілігіне сәйкес еңбек ресурстарының ұтқырлығын арттыру шеңберінде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тұрғын үй мен инженерлік-коммуникациялық инфрақұрылымды салуға және (немесе) сатып алуға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жастар үшін жатақханалар мен инженерлік-коммуникациялық инфрақұрылымды салуға және (немесе) реконструкциялауға, сатып алуға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Калачи және Красногорский елді мекендерінің тұрғындарын көшіру үшін тұрғын үй және инженерлік-коммуникациялық инфрақұрылымды салуға және (немесе) реконструкциялауға</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97"/>
          <w:p>
            <w:pPr>
              <w:spacing w:after="20"/>
              <w:ind w:left="20"/>
              <w:jc w:val="both"/>
            </w:pPr>
            <w:r>
              <w:rPr>
                <w:rFonts w:ascii="Times New Roman"/>
                <w:b w:val="false"/>
                <w:i w:val="false"/>
                <w:color w:val="000000"/>
                <w:sz w:val="20"/>
              </w:rPr>
              <w:t xml:space="preserve">
1 </w:t>
            </w:r>
          </w:p>
          <w:bookmarkEnd w:id="9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3 609 764</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277 988</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3 179 479</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152 297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430 285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277 988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152 297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3 179 479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3 179 479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98"/>
          <w:p>
            <w:pPr>
              <w:spacing w:after="20"/>
              <w:ind w:left="20"/>
              <w:jc w:val="both"/>
            </w:pPr>
            <w:r>
              <w:rPr>
                <w:rFonts w:ascii="Times New Roman"/>
                <w:b w:val="false"/>
                <w:i w:val="false"/>
                <w:color w:val="000000"/>
                <w:sz w:val="20"/>
              </w:rPr>
              <w:t>
1.</w:t>
            </w:r>
          </w:p>
          <w:bookmarkEnd w:id="98"/>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152 297</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152 297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bookmarkStart w:name="z152" w:id="99"/>
          <w:p>
            <w:pPr>
              <w:spacing w:after="20"/>
              <w:ind w:left="20"/>
              <w:jc w:val="both"/>
            </w:pPr>
            <w:r>
              <w:rPr>
                <w:rFonts w:ascii="Times New Roman"/>
                <w:b w:val="false"/>
                <w:i w:val="false"/>
                <w:color w:val="000000"/>
                <w:sz w:val="20"/>
              </w:rPr>
              <w:t>
 </w:t>
            </w:r>
          </w:p>
          <w:bookmarkEnd w:id="9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152 297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152 297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bookmarkStart w:name="z153" w:id="100"/>
          <w:p>
            <w:pPr>
              <w:spacing w:after="20"/>
              <w:ind w:left="20"/>
              <w:jc w:val="both"/>
            </w:pPr>
            <w:r>
              <w:rPr>
                <w:rFonts w:ascii="Times New Roman"/>
                <w:b w:val="false"/>
                <w:i w:val="false"/>
                <w:color w:val="000000"/>
                <w:sz w:val="20"/>
              </w:rPr>
              <w:t>
 </w:t>
            </w:r>
          </w:p>
          <w:bookmarkEnd w:id="10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01"/>
          <w:p>
            <w:pPr>
              <w:spacing w:after="20"/>
              <w:ind w:left="20"/>
              <w:jc w:val="both"/>
            </w:pPr>
            <w:r>
              <w:rPr>
                <w:rFonts w:ascii="Times New Roman"/>
                <w:b w:val="false"/>
                <w:i w:val="false"/>
                <w:color w:val="000000"/>
                <w:sz w:val="20"/>
              </w:rPr>
              <w:t>
2.</w:t>
            </w:r>
          </w:p>
          <w:bookmarkEnd w:id="101"/>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626 228</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61 148</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565 080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bookmarkStart w:name="z155" w:id="102"/>
          <w:p>
            <w:pPr>
              <w:spacing w:after="20"/>
              <w:ind w:left="20"/>
              <w:jc w:val="both"/>
            </w:pPr>
            <w:r>
              <w:rPr>
                <w:rFonts w:ascii="Times New Roman"/>
                <w:b w:val="false"/>
                <w:i w:val="false"/>
                <w:color w:val="000000"/>
                <w:sz w:val="20"/>
              </w:rPr>
              <w:t>
 </w:t>
            </w:r>
          </w:p>
          <w:bookmarkEnd w:id="10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61 148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61 148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bookmarkStart w:name="z156" w:id="103"/>
          <w:p>
            <w:pPr>
              <w:spacing w:after="20"/>
              <w:ind w:left="20"/>
              <w:jc w:val="both"/>
            </w:pPr>
            <w:r>
              <w:rPr>
                <w:rFonts w:ascii="Times New Roman"/>
                <w:b w:val="false"/>
                <w:i w:val="false"/>
                <w:color w:val="000000"/>
                <w:sz w:val="20"/>
              </w:rPr>
              <w:t>
 </w:t>
            </w:r>
          </w:p>
          <w:bookmarkEnd w:id="10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565 080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565 080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04"/>
          <w:p>
            <w:pPr>
              <w:spacing w:after="20"/>
              <w:ind w:left="20"/>
              <w:jc w:val="both"/>
            </w:pPr>
            <w:r>
              <w:rPr>
                <w:rFonts w:ascii="Times New Roman"/>
                <w:b w:val="false"/>
                <w:i w:val="false"/>
                <w:color w:val="000000"/>
                <w:sz w:val="20"/>
              </w:rPr>
              <w:t>
3.</w:t>
            </w:r>
          </w:p>
          <w:bookmarkEnd w:id="10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831 527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175 620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655 907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bookmarkStart w:name="z158" w:id="105"/>
          <w:p>
            <w:pPr>
              <w:spacing w:after="20"/>
              <w:ind w:left="20"/>
              <w:jc w:val="both"/>
            </w:pPr>
            <w:r>
              <w:rPr>
                <w:rFonts w:ascii="Times New Roman"/>
                <w:b w:val="false"/>
                <w:i w:val="false"/>
                <w:color w:val="000000"/>
                <w:sz w:val="20"/>
              </w:rPr>
              <w:t>
 </w:t>
            </w:r>
          </w:p>
          <w:bookmarkEnd w:id="10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175 620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175 620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bookmarkStart w:name="z159" w:id="106"/>
          <w:p>
            <w:pPr>
              <w:spacing w:after="20"/>
              <w:ind w:left="20"/>
              <w:jc w:val="both"/>
            </w:pPr>
            <w:r>
              <w:rPr>
                <w:rFonts w:ascii="Times New Roman"/>
                <w:b w:val="false"/>
                <w:i w:val="false"/>
                <w:color w:val="000000"/>
                <w:sz w:val="20"/>
              </w:rPr>
              <w:t>
 </w:t>
            </w:r>
          </w:p>
          <w:bookmarkEnd w:id="10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655 907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655 907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07"/>
          <w:p>
            <w:pPr>
              <w:spacing w:after="20"/>
              <w:ind w:left="20"/>
              <w:jc w:val="both"/>
            </w:pPr>
            <w:r>
              <w:rPr>
                <w:rFonts w:ascii="Times New Roman"/>
                <w:b w:val="false"/>
                <w:i w:val="false"/>
                <w:color w:val="000000"/>
                <w:sz w:val="20"/>
              </w:rPr>
              <w:t>
4.</w:t>
            </w:r>
          </w:p>
          <w:bookmarkEnd w:id="107"/>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441 521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441 521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bookmarkStart w:name="z161" w:id="108"/>
          <w:p>
            <w:pPr>
              <w:spacing w:after="20"/>
              <w:ind w:left="20"/>
              <w:jc w:val="both"/>
            </w:pPr>
            <w:r>
              <w:rPr>
                <w:rFonts w:ascii="Times New Roman"/>
                <w:b w:val="false"/>
                <w:i w:val="false"/>
                <w:color w:val="000000"/>
                <w:sz w:val="20"/>
              </w:rPr>
              <w:t>
 </w:t>
            </w:r>
          </w:p>
          <w:bookmarkEnd w:id="10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bookmarkStart w:name="z162" w:id="109"/>
          <w:p>
            <w:pPr>
              <w:spacing w:after="20"/>
              <w:ind w:left="20"/>
              <w:jc w:val="both"/>
            </w:pPr>
            <w:r>
              <w:rPr>
                <w:rFonts w:ascii="Times New Roman"/>
                <w:b w:val="false"/>
                <w:i w:val="false"/>
                <w:color w:val="000000"/>
                <w:sz w:val="20"/>
              </w:rPr>
              <w:t>
 </w:t>
            </w:r>
          </w:p>
          <w:bookmarkEnd w:id="10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441 521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441 521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10"/>
          <w:p>
            <w:pPr>
              <w:spacing w:after="20"/>
              <w:ind w:left="20"/>
              <w:jc w:val="both"/>
            </w:pPr>
            <w:r>
              <w:rPr>
                <w:rFonts w:ascii="Times New Roman"/>
                <w:b w:val="false"/>
                <w:i w:val="false"/>
                <w:color w:val="000000"/>
                <w:sz w:val="20"/>
              </w:rPr>
              <w:t>
5.</w:t>
            </w:r>
          </w:p>
          <w:bookmarkEnd w:id="11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1 186 532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1 145 312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bookmarkStart w:name="z164" w:id="111"/>
          <w:p>
            <w:pPr>
              <w:spacing w:after="20"/>
              <w:ind w:left="20"/>
              <w:jc w:val="both"/>
            </w:pPr>
            <w:r>
              <w:rPr>
                <w:rFonts w:ascii="Times New Roman"/>
                <w:b w:val="false"/>
                <w:i w:val="false"/>
                <w:color w:val="000000"/>
                <w:sz w:val="20"/>
              </w:rPr>
              <w:t>
 </w:t>
            </w:r>
          </w:p>
          <w:bookmarkEnd w:id="11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bookmarkStart w:name="z165" w:id="112"/>
          <w:p>
            <w:pPr>
              <w:spacing w:after="20"/>
              <w:ind w:left="20"/>
              <w:jc w:val="both"/>
            </w:pPr>
            <w:r>
              <w:rPr>
                <w:rFonts w:ascii="Times New Roman"/>
                <w:b w:val="false"/>
                <w:i w:val="false"/>
                <w:color w:val="000000"/>
                <w:sz w:val="20"/>
              </w:rPr>
              <w:t>
 </w:t>
            </w:r>
          </w:p>
          <w:bookmarkEnd w:id="11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1 145 312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1 145 312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13"/>
          <w:p>
            <w:pPr>
              <w:spacing w:after="20"/>
              <w:ind w:left="20"/>
              <w:jc w:val="both"/>
            </w:pPr>
            <w:r>
              <w:rPr>
                <w:rFonts w:ascii="Times New Roman"/>
                <w:b w:val="false"/>
                <w:i w:val="false"/>
                <w:color w:val="000000"/>
                <w:sz w:val="20"/>
              </w:rPr>
              <w:t>
6.</w:t>
            </w:r>
          </w:p>
          <w:bookmarkEnd w:id="11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371 659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371 659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bookmarkStart w:name="z167" w:id="114"/>
          <w:p>
            <w:pPr>
              <w:spacing w:after="20"/>
              <w:ind w:left="20"/>
              <w:jc w:val="both"/>
            </w:pPr>
            <w:r>
              <w:rPr>
                <w:rFonts w:ascii="Times New Roman"/>
                <w:b w:val="false"/>
                <w:i w:val="false"/>
                <w:color w:val="000000"/>
                <w:sz w:val="20"/>
              </w:rPr>
              <w:t>
 </w:t>
            </w:r>
          </w:p>
          <w:bookmarkEnd w:id="11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bookmarkStart w:name="z168" w:id="115"/>
          <w:p>
            <w:pPr>
              <w:spacing w:after="20"/>
              <w:ind w:left="20"/>
              <w:jc w:val="both"/>
            </w:pPr>
            <w:r>
              <w:rPr>
                <w:rFonts w:ascii="Times New Roman"/>
                <w:b w:val="false"/>
                <w:i w:val="false"/>
                <w:color w:val="000000"/>
                <w:sz w:val="20"/>
              </w:rPr>
              <w:t>
 </w:t>
            </w:r>
          </w:p>
          <w:bookmarkEnd w:id="11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371 659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371 659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8 желтоқсандағы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972 қаулысына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40-қосымша</w:t>
                  </w:r>
                </w:p>
              </w:tc>
            </w:tr>
          </w:tbl>
          <w:p/>
        </w:tc>
      </w:tr>
    </w:tbl>
    <w:bookmarkStart w:name="z198" w:id="116"/>
    <w:p>
      <w:pPr>
        <w:spacing w:after="0"/>
        <w:ind w:left="0"/>
        <w:jc w:val="left"/>
      </w:pPr>
      <w:r>
        <w:rPr>
          <w:rFonts w:ascii="Times New Roman"/>
          <w:b/>
          <w:i w:val="false"/>
          <w:color w:val="000000"/>
        </w:rPr>
        <w:t xml:space="preserve"> Облыстық бюджеттерге, Астана және Алматы қалаларының бюджеттеріне Жұмыспен қамту 2020 жол картасы шеңберiнде инфрақұрылымды және тұрғын үй-коммуналдық шаруашылықты дамыту есебінен жұмыспен қамтуды қамтамасыз етуге берілетін нысаналы трансферттердің сомаларын бөлу</w:t>
      </w:r>
    </w:p>
    <w:bookmarkEnd w:id="116"/>
    <w:p>
      <w:pPr>
        <w:spacing w:after="0"/>
        <w:ind w:left="0"/>
        <w:jc w:val="both"/>
      </w:pPr>
      <w:r>
        <w:rPr>
          <w:rFonts w:ascii="Times New Roman"/>
          <w:b w:val="false"/>
          <w:i w:val="false"/>
          <w:color w:val="ff0000"/>
          <w:sz w:val="28"/>
        </w:rPr>
        <w:t xml:space="preserve">
      Ескерту. 40-қосымша жаңа редакцияда - ҚР Үкіметінің 24.09.2016 </w:t>
      </w:r>
      <w:r>
        <w:rPr>
          <w:rFonts w:ascii="Times New Roman"/>
          <w:b w:val="false"/>
          <w:i w:val="false"/>
          <w:color w:val="ff0000"/>
          <w:sz w:val="28"/>
        </w:rPr>
        <w:t>№ 541</w:t>
      </w:r>
      <w:r>
        <w:rPr>
          <w:rFonts w:ascii="Times New Roman"/>
          <w:b w:val="false"/>
          <w:i w:val="false"/>
          <w:color w:val="ff0000"/>
          <w:sz w:val="28"/>
        </w:rPr>
        <w:t xml:space="preserve"> (01.01.2016 бастап қолданысқа енгiзiледi)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6"/>
        <w:gridCol w:w="1431"/>
        <w:gridCol w:w="3423"/>
        <w:gridCol w:w="3423"/>
        <w:gridCol w:w="2927"/>
      </w:tblGrid>
      <w:tr>
        <w:trPr>
          <w:trHeight w:val="30" w:hRule="atLeast"/>
        </w:trPr>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17"/>
          <w:p>
            <w:pPr>
              <w:spacing w:after="20"/>
              <w:ind w:left="20"/>
              <w:jc w:val="both"/>
            </w:pPr>
            <w:r>
              <w:rPr>
                <w:rFonts w:ascii="Times New Roman"/>
                <w:b w:val="false"/>
                <w:i w:val="false"/>
                <w:color w:val="000000"/>
                <w:sz w:val="20"/>
              </w:rPr>
              <w:t>
Р/с</w:t>
            </w:r>
          </w:p>
          <w:bookmarkEnd w:id="117"/>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инженерлік-көліктік инфрақұрылым объектілерін, әлеуметтік-мәдени объектілерді жөндеуге және елді мекендерді абаттандыруға</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орналасқан дәрігерлік амбулаториялар мен фельдшерлік-акушерлік пункттер салуға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18"/>
          <w:p>
            <w:pPr>
              <w:spacing w:after="20"/>
              <w:ind w:left="20"/>
              <w:jc w:val="both"/>
            </w:pPr>
            <w:r>
              <w:rPr>
                <w:rFonts w:ascii="Times New Roman"/>
                <w:b w:val="false"/>
                <w:i w:val="false"/>
                <w:color w:val="000000"/>
                <w:sz w:val="20"/>
              </w:rPr>
              <w:t xml:space="preserve">
1 </w:t>
            </w:r>
          </w:p>
          <w:bookmarkEnd w:id="118"/>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53 811 217</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51 537 726</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2 273 491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 қаражаты есебінен</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15 325 301</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13 969 906</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1 355 395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Ұлттық қорынан берілетін нысаналы трансферт есебінен</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38 485 916</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37 567 820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918 096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19"/>
          <w:p>
            <w:pPr>
              <w:spacing w:after="20"/>
              <w:ind w:left="20"/>
              <w:jc w:val="both"/>
            </w:pPr>
            <w:r>
              <w:rPr>
                <w:rFonts w:ascii="Times New Roman"/>
                <w:b w:val="false"/>
                <w:i w:val="false"/>
                <w:color w:val="000000"/>
                <w:sz w:val="20"/>
              </w:rPr>
              <w:t>
1.</w:t>
            </w:r>
          </w:p>
          <w:bookmarkEnd w:id="119"/>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3 328 510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3 169 819</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158 691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 қаражаты есебінен</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762 590</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603 899</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158 691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Ұлттық қорынан берілетін нысаналы трансферт есебінен</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2 565 920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2 565 920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20"/>
          <w:p>
            <w:pPr>
              <w:spacing w:after="20"/>
              <w:ind w:left="20"/>
              <w:jc w:val="both"/>
            </w:pPr>
            <w:r>
              <w:rPr>
                <w:rFonts w:ascii="Times New Roman"/>
                <w:b w:val="false"/>
                <w:i w:val="false"/>
                <w:color w:val="000000"/>
                <w:sz w:val="20"/>
              </w:rPr>
              <w:t>
2.</w:t>
            </w:r>
          </w:p>
          <w:bookmarkEnd w:id="12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4 784 345</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4 784 345</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 қаражаты есебінен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993 870</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993 870</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Ұлттық қорынан берілетін нысаналы трансферт есебінен</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3 790 475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3 790 475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21"/>
          <w:p>
            <w:pPr>
              <w:spacing w:after="20"/>
              <w:ind w:left="20"/>
              <w:jc w:val="both"/>
            </w:pPr>
            <w:r>
              <w:rPr>
                <w:rFonts w:ascii="Times New Roman"/>
                <w:b w:val="false"/>
                <w:i w:val="false"/>
                <w:color w:val="000000"/>
                <w:sz w:val="20"/>
              </w:rPr>
              <w:t>
3.</w:t>
            </w:r>
          </w:p>
          <w:bookmarkEnd w:id="121"/>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5 643 814</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5 643 814</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 қаражаты есебінен</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1 740 000</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1 740 000</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Ұлттық қорынан берілетін нысаналы трансферт есебінен</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3 903 814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3 903 814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22"/>
          <w:p>
            <w:pPr>
              <w:spacing w:after="20"/>
              <w:ind w:left="20"/>
              <w:jc w:val="both"/>
            </w:pPr>
            <w:r>
              <w:rPr>
                <w:rFonts w:ascii="Times New Roman"/>
                <w:b w:val="false"/>
                <w:i w:val="false"/>
                <w:color w:val="000000"/>
                <w:sz w:val="20"/>
              </w:rPr>
              <w:t>
4.</w:t>
            </w:r>
          </w:p>
          <w:bookmarkEnd w:id="122"/>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1 403 057</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1 403 057</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 қаражаты есебінен</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460 351</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460 351</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Ұлттық қорынан берілетін нысаналы трансферт есебінен</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942 706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942 706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23"/>
          <w:p>
            <w:pPr>
              <w:spacing w:after="20"/>
              <w:ind w:left="20"/>
              <w:jc w:val="both"/>
            </w:pPr>
            <w:r>
              <w:rPr>
                <w:rFonts w:ascii="Times New Roman"/>
                <w:b w:val="false"/>
                <w:i w:val="false"/>
                <w:color w:val="000000"/>
                <w:sz w:val="20"/>
              </w:rPr>
              <w:t>
5.</w:t>
            </w:r>
          </w:p>
          <w:bookmarkEnd w:id="123"/>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3 553 250</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3 553 250</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 қаражаты есебінен</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892 293</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892 293</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Ұлттық қорынан берілетін нысаналы трансферт есебінен</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2 660 957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2 660 957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24"/>
          <w:p>
            <w:pPr>
              <w:spacing w:after="20"/>
              <w:ind w:left="20"/>
              <w:jc w:val="both"/>
            </w:pPr>
            <w:r>
              <w:rPr>
                <w:rFonts w:ascii="Times New Roman"/>
                <w:b w:val="false"/>
                <w:i w:val="false"/>
                <w:color w:val="000000"/>
                <w:sz w:val="20"/>
              </w:rPr>
              <w:t>
6.</w:t>
            </w:r>
          </w:p>
          <w:bookmarkEnd w:id="124"/>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2 411 276</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2 411 276</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 қаражаты есебінен</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822 143</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822 143</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Ұлттық қорынан берілетін нысаналы трансферт есебінен</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1 589 133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1 589 133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25"/>
          <w:p>
            <w:pPr>
              <w:spacing w:after="20"/>
              <w:ind w:left="20"/>
              <w:jc w:val="both"/>
            </w:pPr>
            <w:r>
              <w:rPr>
                <w:rFonts w:ascii="Times New Roman"/>
                <w:b w:val="false"/>
                <w:i w:val="false"/>
                <w:color w:val="000000"/>
                <w:sz w:val="20"/>
              </w:rPr>
              <w:t>
7.</w:t>
            </w:r>
          </w:p>
          <w:bookmarkEnd w:id="125"/>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2 884 645</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2 884 645</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 қаражаты есебінен</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488 070</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488 070</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Ұлттық қорынан берілетін нысаналы трансферт есебінен</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2 396 575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2 396 575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5 024 356</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4 110 290</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914 066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 қаражаты есебінен</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1 317 646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403 580</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914 066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Ұлттық қорынан берілетін нысаналы трансферт есебінен</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3 706 710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3 706 710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26"/>
          <w:p>
            <w:pPr>
              <w:spacing w:after="20"/>
              <w:ind w:left="20"/>
              <w:jc w:val="both"/>
            </w:pPr>
            <w:r>
              <w:rPr>
                <w:rFonts w:ascii="Times New Roman"/>
                <w:b w:val="false"/>
                <w:i w:val="false"/>
                <w:color w:val="000000"/>
                <w:sz w:val="20"/>
              </w:rPr>
              <w:t>
9.</w:t>
            </w:r>
          </w:p>
          <w:bookmarkEnd w:id="126"/>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3 592 631</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3 592 631</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 қаражаты есебінен</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890 043</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890 043</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Ұлттық қорынан берілетін нысаналы трансферт есебінен</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2 702 588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2 702 588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27"/>
          <w:p>
            <w:pPr>
              <w:spacing w:after="20"/>
              <w:ind w:left="20"/>
              <w:jc w:val="both"/>
            </w:pPr>
            <w:r>
              <w:rPr>
                <w:rFonts w:ascii="Times New Roman"/>
                <w:b w:val="false"/>
                <w:i w:val="false"/>
                <w:color w:val="000000"/>
                <w:sz w:val="20"/>
              </w:rPr>
              <w:t>
10.</w:t>
            </w:r>
          </w:p>
          <w:bookmarkEnd w:id="127"/>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3 059 900</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2 090 355</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969 545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 қаражаты есебінен</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290 259</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238 810</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51 449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Ұлттық қорынан берілетін нысаналы трансферт есебінен</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2 769 641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1 851 545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918 096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28"/>
          <w:p>
            <w:pPr>
              <w:spacing w:after="20"/>
              <w:ind w:left="20"/>
              <w:jc w:val="both"/>
            </w:pPr>
            <w:r>
              <w:rPr>
                <w:rFonts w:ascii="Times New Roman"/>
                <w:b w:val="false"/>
                <w:i w:val="false"/>
                <w:color w:val="000000"/>
                <w:sz w:val="20"/>
              </w:rPr>
              <w:t>
11.</w:t>
            </w:r>
          </w:p>
          <w:bookmarkEnd w:id="128"/>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1 313 206</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1 313 206</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 қаражаты есебінен</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424 369</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424 369</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Ұлттық қорынан берілетін нысаналы трансферт есебінен</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888 837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888 837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29"/>
          <w:p>
            <w:pPr>
              <w:spacing w:after="20"/>
              <w:ind w:left="20"/>
              <w:jc w:val="both"/>
            </w:pPr>
            <w:r>
              <w:rPr>
                <w:rFonts w:ascii="Times New Roman"/>
                <w:b w:val="false"/>
                <w:i w:val="false"/>
                <w:color w:val="000000"/>
                <w:sz w:val="20"/>
              </w:rPr>
              <w:t>
12.</w:t>
            </w:r>
          </w:p>
          <w:bookmarkEnd w:id="129"/>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2 360 582</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2 129 393</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231 189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 қаражаты есебінен</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1 010 828</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779 639</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231 189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Ұлттық қорынан берілетін нысаналы трансферт есебінен</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1 349 754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1 349 754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30"/>
          <w:p>
            <w:pPr>
              <w:spacing w:after="20"/>
              <w:ind w:left="20"/>
              <w:jc w:val="both"/>
            </w:pPr>
            <w:r>
              <w:rPr>
                <w:rFonts w:ascii="Times New Roman"/>
                <w:b w:val="false"/>
                <w:i w:val="false"/>
                <w:color w:val="000000"/>
                <w:sz w:val="20"/>
              </w:rPr>
              <w:t>
13.</w:t>
            </w:r>
          </w:p>
          <w:bookmarkEnd w:id="130"/>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1 555 733</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1 555 733</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 қаражаты есебінен</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532 223</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532 223</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Ұлттық қорынан берілетін нысаналы трансферт есебінен</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1 023 510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1 023 510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31"/>
          <w:p>
            <w:pPr>
              <w:spacing w:after="20"/>
              <w:ind w:left="20"/>
              <w:jc w:val="both"/>
            </w:pPr>
            <w:r>
              <w:rPr>
                <w:rFonts w:ascii="Times New Roman"/>
                <w:b w:val="false"/>
                <w:i w:val="false"/>
                <w:color w:val="000000"/>
                <w:sz w:val="20"/>
              </w:rPr>
              <w:t>
14.</w:t>
            </w:r>
          </w:p>
          <w:bookmarkEnd w:id="131"/>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4 042 331</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4 042 331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 қаражаты есебінен</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486 982</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486 982</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Ұлттық қорынан берілетін нысаналы трансферт есебінен</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3 555 349</w:t>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3 555 349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32"/>
          <w:p>
            <w:pPr>
              <w:spacing w:after="20"/>
              <w:ind w:left="20"/>
              <w:jc w:val="both"/>
            </w:pPr>
            <w:r>
              <w:rPr>
                <w:rFonts w:ascii="Times New Roman"/>
                <w:b w:val="false"/>
                <w:i w:val="false"/>
                <w:color w:val="000000"/>
                <w:sz w:val="20"/>
              </w:rPr>
              <w:t>
15.</w:t>
            </w:r>
          </w:p>
          <w:bookmarkEnd w:id="132"/>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5 977 015</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5 977 015</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 қаражаты есебінен</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2 791 529</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2 791 529</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Ұлттық қорынан берілетін нысаналы трансферт есебінен</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3 185 486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3 185 486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33"/>
          <w:p>
            <w:pPr>
              <w:spacing w:after="20"/>
              <w:ind w:left="20"/>
              <w:jc w:val="both"/>
            </w:pPr>
            <w:r>
              <w:rPr>
                <w:rFonts w:ascii="Times New Roman"/>
                <w:b w:val="false"/>
                <w:i w:val="false"/>
                <w:color w:val="000000"/>
                <w:sz w:val="20"/>
              </w:rPr>
              <w:t>
16.</w:t>
            </w:r>
          </w:p>
          <w:bookmarkEnd w:id="133"/>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2 876 566</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2 876 566</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 қаражаты есебінен</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1 422 105</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1 422 105</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Ұлттық қорынан берілетін нысаналы трансферт есебінен</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1 454 461</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1 454 461</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8 желтоқсандағы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972 қаулысына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41-қосымша</w:t>
                  </w:r>
                </w:p>
              </w:tc>
            </w:tr>
          </w:tbl>
          <w:p/>
        </w:tc>
      </w:tr>
    </w:tbl>
    <w:bookmarkStart w:name="z200" w:id="134"/>
    <w:p>
      <w:pPr>
        <w:spacing w:after="0"/>
        <w:ind w:left="0"/>
        <w:jc w:val="left"/>
      </w:pPr>
      <w:r>
        <w:rPr>
          <w:rFonts w:ascii="Times New Roman"/>
          <w:b/>
          <w:i w:val="false"/>
          <w:color w:val="000000"/>
        </w:rPr>
        <w:t xml:space="preserve"> Облыстық бюджеттерге моноқалаларда, кіші қалаларда және ауылдық елді мекендерде кәсіпкерлікті дамытуға жәрдемдесуге кредит берудің сомаларын бөлу</w:t>
      </w:r>
    </w:p>
    <w:bookmarkEnd w:id="134"/>
    <w:p>
      <w:pPr>
        <w:spacing w:after="0"/>
        <w:ind w:left="0"/>
        <w:jc w:val="both"/>
      </w:pPr>
      <w:r>
        <w:rPr>
          <w:rFonts w:ascii="Times New Roman"/>
          <w:b w:val="false"/>
          <w:i w:val="false"/>
          <w:color w:val="ff0000"/>
          <w:sz w:val="28"/>
        </w:rPr>
        <w:t xml:space="preserve">
      Ескерту. 41-қосымша жаңа редакцияда - ҚР Үкіметінің 10.03.2016 </w:t>
      </w:r>
      <w:r>
        <w:rPr>
          <w:rFonts w:ascii="Times New Roman"/>
          <w:b w:val="false"/>
          <w:i w:val="false"/>
          <w:color w:val="ff0000"/>
          <w:sz w:val="28"/>
        </w:rPr>
        <w:t>№ 134</w:t>
      </w:r>
      <w:r>
        <w:rPr>
          <w:rFonts w:ascii="Times New Roman"/>
          <w:b w:val="false"/>
          <w:i w:val="false"/>
          <w:color w:val="ff0000"/>
          <w:sz w:val="28"/>
        </w:rPr>
        <w:t xml:space="preserve"> (01.01.2016 бастап қолданысқа енгiзiледi)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7"/>
        <w:gridCol w:w="1594"/>
        <w:gridCol w:w="7789"/>
      </w:tblGrid>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2 647 284</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113 040 </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облысы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200 000 </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212 904 </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облысы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197 388 </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279 036</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облысы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184 974 </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152 084 </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облысы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247 472 </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облысы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168 974 </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200 000 </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120 388</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облысы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215 388</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305 636</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8 желтоқсандағы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972 қаулысына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42-қосымша</w:t>
                  </w:r>
                </w:p>
              </w:tc>
            </w:tr>
          </w:tbl>
          <w:p/>
        </w:tc>
      </w:tr>
    </w:tbl>
    <w:bookmarkStart w:name="z102" w:id="135"/>
    <w:p>
      <w:pPr>
        <w:spacing w:after="0"/>
        <w:ind w:left="0"/>
        <w:jc w:val="left"/>
      </w:pPr>
      <w:r>
        <w:rPr>
          <w:rFonts w:ascii="Times New Roman"/>
          <w:b/>
          <w:i w:val="false"/>
          <w:color w:val="000000"/>
        </w:rPr>
        <w:t xml:space="preserve"> 2016 жылға арналған мемлекеттік тапсырмалардың тізбесі</w:t>
      </w:r>
    </w:p>
    <w:bookmarkEnd w:id="135"/>
    <w:p>
      <w:pPr>
        <w:spacing w:after="0"/>
        <w:ind w:left="0"/>
        <w:jc w:val="both"/>
      </w:pPr>
      <w:r>
        <w:rPr>
          <w:rFonts w:ascii="Times New Roman"/>
          <w:b w:val="false"/>
          <w:i w:val="false"/>
          <w:color w:val="ff0000"/>
          <w:sz w:val="28"/>
        </w:rPr>
        <w:t xml:space="preserve">
      Ескерту. 42-қосымша жаңа редакцияда - ҚР Үкіметінің 08.10.2016 </w:t>
      </w:r>
      <w:r>
        <w:rPr>
          <w:rFonts w:ascii="Times New Roman"/>
          <w:b w:val="false"/>
          <w:i w:val="false"/>
          <w:color w:val="ff0000"/>
          <w:sz w:val="28"/>
        </w:rPr>
        <w:t>№ 579</w:t>
      </w:r>
      <w:r>
        <w:rPr>
          <w:rFonts w:ascii="Times New Roman"/>
          <w:b w:val="false"/>
          <w:i w:val="false"/>
          <w:color w:val="ff0000"/>
          <w:sz w:val="28"/>
        </w:rPr>
        <w:t xml:space="preserve"> (01.01.2016 бастап қолданысқа енгiзiледi) қаулысымен; өзгеріс енгізілді - ҚР Үкіметінің 25.10.2016 </w:t>
      </w:r>
      <w:r>
        <w:rPr>
          <w:rFonts w:ascii="Times New Roman"/>
          <w:b w:val="false"/>
          <w:i w:val="false"/>
          <w:color w:val="ff0000"/>
          <w:sz w:val="28"/>
        </w:rPr>
        <w:t>№ 617</w:t>
      </w:r>
      <w:r>
        <w:rPr>
          <w:rFonts w:ascii="Times New Roman"/>
          <w:b w:val="false"/>
          <w:i w:val="false"/>
          <w:color w:val="ff0000"/>
          <w:sz w:val="28"/>
        </w:rPr>
        <w:t xml:space="preserve">; 07.11.2016 </w:t>
      </w:r>
      <w:r>
        <w:rPr>
          <w:rFonts w:ascii="Times New Roman"/>
          <w:b w:val="false"/>
          <w:i w:val="false"/>
          <w:color w:val="ff0000"/>
          <w:sz w:val="28"/>
        </w:rPr>
        <w:t>№ 675</w:t>
      </w:r>
      <w:r>
        <w:rPr>
          <w:rFonts w:ascii="Times New Roman"/>
          <w:b w:val="false"/>
          <w:i w:val="false"/>
          <w:color w:val="ff0000"/>
          <w:sz w:val="28"/>
        </w:rPr>
        <w:t xml:space="preserve">; 02.12.2016 </w:t>
      </w:r>
      <w:r>
        <w:rPr>
          <w:rFonts w:ascii="Times New Roman"/>
          <w:b w:val="false"/>
          <w:i w:val="false"/>
          <w:color w:val="ff0000"/>
          <w:sz w:val="28"/>
        </w:rPr>
        <w:t>№ 756</w:t>
      </w:r>
      <w:r>
        <w:rPr>
          <w:rFonts w:ascii="Times New Roman"/>
          <w:b w:val="false"/>
          <w:i w:val="false"/>
          <w:color w:val="ff0000"/>
          <w:sz w:val="28"/>
        </w:rPr>
        <w:t xml:space="preserve"> (01.01.2016 бастап қолданысқа енгізіледі); 06.12.2016 </w:t>
      </w:r>
      <w:r>
        <w:rPr>
          <w:rFonts w:ascii="Times New Roman"/>
          <w:b w:val="false"/>
          <w:i w:val="false"/>
          <w:color w:val="ff0000"/>
          <w:sz w:val="28"/>
        </w:rPr>
        <w:t>№ 773</w:t>
      </w:r>
      <w:r>
        <w:rPr>
          <w:rFonts w:ascii="Times New Roman"/>
          <w:b w:val="false"/>
          <w:i w:val="false"/>
          <w:color w:val="ff0000"/>
          <w:sz w:val="28"/>
        </w:rPr>
        <w:t xml:space="preserve">; 15.12.2016 </w:t>
      </w:r>
      <w:r>
        <w:rPr>
          <w:rFonts w:ascii="Times New Roman"/>
          <w:b w:val="false"/>
          <w:i w:val="false"/>
          <w:color w:val="ff0000"/>
          <w:sz w:val="28"/>
        </w:rPr>
        <w:t>№ 819</w:t>
      </w:r>
      <w:r>
        <w:rPr>
          <w:rFonts w:ascii="Times New Roman"/>
          <w:b w:val="false"/>
          <w:i w:val="false"/>
          <w:color w:val="ff0000"/>
          <w:sz w:val="28"/>
        </w:rPr>
        <w:t xml:space="preserve"> (01.01.2016 бастап қолданысқа енгізіледі); 15.12.2016 </w:t>
      </w:r>
      <w:r>
        <w:rPr>
          <w:rFonts w:ascii="Times New Roman"/>
          <w:b w:val="false"/>
          <w:i w:val="false"/>
          <w:color w:val="ff0000"/>
          <w:sz w:val="28"/>
        </w:rPr>
        <w:t>№ 820</w:t>
      </w:r>
      <w:r>
        <w:rPr>
          <w:rFonts w:ascii="Times New Roman"/>
          <w:b w:val="false"/>
          <w:i w:val="false"/>
          <w:color w:val="ff0000"/>
          <w:sz w:val="28"/>
        </w:rPr>
        <w:t xml:space="preserve"> (01.01.2016 бастап қолданысқа енгізіледі); 27.12.2016 </w:t>
      </w:r>
      <w:r>
        <w:rPr>
          <w:rFonts w:ascii="Times New Roman"/>
          <w:b w:val="false"/>
          <w:i w:val="false"/>
          <w:color w:val="ff0000"/>
          <w:sz w:val="28"/>
        </w:rPr>
        <w:t>№ 864</w:t>
      </w:r>
      <w:r>
        <w:rPr>
          <w:rFonts w:ascii="Times New Roman"/>
          <w:b w:val="false"/>
          <w:i w:val="false"/>
          <w:color w:val="ff0000"/>
          <w:sz w:val="28"/>
        </w:rPr>
        <w:t xml:space="preserve"> </w:t>
      </w:r>
      <w:r>
        <w:rPr>
          <w:rFonts w:ascii="Times New Roman"/>
          <w:b w:val="false"/>
          <w:i w:val="false"/>
          <w:color w:val="ff0000"/>
          <w:sz w:val="28"/>
        </w:rPr>
        <w:t xml:space="preserve">(01.01.2016 бастап қолданысқа енгізіледі); 29.12.2016 (01.01.2016 бастап қолданысқа енгізіледі) </w:t>
      </w:r>
      <w:r>
        <w:rPr>
          <w:rFonts w:ascii="Times New Roman"/>
          <w:b w:val="false"/>
          <w:i w:val="false"/>
          <w:color w:val="ff0000"/>
          <w:sz w:val="28"/>
        </w:rPr>
        <w:t>№ 896</w:t>
      </w:r>
      <w:r>
        <w:rPr>
          <w:rFonts w:ascii="Times New Roman"/>
          <w:b w:val="false"/>
          <w:i w:val="false"/>
          <w:color w:val="ff0000"/>
          <w:sz w:val="28"/>
        </w:rPr>
        <w:t xml:space="preserve"> </w:t>
      </w:r>
      <w:r>
        <w:rPr>
          <w:rFonts w:ascii="Times New Roman"/>
          <w:b w:val="false"/>
          <w:i w:val="false"/>
          <w:color w:val="ff0000"/>
          <w:sz w:val="28"/>
        </w:rPr>
        <w:t xml:space="preserve">(01.01.2016 бастап қолданысқа енгізіледі); 29.12.2016 </w:t>
      </w:r>
      <w:r>
        <w:rPr>
          <w:rFonts w:ascii="Times New Roman"/>
          <w:b w:val="false"/>
          <w:i w:val="false"/>
          <w:color w:val="ff0000"/>
          <w:sz w:val="28"/>
        </w:rPr>
        <w:t>№ 897</w:t>
      </w:r>
      <w:r>
        <w:rPr>
          <w:rFonts w:ascii="Times New Roman"/>
          <w:b w:val="false"/>
          <w:i w:val="false"/>
          <w:color w:val="ff0000"/>
          <w:sz w:val="28"/>
        </w:rPr>
        <w:t xml:space="preserve"> </w:t>
      </w:r>
      <w:r>
        <w:rPr>
          <w:rFonts w:ascii="Times New Roman"/>
          <w:b w:val="false"/>
          <w:i w:val="false"/>
          <w:color w:val="ff0000"/>
          <w:sz w:val="28"/>
        </w:rPr>
        <w:t xml:space="preserve">(01.01.2016 бастап қолданысқа енгізіледі); 30.12.2016 </w:t>
      </w:r>
      <w:r>
        <w:rPr>
          <w:rFonts w:ascii="Times New Roman"/>
          <w:b w:val="false"/>
          <w:i w:val="false"/>
          <w:color w:val="ff0000"/>
          <w:sz w:val="28"/>
        </w:rPr>
        <w:t>№ 920</w:t>
      </w:r>
      <w:r>
        <w:rPr>
          <w:rFonts w:ascii="Times New Roman"/>
          <w:b w:val="false"/>
          <w:i w:val="false"/>
          <w:color w:val="ff0000"/>
          <w:sz w:val="28"/>
        </w:rPr>
        <w:t>(01.01.2016 бастап қолданысқа енгізіледі) қаулыларымен.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1452"/>
        <w:gridCol w:w="4667"/>
        <w:gridCol w:w="318"/>
        <w:gridCol w:w="2548"/>
        <w:gridCol w:w="1810"/>
        <w:gridCol w:w="908"/>
      </w:tblGrid>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нысанында жүзеге асырылатын мемлекеттік көрсетілген қызметтің немесе инвестициялық жобаның атауы</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көрсетілген қызметтің немесе инвестициялық жобаның сипаттамалары</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тапсырманың орындалуына жауапты республикалық бюджеттік бағдарлама әкімшісінің атауы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тапсырманың орындалуына жауапты заңды тұлғаның атауы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шеңберінде мемлекеттік тапсырма орындалатын республикалық бюджеттік бағдарламаның атауы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тапсырманы орындауға қажетті бюджет қаражатының сомасы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негізде агроөнеркәсіптік кешен субъектілері үшін білім тарату жөніндегі көрсетілетін қызметтер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негізде базалық шаруа қожалықтарда агроөнеркәсіптік кешен субъектілеріне оқыту семинарларын өткізу.</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"Атамекен" Қазақстан Республикасының ұлттық кәсіпкерлер палатасы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"Өтеусіз негізде агроөнеркәсіптік кешен субъектілерін ақпараттық қамтамасыз 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1 023 695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жер кадастрын жүргізу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 мәліметтерін қалыптастыру жер-кадастр жұмыстарын жүргізумен қамтамасыз етіледі.</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 "Жер ресурстары туралы ақпаратқа қол жетімділікті арттыру"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2 312 704</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кадастрын жүргізу үшін ауыл шаруашылығы алқаптарының және ауылдық елді мекендердің жоспарлы-картографиялық өнімі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циклі мемлекеттік жер кадастрын жүргізу үшін ауыл шаруашылығы алқаптарын және ауылдық елді мекендердің ауқымы қатарының фотокарталарын жасауға бағытталған.</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аэрофотогеодезиялық іздестіру мемлекеттік институты" ШЖҚ РМК</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 "Жер ресурстары туралы ақпаратқа қол жетімділікті арттыру"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413 655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Топографиялық-геодезиялық және картографиялық жұмыстар, материалдар мен деректерді есепке алу, сақтау</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 топографиялық және тақырыптық карталарды, географиялық атаулардың мемлекеттік каталогтарын жасау, жаңарту, техникалық жобаларды құру, топографиялық-геодезиялық және картографиялық материалдар мен деректерді сақтау.</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картографиялық-геодезиялық қоры" РМҚК</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 "Жер ресурстары туралы ақпаратқа қол жетімділікті арттыру"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315 545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Топографиялық-геодезиялық және картографиялық жұмыстар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және аумақтардың аэротүсірілімі, мемлекеттік топографиялық карталардың ауқымы қатарын және қалалардың жоспарларын жасау және жаңарту, пункттерді тексеру және қалпына келтіру, координатталау, эталондық базистерді сертификаттау, I, II класты нивелирлеу, жиынтық каталогтарды жасау, геодинамикалық зерттеулер, карталарды басып шығару (басу), техникалық жобаларды құрастыру, нормативтік техникалық құжаттарды әзірлеу.</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"Қазгеодезия" РМҚК</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 "Жер ресурстары туралы ақпаратқа қол жетімділікті арттыру"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2 247 740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саласындағы ақпарат</w:t>
            </w:r>
          </w:p>
          <w:p>
            <w:pPr>
              <w:spacing w:after="20"/>
              <w:ind w:left="20"/>
              <w:jc w:val="both"/>
            </w:pPr>
            <w:r>
              <w:rPr>
                <w:rFonts w:ascii="Times New Roman"/>
                <w:b w:val="false"/>
                <w:i w:val="false"/>
                <w:color w:val="000000"/>
                <w:sz w:val="20"/>
              </w:rPr>
              <w:t>
тық жүйелердің жұмыс істеуін қамтамасыз ету</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мен материалдық емес активтерді сүйемелдеу, әкімшілендіру, пайдалану және оларға техникалық қолдау көрсету жөніндегі көрсетілетін қызметтер</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Қаржы министрлігі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коммерция орталығы" ЖШС</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"Бюджеттік жоспарлау, мемлекеттік бюджеттің атқарылуын және орындалуын қамтамасыз ету және экономикалық және қаржылық қылмыстар мен құқық бұзушылықтарға қарсы</w:t>
            </w:r>
          </w:p>
          <w:p>
            <w:pPr>
              <w:spacing w:after="20"/>
              <w:ind w:left="20"/>
              <w:jc w:val="both"/>
            </w:pPr>
            <w:r>
              <w:rPr>
                <w:rFonts w:ascii="Times New Roman"/>
                <w:b w:val="false"/>
                <w:i w:val="false"/>
                <w:color w:val="000000"/>
                <w:sz w:val="20"/>
              </w:rPr>
              <w:t>
іс-қимыл жөніндегі қызметтер",</w:t>
            </w:r>
          </w:p>
          <w:p>
            <w:pPr>
              <w:spacing w:after="20"/>
              <w:ind w:left="20"/>
              <w:jc w:val="both"/>
            </w:pPr>
            <w:r>
              <w:rPr>
                <w:rFonts w:ascii="Times New Roman"/>
                <w:b w:val="false"/>
                <w:i w:val="false"/>
                <w:color w:val="000000"/>
                <w:sz w:val="20"/>
              </w:rPr>
              <w:t>
104 "Ақпараттық жүйелердің жұмыс істеуін қамтамасыз ету және мемлекеттік органды ақпараттық-техникалық қамтамасыз 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584708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білім берудегі негізгі жаңа енгізілімдері бойынша қоғамдық пікірді зерттеу"</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және олардың ата-аналарының, педагогикалық қызметкерледің мектеп білім берудегі негізгі жаңа енгізілімдері туралы пікірлерін зерттеп білу</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және ғылым саласындағы мемлекеттік саясатты қалыптастыру және іске асыру" 103 "Әлеуметтік, cараптамалық зерттеулер жургізу және консалтинг қызметтерін көрсету"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"Үштілділікті енгізу жөніндегі халықаралық тәжірибені зерттеу және тілдерді үйрету әдіснамасын әзірлеу"</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Үштілді білім беруді кезең- кезеңімен енгізу шеңберінде мектептерде жаратылыстану-ғылыми пәндер мен АКТ-дан сабақ беретін мұғалімдерді ЖОО-да даярлауды ұйымдастыру әдіснамасын әзірлеу.</w:t>
            </w:r>
          </w:p>
          <w:p>
            <w:pPr>
              <w:spacing w:after="20"/>
              <w:ind w:left="20"/>
              <w:jc w:val="both"/>
            </w:pPr>
            <w:r>
              <w:rPr>
                <w:rFonts w:ascii="Times New Roman"/>
                <w:b w:val="false"/>
                <w:i w:val="false"/>
                <w:color w:val="000000"/>
                <w:sz w:val="20"/>
              </w:rPr>
              <w:t>
ҚР орта мектептерінің үштілді білім беруге кезең-кезеңмен көшуге дайындығын қорытындылау.</w:t>
            </w:r>
          </w:p>
          <w:p>
            <w:pPr>
              <w:spacing w:after="20"/>
              <w:ind w:left="20"/>
              <w:jc w:val="both"/>
            </w:pPr>
            <w:r>
              <w:rPr>
                <w:rFonts w:ascii="Times New Roman"/>
                <w:b w:val="false"/>
                <w:i w:val="false"/>
                <w:color w:val="000000"/>
                <w:sz w:val="20"/>
              </w:rPr>
              <w:t>
Педагог кадрларды даярлау саласында көптілді білім берудің үздік халықаралық тәжірибесін зерделеу.</w:t>
            </w:r>
          </w:p>
          <w:p>
            <w:pPr>
              <w:spacing w:after="20"/>
              <w:ind w:left="20"/>
              <w:jc w:val="both"/>
            </w:pPr>
            <w:r>
              <w:rPr>
                <w:rFonts w:ascii="Times New Roman"/>
                <w:b w:val="false"/>
                <w:i w:val="false"/>
                <w:color w:val="000000"/>
                <w:sz w:val="20"/>
              </w:rPr>
              <w:t>
Зерттеу проблематикасы бойынша мастер-класс өткізу</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және ғылым саласындағы мемлекеттік саясатты қалыптастыру және іске асыру" 103 "Әлеуметтік, cараптамалық зерттеулер жургізу және консалтинг қызметтерін көрсету"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69 367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тілінің ұлттық корпусын әзірлеу және жасау"</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Теңгерімделген және көлемі ауқымды метабелгіленіммен, лингвистикалық белгіленімдермен терең аннотацияланған, кең ауқымдағы пайдаланушылардың қазақ тілінің синхронды және диахронды сипаты туралы және оны оқытудағы алуан түрлі сұранысына жауап беретін, әлемдік деңгейдегі талаптарға сәйкес келетін инновациялық-ақпараттық ашық жүйе ретіндегі Қазақ тілінің ұлттық корпусын (ҚТҰК) әзірлеу және жасау.</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БҒМ Ғылым комитеті "А.Байтұрсынұлы атындағы Тіл білімі институты" РМҚК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және ғылым саласындағы мемлекеттік саясатты қалыптастыру және іске асыру" 103 "Әлеуметтік, cараптамалық зерттеулер жургізу және консалтинг қызметтерін көрсету"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Сейсмологиялық ақпарат мониторингі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сейсмологиялық мониторинг. Тәулік бойы құралмен қадағалау жасау. Материалдарды қадағалау және өңдеу үшін жаңа әдістер мен техникалық құралдарды енгізу.</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(Ғылым комитеті)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"Сейсмологиялық тәжірибелік-әдістемелік экспедиция" ЖШС</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"Сейсмологиялық ақпарат мониторингі"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418 887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жастар саясатының жаңа кезеңі: жүйелі ғылыми-әдіснамалық қамтамасыз ету"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жүзеге асыру келесі жұмыс түрлерін орындауды жорамалдайды: Әлеуметтік зерттеу және болжамдау, Жастар саясаты мемлекеттік тұлғалардың әрекетің қамтамасыз ету бойынша ғылыми-әдіснамалық жұмыс, Мемлекеттік жастар саясаты мектебің ұйымдастыру (сертификатталған білім беру және мемлекеттік жастар саясатына қатысушылардың біліктілігін арттыру), Мемлекеттік жастар саясатын ақпараттық-талдау сүйемелдеу, ұйымдастыру-тәжірибелік шара.</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"Л.Н. Гумилев атындағы Еуразия ұлттық университеті" РМК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"Жастар саясаты және азаматтарды патриоттық тәрбиелеу жөнінде іс-шаралар өткізу"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199 084</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әртүрлі өңірлерінен дарынды балаларды республикалық физика-математика мектебінде оқыту</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дарынды балаларын мамандандырылған жалпы білім беру оқу бағдарламалары мен балаларға арналған қосымша білім берудің оқу бағдарламалары бойынша оқыту жөнінде білім беру қызметтерін ұсыну.</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физика-математика мектебі" КЕАҚ</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 100 "Дарынды балаларды республикалық білім беру ұйымдарында оқыту және тәрбиелеу"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818 291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мамандандырылған білім беру ұйымдарында тәрбие және білім беру қызметтерін көрсету</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Авторлық бағдарламалар және жеке оқу жоспарлары негізіндегі қолданбалы-математикалық бағыттардағы экспериментальды оқу бағдарламаларын қолдану арқылы білім беру қызметін ұсыну.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ДБҰ</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 101 "Назарбаев Зияткерлік мектептерінде мемлекеттік білім беру тапсырысын іске асыру"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1 140 135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орта білім беру ұйымдарында жан басына шаққандағы нормативтік қаржыландыруды енгізуді сүйемелдеу және мониторингтеу бойынша көрсетілетін қызметтер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орта білім беру ұйымдарында жан басына шаққандағы нормативтік қаржыландыруды енгізуді сүйемелдеу және мониторингтеу жөніндегі қызметтерді орындау аясында Оператор: Қазақстан Республикасы нормативтік құқықтық актілеріне жан басына шаққандағы қаржыландыруды іске асыру мәселелері бойынша өзгерістер мен толықтырулар енгізу жобаларын әзірлеуді;пилоттық мектептердің қызметкерлері үшін жан басына шаққандағы қаржыландыруға көшу мәселелері бойынша консультациялар ұйымдастыруды және өткізуді; жан басына шаққандағы қаржыландыруды іске асыру барысы мен нәтижелері туралы деректер жинауды, мониторингтеуді және талдауды (оқушылардың қозғалысы, сынамалау кезіңде мектептерде туындайтын проблемалар, ынталандыру қорларының қаражатын пайдалану бағыттары мен негізі, қамқоршылық кеңестердің қызметі); мектептің білім беру процесін қаржыландыруға жұмсалатын шығыстарды есептеуді жүзеге асырады; қолданылатын әдістемелік тәсілдемелерді пилоттық орта білім беру ұйымдарын жан басына қаржыландыру нормативтерін жоспарлау және есептеу тәртібіне жалпылауды; ықтимал тәуекелдерді ескере отырып, пилоттық мектептердің жан басына қаржыландырудың әдістемелік тәсілдемелерінің ағымдағы экономикалық жағдайларда өзектілігін бағалауды; қаржы-шаруашылық дербестік жағдайларындағы пилоттық мектептер үшін жан басына қаржыландыруға ауысудың тәуекелдерін талдауды; жоспарланып отырған республиканың барлық мектептерінде жан басына қаржыландыруды толық масштабты енгізу үшін дайындық есептеулер жасауды жүзеге асырады.</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орталығы" АҚ</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 106 "Оператордың жан басына шаққандағы қаржыландыру жөніндегі көрсететін қызметтеріне ақы төлеу"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Турин процесі шеңберінде техникалық және кәсіптік білім беру бойынша зерттеулер жүргізу жөнінде көрсетілетін қызметтер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Турин процесі шеңберінде техникалық және кәсіптік білім беру бойынша зерттеудің дайындық кезеңін жүргізу. Турин қаласындағы (Италия) халықаралық конференцияға қатысу. Турин процесі шеңберінде дөңгелек үстел өткізу.</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 ету" 109 "Техникалық және кәсіптік білім беру сапасына сырттай бағалау жүргізу"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39 207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 әзірлеу және енгізу жөніндегі көрсетілетін қызметтер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(бұдан әрі - ТжКБ) мамандықтары бойынша халықаралық тәжірибе негізінде білім беру бағдарламаларын әзірлеу және "Кәсіпқор" холдингі" КЕАҚ оқу орындарының және "100 қадам – Ұлт жоспарын" іске асыру жөніндегі іс-шаралар жоспарына сәйкес 10 колледждің, сондай-ақ ТжКБ-ның сұранысқа ие мамандықтары бойынша ТжКБ-ның басқа да оқу орындарының білім беру қызметіне білім беру бағдарламаларын енгізу. 2012-2015 жылдары "Кәсіпқор" холдингі" КЕАҚ әзірлеген білім беру бағдарламаларын республиканың ТжКБ оқу орындарына енгізу</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 ету", 110 "Халықаралық тәжірибе негізінде техникалық және кәсіптік білім беру жүйесін дамыту бойынша қызметтер"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239 733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 желісіне енетін ТжКБ оқу орындарында оқыту курстарын ұйымдастыру және әдістемелік сүйемелдеу</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жоғары білікті кадрларға деген сұранысын қанағаттандыру үшін стратегиялық әріптестермен бірлесіп, үздік әлемдік практикаға сәйкес Apec Petrotechnic жоғары техникалық мектебінде студенттерді оқыту курсын ұйымдастыру және әдістемелік сүйемелдеу</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 ету", 110 "Халықаралық тәжірибе негізінде техникалық және кәсіптік білім беру жүйесін дамыту бойынша қызметтер"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2 609 561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үлгілік оқу жоспарлары мен білім беру бағдарламаларын өзектілендіру бойынша көрсетілетін қызметтер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Қазақстан Республикасы Заңының жаңа редакциясында жазылған талаптарға және "Білім берудің тиісті деңгейлерінің мемлекеттік жалпыға міндетті білім беру стандарттарын бекіту туралы" Қазақстан Республикасы Үкіметінің 2012 жылғы 23 тамыздағы № 1080 қаулысына өзгерістер мен толықтырулар енгізу туралы" Қазақстан Республикасы Үкіметінің 2015 жылғы 25 сәуірдегі № 327 қаулысына сәйкес еңбек нарығында білікті кадрларға деген сұраныс пен ұсыныс арасындағы айырмашылықты жою мақсатында ТжКБ мазмұнын жұмыс берушілердің заманауи талабына сәйкес келтіру арқылы қолданыстағы үлгілік оқу жоспарлары мен білім беру бағдарламаларын өзектілендіру</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мемлекеттік ғылыми-техникалық сараптама орталығы" АҚ</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 ету", 110 "Халықаралық тәжірибе негізінде техникалық және кәсіптік білім беру жүйесін дамыту бойынша қызметтер"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176 335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ТжКБ-ны жаңғырту процесінде Қазақстан Республикасы Білім және ғылым министрлігінің қызметін ақпараттық-талдамалық сүйемелдеу: қолданбалы бакалавриатты енгізу</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дайындық пен өндірісте жұмыс істеудің практикалық дағдыларын меңгеруді қамтамасыз ететін ЖОО мен колледждің кәсіптік бағдарламаларының интеграциясын қамтамасыз ету үшін қолданбалы бакалавриат бағдарламаларын енгізу бойынша ұсынымдар әзірлеу</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 ету", 110 "Халықаралық тәжірибе негізінде техникалық және кәсіптік білім беру жүйесін дамыту бойынша қызметтер"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47 267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ұйымының талаптарын ескере отырып, халықаралық деңгейде кәсіби шеберлік конкурстарын ұйымдастыру және өткізу</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ұлттық құрамасының Швецияда, Гетеборг қаласындағы WorldSkills Europe халықаралық чемпионатына қатысуы үшін Ұлттық оператордың WorldSkills Қазақстан ұлттық чемпионатын ұйымдастыруы және өткізуі, WorldSkills International халықаралық қауымдастығына жыл сайын мүшелік жарна төлеу</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 ету", 110 "Халықаралық тәжірибе негізінде техникалық және кәсіптік білім беру жүйесін дамыту бойынша қызметтер"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121 258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жүйесі үшін шетелдік оқулықтар мен оқу-әдістемелік әдебиеттерді аудару және бейімдеу бойынша көрсетілетін қызметтер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колледждерінің кітапханаларын жинақтау үшін жағдай жасау мақсатында шетелдік оқулықтар мен оқу-әдістемелік әдебиеттердің аудармасын ұйымдастыру</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 ету", 110 "Халықаралық тәжірибе негізінде техникалық және кәсіптік білім беру жүйесін дамыту бойынша қызметтер"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312 637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ДБҰ-да жоғары және жоғары оқу орнынан кейінгі білімі бар мамандарды мемлекеттік білім беру тапсырысы шеңберінде даярлау бойынша көрсетілетін қызметтер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және жоғары оқу орнынан кейінгі білімі бар мамандарды мемлекеттік білім беру тапсырысы шеңберінде даярлау бойынша қызметтерді көрсету.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"Назарбаев Университеті" ДБҰ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 102 "Жоғары және жоғары оқу орнынан кейінгі білімі бар мамандарды даярлау және "Назарбаев университеті" ДБҰ қызметін ұйымдастыру жөніндегі қызметтер"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28 566 912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және мемлекеттік студенттік кредиттерді қайтару және оларға қызмет көрсету, білім беру гранттары бойынша ауылдық квота шеңберінде білім алған Қазақстан Республикасы жоғары оқу орындары түлектерін жұмысқа орналастыру мониторингін қамтамасыз ету жөніндегі қызметтер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және мемлекеттік студенттік кредиттерді қайтару және оларға қызмет көрсету, білім беру гранттары бойынша ауылдық квота шеңберінде білім алған Қазақстан Республикасы жоғары оқу орындары түлектерін ауылдық жерлердегі білім беру және медициналық ұйымдарға жұмысқа орналастыру және жас мамандардың ауылдық жерлерде еңбек етуі бойынша міндеттерін орындау мониторингін қамтамасыз ету жөніндегі қызметтер.</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орталығы" АҚ</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 104 "Сенім білдірілген агенттердің білім беру кредиттерін қайтару жөніндегі қызметтеріне ақы төлеу"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133 456</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базасында Қазақстан Республикасының жоғары оқу орындарының басшыларын (топ-менеджерлерін) даярлау және біліктіліктерін арттыру бойынша көрсетілетін қызметтер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базасында Қазақстан Республикасының жоғары оқу орындарының басшыларын (топ-менеджерлерін) даярлау және біліктіліктерін арттыру бойынша қызметтер көрсету.</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"Назарбаев Университеті" ДБҰ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 107 "Назарбаев Университеті" ДБҰ базасында Қазақстан Республикасының жоғары оқу орындарының басшыларын (топ-менеджерлерін) даярлау және біліктілігін арттыру"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335 427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Оператордың Мемлекеттік білім беру жинақтау жүйесінің жұмыс істеуін қамтамасыз ету қызметтерін ұсынуы</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жинақтау жүйесін енгізу мен іске асыруды ұйымдастырушылық, ақпараттық, әдіснамалық сүйемелдеу, сондай-ақ жүйенің жұмыс істеуінің мониторингі қызметтерін ұсыну.</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орталығы" АҚ</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 112 "Мемлекеттік білім беру жинақтау жүйесі операторының қызметтеріне ақы төлеу"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93 293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2014 - 2016 жылдарға арналған Халық тарих толқынында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тарихтың жалпыәлемдік процеспен үйлесімінің тұтас көрінісін қалыптастыру үшін Қазақстан тарихының өзекті мәселелерін пәнаралық кешенді зерттеу.</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(Ғылым комитеті)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қоры" АҚ</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"Ғылымды дамыту" 101 "Ғылыми және (немесе) ғылыми-техникалық қызмет субъектілердің бағдарламалық-нысаналы қаржыландыру"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444 343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2014 - 2016 жылдарға арналған энергия тиімділігі және энергия үнемдеу, балама энергия және қоршаған ортаны қорғау саласындағы зерттеулер мен әзірлемелер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Қазақстан жағдайында пайдалану мақсатында дербес энергия жүйелерінде қолдану үшін жаңартылатын энергияны беру және сақтау бойынша заманауи технологияларды зерттеу. Жаңартылатын энергия көздерін және энергия тиімді технологияларды қолдану арқылы эксперименталды дербес энергия жүйесін әзірлеу.</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(Ғылым комитеті)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"Ғылымды дамыту" 101 "Ғылыми және (немесе) ғылыми-техникалық қызмет субъектілердің бағдарламалық-нысаналы қаржыландыру"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419 846</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2014 - 2016 жылдарға арналған Қазақстан Республикасында биомедициналық индустрия негіздерін құру үшін трансляциялық және дербес медицинаны дамыту</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өмір сүру сапасын жақсартуға және өсіп келе жатқан ұрпақтың денсаулығын нығайтуға арналған Қазақстан Республикасындағы дербес медицинаны интеграцияланған түрде дамытудың ғылыми және технологиялық негіздерін әзірлеу. Биоинжинирингтік және жасуша технологияларына, сондай-ақ аурулардың, оның ішінде генетикалық тұқым қуалайтын аурулардың ерте диагностикасын, алдын алуды және тиімді емделуін қамтамасыз ететін нанотехнологияларға зерттеулер жүргізу және олардың клиникалық іске асырылуы. Биоинформатиканы, адам капиталының сапасы мен тұрақты дамуын қамтамасыз ету жүйесін дамытуға қажетті инфрақұрылым құру.</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(Ғылым комитеті)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"Ғылымды дамыту" 101 "Ғылыми және (немесе) ғылыми-техникалық қызмет субъектілердің бағдарламалық-нысаналы қаржыландыру"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509 580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НУ-Беркли заттардың, перспективалық материалдар мен энергия көздерінің күрделі жағдайларын зерттеудің 2014 - 2018 жылдарға арналған стратегиялық бағдарламасы</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энергетика саласында пайдалануға арналған жұқа наноқұрылымды пленкаларды өсіру мен бейнелеу саласындағы зерттеулер. Жоғары энергия физикасы саласындағы зерттеулерге арналған жеделдету қондырғысын жасау бойынша жұмыстар.</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(Ғылым комитеті)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"Ғылымды дамыту" 101 "Ғылыми және (немесе) ғылыми-техникалық қызмет субъектілердің бағдарламалық-нысаналы қаржыландыру"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1 012 500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Ежелгі дәуірден бүгінгі күнге дейінгі Қазақстан тарихы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 қазақстандық мемлекеттік құрылыс моделін құруға біртұтас көзқарас қалыптастыруға, осы процестің тарихи шартталуы мен заңдылығына, сондай-ақ ел тарихындағы тұлға мен халықтың рөлін, ұлттық тарихтың қазіргі кезеңіндегі Мемлекет басшысының рөлін объективті түрде жазып-көрсетуге бағытталған.</w:t>
            </w:r>
          </w:p>
          <w:p>
            <w:pPr>
              <w:spacing w:after="20"/>
              <w:ind w:left="20"/>
              <w:jc w:val="both"/>
            </w:pPr>
            <w:r>
              <w:rPr>
                <w:rFonts w:ascii="Times New Roman"/>
                <w:b w:val="false"/>
                <w:i w:val="false"/>
                <w:color w:val="000000"/>
                <w:sz w:val="20"/>
              </w:rPr>
              <w:t>
Қазақстан тарихының дүниежүзілік тарихпен тығыз сабақтасқан, Қазақстанның жаһандық тарихи процестердегі, олардың өзара байланысы мен ғылыми кезеңделу жүйесіндегі орнын нақты көрсететін сапалық тұрғыдан жаңа тұжырымдамасы әзірленеді, сондай-ақ әлемдік қоғамдастықтың, өзіндік ерекшелігі бар рухани және материалдық мәдениеті дамыған өркениеттің толық мүшесі ретіндегі Қазақстан Республикасы туралы түсінік қалыптастыру.</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(Ғылым комитеті)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РМК</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"Ғылымды дамыту" 101 "Ғылыми және (немесе) ғылыми-техникалық қызмет субъектілердің бағдарламалық-нысаналы қаржыландыру"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209 751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Қазақстаника: қазақстандық жолдың энциклопедиясы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әлемге танылған Қазақстан феномені мен оның Елбасы Нұрсұлтан Назарбаевты талдау және жан-жақты сипаттау бойынша энциклопедиялық тәсілге негізделген зерттеу жобасы. Азаматтарды біріктіру, олардың инновацияларды жасау мен іске асыру жолындағы күш-жігерін рухани жағынан топтастыру үшін тұжырымдалған идеялық тұғырнамалар базасында жаңа рәміздік тұжырымдар әзірленіп, Қазақстан Президенті – Елбасы Н.Ә. Назарбаевтың "Мәңгілік ел" ұлттық идеясы әлемнің жетекші 30 мемлекетінің қатарына ұмтылған біртұтас ел ретіндегі Қазақстанның қарқынды даму серпінінің призмасы арқылы фотоқұжаттық және иллюстрациялық тарихта өз бет-бейнесін табады.</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(Ғылым комитеті)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РМК</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"Ғылымды дамыту" 101 "Ғылыми және (немесе) ғылыми-техникалық қызмет субъектілердің бағдарламалық-нысаналы қаржыландыру"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266 339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нәтижелерін коммерцияландыру гранттарын ұсыну бойынша қызмет</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нәтижелерін, интеллектуалдық меншікті қоса практикалық қолдануға гранттар ұсыну</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(Ғылым комитеті)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қоры" АҚ</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"Ғылымды дамыту" 102 "Ғылыми зерттеулерді гранттық қаржыландыру"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181 428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нәтижелерін коммерцияландыруды гранттық қаржыландыру</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немесе жетілдірілген тауарларды, процестер мен көрсетілетін қызметтерді нарыққа шығару мақсатында зияткерлік қызмет нәтижелерін қоса алғанда, ғылыми және (немесе) ғылыми-техникалық қызмет нәтижелерін практикалық тұрғыда қолдануға гранттар беру</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(Ғылым комитеті)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қоры" АҚ</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"Ғылымды дамыту" 102 "Ғылыми зерттеулерді гранттық қаржыландыру"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қаржыландыру ұсынылатын ғылыми, ғылыми-техникалық және инновациялық жобалар мен бағдарламаларды жүргізуді ұйымдастыру жөніндегі қызметтер, сондай-ақ ұлттық ғылыми кеңестердің жұмысын ұйымдастыру</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Сарапшыларды іздеу және тарту, қолданыстағы заңнаманың талаптарына сәйкес шарт шеңберінде жүргізілген мемлекеттік ғылыми-техникалық сараптамалар бойынша құжаттарды қалыптастыру. Сарапшыларға және басқа қызметкерлерге еңбекақы төлеу, жүргізілетін жұмыстардың/көрсетілетін қызметтердің нәтижелілігінің мониторингі. Ғылыми, ғылыми-техникалық және инновациялық жобалар мен бағдарламалардың, шетелдік және отандық сарапшылардың, сараптамалық қорытындылардың дерекқорын қалыптастыру. Ұлттық ғылыми кеңес мүшелеріне сыйақы төлеу, олардың іссапарлық шығыстарын өтеу, орындалған ғылыми жұмыстардың мониторингі.</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(Ғылым комитеті)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ғылыми-техникалық сараптама ұлттық орталығы" АҚ</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"Ғылымды дамыту" 103 "Мемлекеттік ғылыми-техникалық сараптаманы жүргізу"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1 580 249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ғылыми-техникалық жобалар мен бағдарламалардың, ғылыми және (немесе) ғылыми-техникалық қызмет, Қазақстан Республикасында қорғалған PhD диссертациялар туралы есептердің мемлекеттік есебі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ғылыми-техникалық жобалар мен бағдарламалардың, ғылыми және (немесе) ғылыми-техникалық қызмет, Қазақстан Республикасында қорғалған PhD диссертациялар туралы есептердің мемлекеттік есебі. Жобалық және есеп құжаттарының мемлекеттік есеп негізінде ақпараттық қорларды қалыптастыру. Ғылыми-техникалық қызметті мемлекеттік тіркеу. Мемлекеттік тіркеу нәтижелері бойынша қорларын пайдалану телекоммуникациялық мүмкіндіктерінің кеңеюі. Ғылыми және ғылыми-техникалық қызмет нәтижелілігінің мониторингі. Ақпараттық материалдармен алмасу құрамына кіретін ғылыми-техникалық ақпарат саласында халықаралық ынтымақтастықты ұйымдастыру және дамыту.</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(Ғылым комитеті)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ғылыми-техникалық ақпарат орталығы" АҚ</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"Ғылыми-тарихи құндылықтарға, ғылыми-техникалық және ғылыми-педагогикалық ақпаратқа қолжетімділікті қамтамасыз ету" 101 "Ғылыми, ғылыми-техникалық және ғылыми-педагогикалық ақпараттың қолжетімділігін қамтамасыз 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150 673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кітапханалық-ақпараттық қамтамасыз ету, қазақстандық ғылымды таныту, ғылыми-зерттеу институттары мен мекемелерді, мұражайларда және ғылыми кітапханаларды қалыптастыруды қамтамасыз ету қызметтері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 мен білім саласындағы өндірістік-шаруашылық істерін ұйымдастыру. Ғылыми-оқыту және мәдени-ағартушылық жұмыстары өткізу және ұйымдастыру арқылы қазақтандық ғылымды таныту. Музейлердің ғылыми-қор жұмыстары. Музей қорларын ғылыми өңдеуді ұйымдастыру, анықтамалық-іздеу аппаратының көмегі арқылы олардың дәстүрлі және электрондық түрлерін ашу, оларға қолжетімділікті ұйымдастыру. Қолданушыларға кітапханалық, анықтамалық-библиографиялық және ақпараттық қызмет көрсету, ғалымдарға, ғылыми-зерттеу мекемелеріне ақпараттық және әдістемелік қызметтер көрсету. Пайдаланушыларға кітапханалық, анықтамалық-библиографиялық және ақпараттық қызмет көрсету, филиалдардың жұмысын жетілдіру, тарихи маңызды және сирек кездесетін мұрағаттар мен кітапхана материалдарына оқырман мен зерттеушілердің қолы жетімді болу үшін алаңқайлар құру. Қазақстандық ғылымның жетістіктерін насихаттау, іс-шараларды ұйымдастырып, өткізу. Ғылыми және ғылыми-техникалық қызметтер саласындағы халықаралық ынтымақтастық, халықаралық бағдарламалар мен жобаларға қатысу.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(Ғылым комитеті)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Ғылым комитеті "Ғылым ордасы" ШЖҚ РМК</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"Ғылыми-тарихи құндылықтарға, ғылыми-техникалық және ғылыми-педагогикалық ақпаратқа қолжетімділікті қамтамасыз ету" 101 "Ғылыми, ғылыми-техникалық және ғылыми-педагогикалық ақпараттың қолжетімділігін қамтамасыз 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290 427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 қорларымен кешенді жұмыстар жүргізу және ұйымдастыру арқылы ғылыми, ғылыми-техникалық ақпараттарға қолжетімділікті қамтамасыз ету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Жарияланған және жарияланбаған құжаттардың анықтамалық-ақпараттық қорларын құру, оның ішінде ғылым мен техника саласындағы отандық және әлемдік жетістіктердің патенттік ақпараттарын қосу, ғылыми-техникалық ақпараттарға Қазақстан Республикасы азаматтарының қолжетімділігін қамтамасыз ету, қазіргі компьютерлік технологияны пайдалану негізінде қазақстандық және шетелдік кітапханалардың ақпараттық қорларына оқырманның қолжетімділігін ұйымдастыру, кітапханалық қорларды сақтауды қамтамасыз ету және қайта қалпына келтіру, сақтау. Оқырмандар мен ұжымдық пайдаланушыларға сапалы кітапханалық, анықтамалық-библиографиялық, ақпараттық қызмет көрсетуді ұйымдастыру.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(Ғылым комитеті)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ғылыми-техникалық кітапхана" АҚ</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"Ғылыми-тарихи құндылықтарға, ғылыми-техникалық және ғылыми-педагогикалық ақпаратқа қолжетімділікті қамтамасыз ету" 101 "Ғылыми, ғылыми-техникалық және ғылыми-педагогикалық ақпараттың қолжетімділігін қамтамасыз 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251 837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мекемелері қызметкерлерінің біліктілігін арттыру бойынша көрсетілетін қызметтер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беру қызметкерлерінің кәсіби құзыреттілігі деңгейіне қойылатын заманауи талаптарға сәйкес үздіксіз біліктілігін арттырудың тиімді үлгісін құру арқылы мектепке дейінгі тәрбиелеу және оқыту білім беру ұйымдары қызметкерлерінің біліктілігін арттыру бойынша көрсетілетін қызмет.</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біліктілікті арттыру ұлттық орталығы" АҚ</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"Мектепке дейінгі мемлекеттік білім беру ұйымдары кадрларының біліктілігін арттыру және қайта даярлау"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194 271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ұйымдары қызметкерлерінің біліктілігін арттыру бойынша көрсетілетін қызметтер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беру қызметкерлерінің кәсіби құзыреттілігі деңгейіне қойылатын заманауи талаптарға сәйкес үздіксіз біліктілігін арттырудың тиімді үлгісін құру арқылы бастауыш, негізгі орта және жалпы орта білім беру ұйымдары қызметкерлерінің біліктілігін арттыру бойынша көрсетілетін қызмет.</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біліктілікті арттыру ұлттық орталығы" АҚ</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"Мемлекеттік орта білім беру ұйымдары кадрларының біліктілігін арттыру және қайта даярлау"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4 702 922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талаптар бойынша ТжКБ ұйымдарының инженерлік-педагогикалық қызметкерлері мен басшыларының біліктілігін арттыру курстарын ұйымдастыру және өткізу</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үлгідегі педагогті қалыптастырудың инновациялық тәсілдері негізінде ТжКБ ұйымдарының инженерлік-педагогикалық қызметкерлері мен басшыларының біліктілігін арттыру</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"Техникалық және кәсіптік білім беру мемлекеттік ұйымдары кадрларының біліктілігін арттыру және қайта даярлау"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204 131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жүйесіндегі білім беру ұйымдары қызметкерлерінің біліктілігін арттыру бойынша көрсетілетін қызметтер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білім беру қызметкерлерінің кәсіби құзыреттілігі деңгейіне қойылатын заманауи талаптарға сәйкес үздіксіз біліктілігін арттырудың тиімді үлгісін құру арқылы жоғары білім беру ұйымдары қызметкерлерінің біліктілігін арттыру бойынша көрсетілетін қызмет.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біліктілікті арттыру ұлттық орталығы" АҚ</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"Мемлекеттік жоғары және жоғары оқу орнынан кейінгі білім беру ұйымдары кадрларының біліктілігін арттыру және қайта даярлау"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315 042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курстарда, оның ішінде онлайн режимде мұғалімдердің біліктілігін арттыру бойынша көрсетілетін қызметтер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беру қызметкерлерінің кәсіби құзыреттілігі деңгейіне қойылатын заманауи талаптарға сәйкес біліктілікті үздіксіз арттырудың тиімді үлгісін құру арқылы жоғары білім беру ұйымдарының педагог қызметкерлерінің біліктілігін арттыру бойынша көрсетілетін қызметтер ұсыну</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"Мемлекеттік жоғары және жоғары оқу орнынан кейінгі білім беру ұйымдары кадрларының біліктілігін арттыру және қайта даярлау"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472 500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ИИДМБ-ның базалық ЖОО-ларының тәжірибесін және кәсіпкерлік дағдыларды дамытуды ескере отырып, педагог кадрларды, ЖОО-ның ОҚП-сын даярлауды күшейту үшін ОПҚ-ның біліктілігін арттыру, оның ішінде онлайн режимде арттыру бойынша көрсетілетін қызметтер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беру қызметкерлерінің кәсіби құзыреттілігі деңгейіне қойылатын заманауи талаптарға сәйкес үздіксіз біліктілігін арттырудың тиімді үлгісін құру арқылы жоғары білім беру ұйымдары қызметкерлерінің біліктілігін арттыру бойынша көрсетілетін қызметтер ұсыну</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"әл-Фараби атындағы Қазақ ұлттық университеті" ШЖҚ РМК, "Абай атындағы Қазақ ұлттық педагогикалық университеті" ШЖҚ РМК, "Е.Бөкетов атындағы Қарағанды мемлекеттік университеті" ШЖҚ РМК, "Абылай хан атындағы Қазақ халықаралық қатынастар және әлем тілдері университеті" АҚ.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"Мемлекеттік жоғары және жоғары оқу орнынан кейінгі білім беру ұйымдары кадрларының біліктілігін арттыру және қайта даярлау"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508 700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статистикалық бақылаулардың деректерін жинау мен өңдеу, стационарға жоспарлы емдеуге жатқызуды ұйымдастыру, республикалық және өңірлік емдеуге жатқызу бюросының қызметін ұйымдастыру бойынша көрсетілетін қызметтер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медициналық статистикалық деректерді жинауды, өңдеуді, сақтау мен талдауды, соның ішінде медициналық қызметтердің ақысын төлеу бойынша мемлекеттік органның қызметін қамтамасыз ету үшін ақпаратты жинауды, өңдеуді, сақтауды, талдау мен ұсынуды ұйымдастыру;</w:t>
            </w:r>
          </w:p>
          <w:p>
            <w:pPr>
              <w:spacing w:after="20"/>
              <w:ind w:left="20"/>
              <w:jc w:val="both"/>
            </w:pPr>
            <w:r>
              <w:rPr>
                <w:rFonts w:ascii="Times New Roman"/>
                <w:b w:val="false"/>
                <w:i w:val="false"/>
                <w:color w:val="000000"/>
                <w:sz w:val="20"/>
              </w:rPr>
              <w:t>
тегін медициналық көмектің кепілдік берілген көлемінің шеңберінде стационарға емдеуге жоспарлы жатқызуды ұйымдастыру және Бірыңғай ұлттық денсаулық сақтау жүйесінің шеңберінде республикалық және өңірлік емдеуге жатқызу бюросының қызметін ұйымдастыру.</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министрлігі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электрондық денсаулық сақтау орталығы" ШЖҚ РМК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және әлеуметтік даму саласындағы мемлекеттік саясатты қалыптастыру" 100 "Денсаулық сақтау және әлеуметтік даму саласындағы уәкілетті органның қызметін қамтамасыз 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404 059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саласын дамытудың 2016-2019 жылдарға арналған мемлекеттік бағдарламасының және "Қазақстан-2050" даму стратегиясында айтылған денсаулық сақтау саласындағы стратегиялық бағыттардың іске асырылуын әдіснамалық сүйемелдеу және мониторинг жүргізу</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кезеңде денсаулық сақтау жүйесінде жүргізіліп жатқан реформаларды талдау, денсаулық сақтау саласын дамытуды мемлекеттік реттеудің қазіргі саясатын және денсаулық сақтау саласын дамытуды қамтамасыз ету жөніндегі іс-шараларды іске асыру нәтижелерін талдау.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министрлігі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сақтауды дамыту республикалық орталығы" ШЖҚ РМК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және әлеуметтік даму саласындағы мемлекеттік саясатты қалыптастыру" 103 "Әлеуметтік, сараптамалық зерттеулер жүргізу және консалтинг қызметтерін көрсету"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125 783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қаржыландыру әдістеріне мониторинг жүргізу және талдау</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жаһандық бюджет негізінде онкологиялық көмекті және ауылдық денсаулық сақтау саласын қаржыландыру жүйесін талдау. Медициналық-санитариялық алғашқы көмек көрсету субъектілерінде жан басына шаққандағы нормативтің ынталандырушы компонентін қоса алғанда, кешенді жан басына шаққандағы норматив бойынша қаржыландыруды енгізудің медициналық-экономикалық тиімділігін талдау.</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министрлігі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электрондық денсаулық сақтау орталығы" ШЖҚ РМК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және әлеуметтік даму саласындағы мемлекеттік саясатты қалыптастыру" 103 "Әлеуметтік, сараптамалық зерттеулер жүргізу және консалтинг қызметтерін көрсету"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40 380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кейбір бағдарламалық кешендерді және электрондық тіркелімдерді (ақпараттық жүйелерді) сүйемелдеу, Қазақстан Республикасының Ұлттық телемедицина желісін пайдалануды қамтамасыз ету бойынша көрсетілетін қызметтер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әділ, сапалы және тұрақты денсаулық сақтау жүйесін қамтамасыз ететін уақтылы, өзекті, нақты және толыққанды ақпаратты автоматтандырылған түрде алу мүмкіндігін қамтамасыз ету.</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министрлігі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электрондық денсаулық сақтау орталығы" ШЖҚ РМК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және әлеуметтік даму саласындағы мемлекеттік саясатты қалыптастыру" 104 "Ақпараттық жүйелердің жұмыс істеуін қамтамасыз ету және мемлекеттік органды ақпараттық-техникалық қамтамасыз 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310 987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Алматы қаласында Дүниежүзілік денсаулық сақтау ұйымының медициналық-санитариялық алғашқы көмек жөніндегі географиялық жағынан қашық орналасқан офисінің қызметін қамтамасыз ету</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бойынша географиялық жағынан қашық орналасқан офис қызметінің жұмыс істеуін қамтамасыз ету, атап айтқанда Еуропалық Дүниежүзілік денсаулық сақтау ұйымына мүше мемлекеттерге жоспарлауда, өңірлік тәжірибені жүйелеуде консультациялық-техникалық қолдау және жағдай жасау және мүше мемлекеттер арасында медициналық-санитариялық алғашқы көмек бойынша білімді таратуға жәрдемдесу; әлеуметтік жауапкершілік қағидаттарын және тиімділікті сақтай отырып, медициналық қызметтерді көрсету саласында өңірлік және жаһандық деңгейде қабылданған міндеттемелерді орындау кезінде Географиялық жағынан қашық орналасқан офисті қолдауды қамтамасыз ету. Сонымен қатар, Дүниежүзілік денсаулық сақтау ұйымының талабына сәйкес үй-жай; құрал-жабдықтарды және тағы басқаларды ұсыну; Қазақстанда Географиялық жағынан қашық орналасқан офистің жұмысы бойынша жағдайлар жасау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министрлігі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ШЖҚ РМК</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және әлеуметтік даму саласындағы мемлекеттік саясатты қалыптастыру" 105 "Денсаулық сақтау жүйесін реформалауды қолдау"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 реформалауды әдіснамалық қолдау</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озық тәжірибе негізінде денсаулық сақтау саласын реформалауды әдіснамалық қолдау. Қаржыландыру, тарифтерді белгілеу, әлеуметтік медициналық сақтандыруды енгізу, ұлттық дәрілік саясат, клиникалық тәжірибе, денсаулық сақтау саласын стандарттау, денсаулық сақтау менеджменті, адами ресурстарды басқару, электрондық денсаулық сақтауды стандарттау, медициналық және фармацевтикалық білім беру, медициналық қызметтердің сапасын реттеу, денсаулық сақтау жобаларын басқару мәселелері бойынша жобаларды іске асыру. Денсаулық сақтау саласындағы инвестициялық саясат бойынша; медициналық ұйымдарды аккредиттеу бойынша; денсаулық сақтау саласындағы ғылымды, инновациялық қызметті және сараптамаларды дамыту бойынша іс-шараларды орындау</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министрлігі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сақтауды дамыту республикалық орталығы" ШЖҚ РМК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және әлеуметтік даму саласындағы мемлекеттік саясатты қалыптастыру" 105 "Денсаулық сақтау жүйесін реформалауды қолдау"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940 058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ұйымдары кадрларының біліктілігін арттыру және оларды қайта даярлау саласында білім беру қызметтерін көрсету</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халқына медициналық қызметтердің қолжетімділігін және сапасын арттырудың негізгі тетігі ретінде денсаулық сақтау жүйесінің кадрлық әлеуетін дамыту және нығайту.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министрлігі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 университеті" АҚ</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"Денсаулық сақтау мемлекеттік ұйымдары кадрларының біліктілігін арттыру және оларды қайта даярлау"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1 085 621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Аурухананы басқару саласындағы халықаралық стандарттарды енгізу</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МВА магистратурасында аурухананы басқару саласының кадрларын даярлау.</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және әлеуметтік даму министрлігі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 университеті" АҚ</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"Жоғары және жоғары оқу орнынан кейінгі білімі бар мамандарды даярлау және білім алушыларға әлеуметтік қолдау көрсету"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163 509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саласында халыққа мемлекеттік қызметтер көрсету мақсатында ақпараттық жүйелердің жұмыс істеуін қамтамасыз ету</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құрал-жабдықтарды және материалдық емес активтерді сүйемелдеу, техникалық қолдау бойынша қызмет көрсету</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 лық сақтау және әлеуметтік даму министр лігі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 дамыту орталы ғы" АҚ</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 "Азаматтардың жекелеген санаттарын әлеуметтік қамсыздандыру және олардың төлемдерін жүргізу" 139 "Зейнетақылар мен жәрдемақылар төлеуді қамтамасыз ету жөніндегі қызметтер"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1 169 152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АИТВ-инфекциясы мен ЖИТС-тің профилактикасын, диагностика сын және емдеуді ұйымдастыру</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АИТВ-инфекциясының жағдайлары мен таралуын эпидемиология лық қадағалау, эпидемиология лық ахуалды бағалау және талдау. АИТВ-инфекциясының профилактикасы, диагностикасы және емдеу мәселелері жөніндегі ЖИТС орталықтарының, медициналық, халықаралық және қоғамдық ұйымдардың жұмыстарын үйлестіру және ұйымдастыру-әдістемелік басқару. АИТВ және ЖИТС-байланысқан инфекцияларын референс зерттеулерді орындау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министрлігі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"ЖИТС-тің алдын алу және оған қарсы күрес жөніндегі республикалық орталық" ШЖҚ РМК</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 "Бірыңғай ұлттық денсаулық сақтау жүйесінің шеңберінде қаржыландырылатын бағыттарды қоспағанда, халықты медициналық көмекпен қамтамасыз ету және инфрақұрылымды дамыту" 102 "Бірыңғай ұлттық денсаулық сақтау жүйесі шеңберінде қаржыландырылатын бағыттарды қоспағанда, мамандандырылған медициналық көмек көрсету"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244 897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 бюджет қаражаты есебінен шетелге емделуге жіберу, оның ішінде шетелде емделуге үміткер азаматтарды отандық медициналық ұйымдарда емдеу</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 республикада көрсетілмейтін медициналық көмекпен қамтамасыз ету, сондай-ақ шетел мамандарын тарту арқылы отандық клиникаларда жоғары технологияларды дамыту.</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министрлігі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медициналық орталық" АҚ</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 "Бірыңғай ұлттық денсаулық сақтау жүйесінің шеңберінде қаржыландырылатын бағыттарды қоспағанда, халықты медициналық көмекпен қамтамасыз ету және инфрақұрылымды дамыту" 103 "Бірыңғай ұлттық денсаулық сақтау жүйесі шеңберінде қаржыландырылатын бағыттарды қоспағанда, жоғары мамандандырылған медициналық көмек көрсету"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2 125 590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санитариялық авиацияны дамыту бойынша жұмысты ұйымдастыру</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тегін медициналық көмектің кепілдік берілген көлемі шеңберінде санитариялық авиация түрінде медициналық көмекпен қамтамасыз ету.</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және әлеуметтік даму министрлігі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санитариялық авиация орталығы" ШЖҚ РМК</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 "Бірыңғай ұлттық денсаулық сақтау жүйесінің шеңберінде қаржыландырылатын бағыттарды қоспағанда, халықты медициналық көмекпен қамтамасыз ету және инфрақұрылымды дамыту" 104 "Санитариялық авиация түрінде жедел медициналық көмек көрсету"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6 470 037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және Астана қалаларында орналасқан республикалық денсаулық сақтау ұйымдарын донорлық қанның құрамдарымен және препараттарымен қамтамасыз ету мен зертханалық қызметтерді көрсету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Донорлық қанның құрамдарымен және препараттарымен қамтамасыз ету. Донорлық қанды және оның құрамдары мен препараттарын дайындау, қайта өңдеу және сақтау. Алматы және Астана қалаларында орналасқан республикалық маңызы бар денсаулық сақтау ұйымдарында ағзаларды және тіндерді транспланттау процесін сүйемелдеу үшін тіндік типтеу зертханалық қызметтері, сондай-ақ референс-зерттеулер.</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министрлігі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"Трансфузиология ғылыми-өндірістік орталығы" ШЖҚ РМК;</w:t>
            </w:r>
          </w:p>
          <w:p>
            <w:pPr>
              <w:spacing w:after="20"/>
              <w:ind w:left="20"/>
              <w:jc w:val="both"/>
            </w:pPr>
            <w:r>
              <w:rPr>
                <w:rFonts w:ascii="Times New Roman"/>
                <w:b w:val="false"/>
                <w:i w:val="false"/>
                <w:color w:val="000000"/>
                <w:sz w:val="20"/>
              </w:rPr>
              <w:t xml:space="preserve">
"Республикалық қан орталығы" ШЖҚ РМК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 "Бірыңғай ұлттық денсаулық сақтау жүйесінің шеңберінде қаржыландырылатын бағыттарды қоспағанда, халықты медициналық көмекпен қамтамасыз ету және инфрақұрылымды дамыту" 105 "Қанды, оның құрамдарын және препараттарды өндіру бойынша қызмет көрсету"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4 468 913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Басымдықтарды, тұжырымды ойларды әзірлеу, саламатты өмір салтын насихаттау, әлеуметтік маңызды аурулардың алдын алу жөніндегі әдіснамалық сүйемелдеу, жалпы Қазақстан Республикасы бойынша халық арасында өткізілген ақпараттық-коммунакациялық ақпаратты жинау және есептерді қалыптастыру. Ақпараттық білім беру материалдардың, заттардың әр түрінің техникалық ерекшелігін, тиражын, нысаналы тобын көрсету жолымен жылдық жоспарды әзірлеу арқылы, олардың мазмұнын, дизайнын бірыңғай стильде жасау және Қазақстан Республикасында басылып шығарылатын заттар бойынша мониторинг жүргізу.</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министрлігі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"Салауатты өмір салтын қалыптастыру проблемалары ұлттық орталығы" ШЖҚ РМК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 "Бірыңғай ұлттық денсаулық сақтау жүйесінің шеңберінде қаржыландырылатын бағыттарды қоспағанда, халықты медициналық көмекпен қамтамасыз ету және инфрақұрылымды дамыту" 106 "Салауатты өмір салтын насихаттау"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82 443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инновациялық медициналық технологияларды дамыту бойынша жұмысты ұйымдастыру</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тегін медициналық көмектің кепілдік берілген көлемі шеңберінде инновациялық медициналық технологияларды қолдана отырып, медициналық көмекпен қамтамасыз ету.</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және әлеуметтік даму министрлігі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 "Сызғанов" атындағы Хирургия ұлттық ғылыми орталығы" АҚ; "Ұлттық ғылыми медициналық орталық" АҚ; "University Medical Center" Корпоративтік қоры; "Ұлттық ғылыми кардиохирургия орталығы" АҚ; "Ұлттық онкология және трансплантология ғылыми орталығы" АҚ; "Ұлттық нейрохирургия орталығы" АҚ</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 "Бірыңғай ұлттық денсаулық сақтау жүйесінің шеңберінде қаржыландырылатын бағыттарды қоспағанда, халықты медициналық көмекпен қамтамасыз ету және инфрақұрылымды дамыту" 107 "Инновациялық медициналық технологияларды қолдану арқылы медициналық көмек көрсету"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2 394 347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және кедейшілік базасы бойынша ақпараттық-талдамалық қамтамасыз ету жөніндегі қызметтер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мәселелері бойынша жалпы республикалық базаны құру және оны жүргізу және кедейшілік жөніндегі ақпаратты өңдеу.</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министрлігі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 дамыту орталығы" АҚ</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 "Жұмыспен қамту және кедейшілік базасы бойынша ақпараттық - талдамалық қамтамасыз ету жөнінде көрсетілетін қызметтер, жұмыспен қамту саясатын жаңғырту" 101 "Жұмыспен қамту және кедейшілік базасы бойынша ақпараттық-талдамалық қамтамасыз ету жөніндегі қызметтер"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296 221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протездік-ортопедиялық көмек көрсету бойынша әдіснамалық қамтамасыз ету, соның ішінде протездік-ортопедиялық көмек көрсету</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Кемтарлығы ерекше күрделі және тән емес мүгедектерді протездеу, сондай-ақ жаңа технологиялар бойынша дайындалатын протездік-ортопедиялық бұйымдарды сынау және енгізу, протездік-ортопедиялық бұйымдардың жаңа түрлеріне технологиялық процестерді әзірлеу.</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министрлігі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оңалтуды дамытудың ғылыми-практикалық орталығы" РМҚК</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 "Республикалық деңгейде халықты әлеуметтік қорғау және көмек көрсету, сондай-ақ әлеуметтік қорғау жүйесін жетілдіру және инфрақұрылымды дамыту" 100 "Мүгедектерге протездік-ортопедиялық көмек көрсету бойынша методологиялық қамтамасыз ету, соның ішінде протездік-ортопедиялық көмек беру"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68 217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балалардың кохлеарлық имплантациядан кейін есту-сөйлеуін оңалту</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имплантанция (КИ) есту қабілеті өте нашар (керең) балаларды оңалтудың жалғыз тиімді әдісі болып табылады. Алайда, КИ операциясы есту-сөйлеуін оңалтусыз (бейімдеусіз) мүлдем тиімсіз. Оны жүргізу кохлеарлық импланты бар балалардың есту және сөйлеу қабілетін дамыту үшін міндетті түрде қажет.</w:t>
            </w:r>
          </w:p>
          <w:p>
            <w:pPr>
              <w:spacing w:after="20"/>
              <w:ind w:left="20"/>
              <w:jc w:val="both"/>
            </w:pPr>
            <w:r>
              <w:rPr>
                <w:rFonts w:ascii="Times New Roman"/>
                <w:b w:val="false"/>
                <w:i w:val="false"/>
                <w:color w:val="000000"/>
                <w:sz w:val="20"/>
              </w:rPr>
              <w:t>
Есту-сөйлеуге бейімдеудің мақсаты - баланы дыбыстық сигналдарды (тілдік, тілдік емес) қабылдауға, түсінуге және жаңа есту сезімдерін ауызша сөйлеуді дамыту үшін пайдалануға үйрету.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министрлігі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оңалтуды дамытудың ғылыми-практикалық орталығы" РМҚК</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 "Республикалық деңгейде халықты әлеуметтік қорғау және көмек көрсету, сондай-ақ әлеуметтік қорғау жүйесін жетілдіру және инфрақұрылымды дамыту" 102 "Есту қабілеті бұзылған балалардың кохлеарлық имплантациядан кейін есту-сөйлеуін оңалту"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115 937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диагностикасының және емдеудің жоғары технологиялық әдістерінің әлеуетін арттыру және енгізу</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мамандарды тарта отырып, негізгі клиникалық бағыттар, сондай-ақ озық клиникалық бағыттарды/технологияларды енгізу бойынша оқытуды жүргізу</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және әлеуметтік даму министрлігі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кардиохирургия орталығы" АҚ, "Ұлттық нейрохирургия орталығы" АҚ</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 "Аурулар диагностикасының және емдеудің жоғары технологиялық әдістерінің әлеуетін арттыру және енгізу"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149 631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бағдарламасын іске асыруды ақпараттық-әдіснамалық сүйемелдеу</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бағдарламасын іске асыруды әдіснамалық қамтамасыз ету, кадрларға қажеттілікті айқындау, "Жұмыспен қамту 2020 жол картасы" бағдарламасы бойынша аумақтық ұтқырлықты ынталандыру жөнінде ұсыныстар әзірлеу.</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министрлігі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 дамыту орталығы" АҚ</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"Жұмыспен қамту 2020 жол картасы" шеңберінде ағымдағы іс-шараларды өткізу"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133 328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Терминология саласындағы қызметтерді ұсыну</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терминологиялық және ономастикалық комиссия жұмысын қамтамасыз ету, Қазақстан Республикасы ономастикалық атауларды реттеу бойынша салалық терминологиялық секция жұмысын жетілдіру, Қазақстан Республикасында тілдерді дамыту мен қолданудың 2011 - 2020 жылдарға арналған мемлекеттік бағдарламасын жүзеге асыру бойынша іс-шараларды өткізу.</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"Ш.Шаяхметов атындағы Тілдерді дамыту республикалық үйлестіру-әдістемелік орталығы" РМҚК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"Мемлекеттік тілді және Қазақстан халқының басқа да тілдерін дамыту"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331 428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тарих және мәдениет ескерткіштерінде ғылыми-реставрациялық және консервациялық жұмыстар жүргізу</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Жаңғырту және реставрациялау арқылы республикалық маңызы бар тарих және мәдениет ескерткіштерін сақтау бойынша қызметтер көрсету</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"Қазқайтажаңарту" ШЖҚ РМК</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 100 "Тарихи-мәдени мұра ескерткіштерін қалпына келтіру, салу"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477 176</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халқының мәдени мұрасын зерделеуді жинақтау және жүйелеу</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Қорық-мұражайларды қалпына келтіру жолдарын анықтайтын бас жоспарды әзірлеу бойынша жұмыстарды ұйымдастыру, ЮНЕСКО-ның алдын ала тізіміне енгізілген объектілер аумағының шекарасын, қорғау аймағын айқындау және деректер базасын құру. "Ұлы Жібек жолы" сериялық трансшекаралық номинациясы бойынша ЮНЕСКО-ның Бүкіләлемдік мұра тізіміне енгізу үшін мәдени мұра объектілерінің ғылыми құжаттамасын дайындау</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"Қазқайтажаңарту" ШЖҚ РМК</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 100 "Тарихи-мәдени мұра ескерткіштерін қалпына келтіру, салу"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30 039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фильмдер шығару</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рухани қажеттіліктерін қанағаттандыра алатын, мемлекет мүддесіне, әлемдік аренадағы елдің беделіне қызмет ететін ұлттық фильмдердің көркемдігі жоғары туындыларын шығару.</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"Ш.Айманов атындағы "Қазақфильм" АҚ</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 104 "Ұлттық фильмдер шығару"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699 363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фильмдерді дубляждау, сценарий қорын құру, үздіксіз технологиялық процесін ұйымдастыру, ұлттық фильмдерді сақтау, ұлттық фильмдерді дистрибьюциялау және тираждау</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фильмдерді түпнұсқа тілінен мемлекеттік тілге дубляждау, мемлекеттік фильмдер қорын құру мен сақтау, фильмдер прокатын ұйымдастыру, тираждау мен дистрибьюциялауды жүзеге асыру барысында фильмдердің меншік иесінің құқығын сақтауды қамтамасыз ету және фильм иесінің басқа да құқығын сақтау.</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"Ш.Айманов атындағы "Қазақфильм" АҚ</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 104 "Ұлттық фильмдер шығару"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293 878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қатысуымен өтетін іс-шаралар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мерекелерді тойлауға арналған мерекелік іс-шараларды және салтанатты концерттерді өткізу; </w:t>
            </w:r>
          </w:p>
          <w:p>
            <w:pPr>
              <w:spacing w:after="20"/>
              <w:ind w:left="20"/>
              <w:jc w:val="both"/>
            </w:pPr>
            <w:r>
              <w:rPr>
                <w:rFonts w:ascii="Times New Roman"/>
                <w:b w:val="false"/>
                <w:i w:val="false"/>
                <w:color w:val="000000"/>
                <w:sz w:val="20"/>
              </w:rPr>
              <w:t>
Қазақстан халқы Ассамблеясына арналған салтанатты концерт өткізу;</w:t>
            </w:r>
          </w:p>
          <w:p>
            <w:pPr>
              <w:spacing w:after="20"/>
              <w:ind w:left="20"/>
              <w:jc w:val="both"/>
            </w:pPr>
            <w:r>
              <w:rPr>
                <w:rFonts w:ascii="Times New Roman"/>
                <w:b w:val="false"/>
                <w:i w:val="false"/>
                <w:color w:val="000000"/>
                <w:sz w:val="20"/>
              </w:rPr>
              <w:t>
Мемлекет басшысының шетелдік делегациялармен ресми кездесулері шеңберінде концерттік іс-шаралар өткізу</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 сының Мәдениет және спорт министрлігі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әуендері" АҚ</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p>
          <w:p>
            <w:pPr>
              <w:spacing w:after="20"/>
              <w:ind w:left="20"/>
              <w:jc w:val="both"/>
            </w:pPr>
            <w:r>
              <w:rPr>
                <w:rFonts w:ascii="Times New Roman"/>
                <w:b w:val="false"/>
                <w:i w:val="false"/>
                <w:color w:val="000000"/>
                <w:sz w:val="20"/>
              </w:rPr>
              <w:t>
105 "Әлеуметтік маңызы бар және мәдени іс-шаралар өткізу" кіші бағдарламасы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1 088 624</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қатысуымен өтетін іс-шаралар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би және балет бойынша көрсетілетін қызметтерді сатып алу үшін</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 сының Мәдениет және спорт министрлігі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"Астана Балет" ЖШС</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p>
          <w:p>
            <w:pPr>
              <w:spacing w:after="20"/>
              <w:ind w:left="20"/>
              <w:jc w:val="both"/>
            </w:pPr>
            <w:r>
              <w:rPr>
                <w:rFonts w:ascii="Times New Roman"/>
                <w:b w:val="false"/>
                <w:i w:val="false"/>
                <w:color w:val="000000"/>
                <w:sz w:val="20"/>
              </w:rPr>
              <w:t>
105 "Әлеуметтік маңызы бар және мәдени іс-шаралар өткізу" кіші бағдарламасы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769 124</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хореография академия сында мәдениет тегі және өнердегі дарынды балаларды оқыту және тәрбиелеу</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 даярлауды ұйымдастыру және өнер саласындағы дарынды балаларды оқыту бойынша білім беру қызметтерін ұсыну</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хореография академиясы" КЕАҚ</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 "Мәдениет пен өнер саласында кадрлар даярлау" 103 "Хореография саласындағы білім беру процесін қамтамасыз ету" кіші бағдарламасы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647 351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инвестициялық жобалардың дамуын ұйымдастыру бойынша мемлекеттік қызметтер көрсету</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автомобиль жолдарын дамыту.</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"Республикалық деңгейде автомобиль жолдарын дамыту"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165 930 117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іздестіру-бағалау жұмыстары</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минералдық-шикізат базасын толықтыру мақсатында перспективалы алаңның шикізаттық әлеуетін бағалау.</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министрлiгi</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"Қазгеология" ұлттық геологиялық барлау компаниясы" АҚ</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 "Жер қойнауын ұтымды және кешенді пайдалануды және Қазақстан Республикасы аумағының геологиялық зерттелуін арттыру" 102 "Өңірлік, геологиялық түсіру, іздестіру-бағалау және іздестіру барлау жұмыстары"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1 119 437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жолдарында жөндеу жұмыстарын орындауды ұйымдастыру бойынша мемлекеттік қызметтер көрсету</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автожолдарды күрделі және орташа жөндеу, ұстау, көгалдандыру.</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43 443 745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су жолдарындағы кеме қатынасы қауіпсіздігін қамтамасыз ету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Жайық-Каспий бассейнінде жалпы ұзындығы 1 013 км кеме қатынасы ішкі су жолдары учаскелерінде кеме жүрісінің кепілді габариттерін навигациялық жабдық белгілерін қою (ұстау) және күту - 197 840 км/тәу, түбін тереңдету жұмыстарын - 240 мың тек.м., түбін тазарту жұмыстарын - 5200 тонна, арналық іздестіру жұмыстарын - 120 км, навигациялық жабдық пен құрылғыларын әзірлеу және жөндеу, техникалық флот кемелерін жөндеу (ағымдағы, орташа) - 33 бірлік жүргізу арқылы қамтамасыз ету</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 Көлік комитетінің "Атырау су жолдары кәсіпорны" РМҚК</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"Су көлігін және су инфрақұрылымын ұстау, дамыту" 100 "Су жолдарының кеме жүретін жағдайда болуын қамтамасыз ету және шлюздерді күтіп-ұстау"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484 597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су жолдарындағы кеме қатынасы қауіпсіздігін қамтамасыз ету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бассейнінде жалпы ұзындығы 1719,5 км кеме қатынасы ішкі су жолдары учаскелерінде кеме жүрісінің кепілді габариттерін навигациялық жабдық белгілерін қою (ұстау) және күту - 313 333 км/тәу, түбін тереңдету жұмыстарын - 2 505 мың текше м., түзету жұмыстарын - 55 мың текше м., түбін тазарту жұмыстарын - 5500 тонна, арналық іздестіру жұмыстарын - 455 км, навигациялық жабдық пен құрылғыларын әзірлеу және жөндеу, техникалық флот кемелерін жөндеу (ағымдағы, орташа, күрделі) - 108 бірлік, кеме қатынасы гидротехникалық құрылғыларын (шлюздер) ұстау және жөндеу - 3 бірлік, техникалық флот кемелерін - 2 бірлік қосалқы флотын (3 кезең) жаңарту және жаңғырту арқылы қамтамасыз ету.</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 Көлік комитетінің "Ертіс су жолдары кәсіпорны" РМҚК</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"Су көлігін және су инфрақұрылымын ұстау, дамыту" 100 "Су жолдарының кеме жүретін жағдайда болуын қамтамасыз ету және шлюздерді күтіп-ұстау"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4 295 557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су жолдарындағы кеме қатынасы қауіпсіздігін қамтамасыз ету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көлінде жалпы ұзындығы 978 км кеме қатынасы ішкі су жолдары учаскелерінде кеме жүрісінің кепілді габариттерін навигациялық жабдық белгілерін қою (ұстау) және күту - 209 292 км/тәу, навигациялық жабдық пен құрылғыларын әзірлеу және жөндеу, техникалық флот кемелерін жөндеу (ағымдағы, орташа) - 8 бірлік, техникалық флот кемелерін - 1 бірлік түбін тереңдету флотын (3 кезең) жаңарту және жаңғырту арқылы қамтамасыз ету.</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 Көлік комитетінің "Балқаш су жолдары кәсіпорны" РМҚК</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"Су көлігін және су инфрақұрылымын ұстау, дамыту" 100 "Су жолдарының кеме жүретін жағдайда болуын қамтамасыз ету және шлюздерді күтіп-ұстау"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355 706</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су жолдарындағы кеме қатынасы қауіпсіздігін қамтамасыз ету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өзені мен Қапшағай су қоймасында жалпы ұзындығы 330 км кеме қатынасы ішкі су жолдары учаскелерінде кеме жүрісінің кепілді габариттерін навигациялық жабдық белгілерін қою (ұстау) және күту - 71 890 км/тәу, навигациялық жабдық пен құрылғыларын әзірлеу және жөндеу, техникалық флот кемелерін жөндеу (ағымдағы, орташа) - 5 бірлік жүргізу арқылы қамтамасыз ету</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 Көлік комитетінің "Іле су жолдары кәсіпорны" РМҚК</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"Су көлігін және су инфрақұрылымын ұстау, дамыту" 100 "Су жолдарының кеме жүретін жағдайда болуын қамтамасыз ету және шлюздерді күтіп-ұстау"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189 910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технологиялық мақсаттағы ғарыш жүйесін құру</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ғарыш аппаратын құрудың толық циклын (жобалау, жасау, жинақтау, сынау, іске қосу және орбитада сынау) қамтитын тәжірибелік-конструкторлық жұмыстар</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 ЖШС" БК</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"Ғылыми- технологиялық және тәжірибелік- эксперименттік базаны дамыту" 101 "Ғылыми- технологиялық мақсаттағы ғарыш жүйесін құру"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1 209 072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жалдау құрамына кірмеген және құрамынан шығарылған "Байқоңыр" кешені объектілерінің сақталуын қамтамасыз ету</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жалдау құрамына кірмеген және құрамынан шығарылған "Байқоңыр" кешені объектілерінің сақталуын қамтамасыз ету бойынша көрсетілетін қызметтер</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"Инфрако с" РМК</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"Ғарыштық инфрақұрылымның сақталуын қамтамасыз ету және пайдалануды кеңейту" 103 "Байқоңыр" кешенінің Ресей Федерациясы жалдайтын құрамға кірмеген және ол құрамнан шығарылған объектілерінің сақталуын қамтамасыз 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64 111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кластердің дамуын қамтамасыз ету бойынша қызметтер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технологиялар паркі" инновациялық кластерінің жұмыс істеуін қамтамасыз ету бойынша қызметтер.</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министрлiгi</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технологиялар паркі" дербес кластерлік қоры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 "Қазақстан Республикасының инновациялық дамуын қамтамасыз ету" 103 "Инновациялық технологиялар паркі" арнайы экономикалық аймағының инвестициялар тартуы, оның жұмыс істеуі және дамуы жөніндегі қызметтер"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350 048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мемлекеттік реттеуді арттыру мәселелері бойынша зерттеулер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 сапалы жазу үшін кәсіпкерлік қызметті мемлекеттік реттеудің күшті және әлсіз жақтарын, даму перспективалары мен қауіптерді айқындай отырып, халықаралық тәжірибені талдаумен және кешенді тұжырымдама жазу бойынша нақты ұсынымдар әзірлеумен мақұлданған тәсілдер бойынша оған кешенді зерттеу жүргізу қажет.</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зерттеулер институты" АҚ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саласындағы қызметті үйлестіру жөніндегі көрсетілетін қызметтер"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ДСҰ шеңберінде халықаралық сауда келіссөздеріне ұстанымдар мен халықаралық экономикалық келісімдер жобаларын әзірлеу кезінде консультациялық қолдау көрсету</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мүдделерін, Кеден одағының, Бірыңғай экономикалық кеңістіктің шартты-құқықтық базасын, елдің өзге де халықаралық міндеттемелерін және Қазақстан Республикасының заңнамасын ескере отырып, Дүниежүзілік сауда ұйымында әрекет ету шеңберінде Қазақстан Республикасының ұстанымын қалыптастыру бойынша зерттеу, консультациялық және талдамалық қолдау көрсету.</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саясатын дамыту орталығы" АҚ</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саласындағы қызметті үйлестіру жөніндегі көрсетілетін қызметтер"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146 446</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және жергілікті атқарушы органдар қызметінің тиімділігін бағалауды талдамалық сүйемелдеу</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қызметінің тиімділігін бағалау жүйесінің барлық кезеңдерін жүзеге асыруын сапалы сүйемелдеуді қамтамасыз ету.</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зерттеулер институты" АҚ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саласындағы қызметті үйлестіру жөніндегі көрсетілетін қызметтер"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135 282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бәсекеге қабiлеттiлiгi деңгейiн талдау</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IMD-2015-шi рейтингке Қазақстанның қосылуы үшiн шараларды жүргiзу және Қазақстанның бәсекеге қабiлеттiлiгiне кешендiк талдау жүргізу және оның жоғарылауы бойынша ұсынымдарды әзірлеу.</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зерттеулер институты" АҚ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саласындағы қызметті үйлестіру жөніндегі көрсетілетін қызметтер"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46 371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модельдеу және болжамдау құралын жетілдіру</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Қалыптасқан болжамдау алгоритмдері, модельденетін ауыспалылардың тізілімін кеңейту ретінде қолданылатын модельдердің өлшемдерін жаңарту және кеңейту арқылы DSGE ортақ теңдестік серпіндік-стохастикалық моделін және салааралық теңгерім моделін (САТ) жетілдіру бойынша ұсыныстар әзірлеу.</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зерттеулер институты" АҚ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саласындағы қызметті үйлестіру жөніндегі көрсетілетін қызметтер"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 жобаларының ғылыми экономикалық сараптамасы</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Yкiметiнiң 2002 жылғы 30 мамырдағы № 598 қаулысымен бекiтiлген Ғылыми сараптама жүргiзу ережесiне сәйкес Қазақстан Республикасы заң жобаларының ғылыми экономикалық сараптамасын жүргізу.</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зерттеулер институты" АҚ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саласындағы қызметті үйлестіру жөніндегі көрсетілетін қызметтер"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 құжаттарының іске асырылуын мониторингтеуді сараптамалық-талдамалық сүйемелдеу</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 құжаттарының мониторингін және талдауын жүргізу және Мемлекеттік жоспарлау жүйесін одан әрі жетілдіру үшін ұсыныстар әзірлеу.</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зерттеулер институты" АҚ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саласындағы қызметті үйлестіру жөніндегі көрсетілетін қызметтер"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64 838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экономикасы үшін сыртқы тәуекелдер мен қауіп-қатерлерді анықтай отырып, қазақстандық және әлемдік экономиканың, қаржылық жүйенің, тауар нарықтары дамуының ағымдағы үрдістерін зерттеу</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экономика мен Қазақстан экономикасының көрсеткіштеріне күн сайынғы, апта сайынғы, ай сайынғы және тоқсан сайынғы мониторингті қамтамасыз ету, бұл Қазақстан экономикасы үшін қауіптерді жедел анықтауға, сондай-ақ Қазақстан экономикасына қауіптердің теріс әсері күшейген жағдайда нақты ұсынымдарды әзірлеуге мүмкіндік береді.</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зерттеулер институты" АҚ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саласындағы қызметті үйлестіру жөніндегі көрсетілетін қызметтер"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 құралдарын қолдану жолымен импортты әкімшілендіру жөнінде ұсынымдар әзірлеу кезіндегі талдамалық қолдау</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 мен Бірыңғай экономикалық кеңістік жұмысының Қазақстан Республикасындағы экономикалық жағдайға әсерін бағалау жөніндегі жұмысты үйлестіру.</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саясатын дамыту орталығы" АҚ</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саласындағы қызметті үйлестіру жөніндегі көрсетілетін қызметтер"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63 184</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нарыққа қол жеткізу кезіндегі сауда және әкімшілік кедергілерді жою жөнінде ұсыныстар мен ұсынымдар әзірлеу</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Әріп-елдермен келіссөздер жүргізу үшін барынша сезімтал тауар позициялары бойынша талдау жүргізе отырып тауарлар нарығына қол жеткізу мәселелері бойынша талдау жүргізу және талдамалық қолдау көрсету.</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саясатын дамыту орталығы" АҚ</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саласындағы қызметті үйлестіру жөніндегі көрсетілетін қызметтер"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84 208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шеңберінде келісімдерді іске асыру әсерінің мониторингі және өнеркәсіп тауарлары мен қызметтері саудасында Қазақстанның мүддесін ілгерілету жөнінде ұсыныстар әзірлеу</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шеңберінде қазіргі жұмысына байланысты өнеркәсіптің және қызметтердің бәсекелестігі бойынша сарапшылық қолдау жасау.</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саясатын дамыту орталығы" АҚ</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саласындағы қызметті үйлестіру жөніндегі көрсетілетін қызметтер"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176 087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қоғамдастық шеңберінде келісімдерді іске асыру әсерінің мониторингі және агроөнеркәсіптік кешеннің тауарлары саудасында Қазақстанның мүддесін ілгерілету жөнінде ұсыныстар әзірлеу</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шеңберінде қазіргі жұмысына байланысты ауыл шаруашылығын бәсекелестігі бойынша сарапшылық қолдау жасау.</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саясатын дамыту орталығы" АҚ</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саласындағы қызметті үйлестіру жөніндегі көрсетілетін қызметтер"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118 131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экономикалық форумын өткізу</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Астана экономикалық форумын өткізуді қамтамасыз ету.</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 институты" АҚ</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саласындағы қызметті үйлестіру жөніндегі көрсетілетін қызметтер"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411 281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шоғырлануды бағалау әдістемесі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шоғырлануды бағалаудың рәсімін жетілдіру.</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саласындағы қызметті үйлестіру жөніндегі көрсетілетін қызметтер"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Стандарттарды қалыптастыру және салалар бөлінісінде табиғи монополия субъектілері және реттелетін нарықтар субъектілерінің көрсетілетін қызметтерінің сапасын бағалау әдістемесі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шоғырлануды бағалаудың рәсімін жетілдіру.</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саласындағы қызметті үйлестіру жөніндегі көрсетілетін қызметтер"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белгілеудің ынталандыру әдістерін ескере отырып тариф есептеу әдістемесі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шоғырлануды бағалаудың рәсімін жетілдіру.</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саласындағы қызметті үйлестіру жөніндегі көрсетілетін қызметтер"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саласындағы әдіснамалық заңнаманы жетілдіру бойынша ұсыныстар әзірлеу - 4-кезең</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жүргізу және әдіснамалық тәсілдер мен нормативтік базаны әзірлеу, сонымен қатар МЖӘ шағын түрлерінің объектілері үшін үлгілік құжаттаманы әзірлеу.</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экономика министрлігі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"Қазақстандық мемлекеттік-жеке меншік әріптестік орталығы" АҚ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саласындағы қызметті үйлестіру жөніндегі көрсетілетін қызметтер"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инвестициялық жобаларды жоспарлау және іске асыру рәсімдерін оңтайландыру бойынша бюджет процесін жетілдіру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жүргізу және ҚР заңнамасына өзгерістер енгізу бойынша ұсынымдар, жобалардың өміршеңдік кезеңдері бойынша МИЖ бойынша әдістемелік нұсқаулық әзірлеу.</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экономика министрлігі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"Қазақстандық мемлекеттік-жеке меншік әріптестік орталығы" АҚ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саласындағы қызметті үйлестіру жөніндегі көрсетілетін қызметтер"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қызметінің тиімділігін бағалауға сараптамалық-талдамалық және әдіснамалық сүйемелдеуді енгізетін қызметті бағалау бойынша консультациялық көрсетілетін қызметтер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2010 жылғы 19 наурыздағы № 954 Жарлығымен бекітілген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жүйесін іске асыру шеңберінде мемлекеттік жоспарлау жөніндегі уәкілетті орган "Қадағаланатын саладағы/аядағы/өңірдегі стратегиялық мақсаттар мен міндеттерге қол жеткізу және іске асыру" бағыты бойынша облыстардың, республикалық маңызы бар қаланың, астананың жергілікті атқарушы органдарына толық бағалау жүргізеді.</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экономика министрлігі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зерттеулер институты" АҚ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саласындағы қызметті үйлестіру жөніндегі көрсетілетін қызметтер"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салалалық бағдарламалардың іске асырылу нәтижесіне халықтың қанағаттанушылық деңгейін айқындау</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салалалық бағдарламалардың іске асырылу нәтижесіне халықтың қанағаттанушылық деңгейін айқындау.</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саласындағы қызметті үйлестіру жөніндегі көрсетілетін қызметтер"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7 236</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бәсекеге қабілеттілігін арттыру шеңберінде Қазақстанның Дүниежүзілік Банктің "Doing Business" рейтингіндегі позицияларын жақсарту" талдамалық зерттеуі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жылға қарай Қазақстанның Дүниежүзілік банктің "Doing Business" рейтингінің алғашқы 30 елінің қатарына ену мақсатында Қазақстан Үкіметі тиісті заңнаманы жетілдіру арқылы елдің бизнес ахуалын жақсарту бойынша іс-шараларды белсенді жүргізу.</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саласындағы қызметті үйлестіру жөніндегі көрсетілетін қызметтер"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351 906</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экономикалық өсудің негізі ретінде агроөнеркәсіптік кешенді зерттеу</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 факторларының өнімділігін арттыруды қамтамасыз ету, ауылда тұрақты жұмыс орындарын құру, қазақстандық өнімнің экспорттық әлеуетін дамыту және ішкі нарық қажеттіліктерін қанағаттандыру бөлігінде Қазақстан Республикасы аграрлық саясаты құралдарын жетілдіру бойынша ұсынымдар әзірлеу</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экономикасының жеке салаларында мемлекеттік субсидияларды талдау</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шығыстардың (негізінен, субсидиялардың) төмендеуі экономикалық тиімділіктің өсуіне жәрдемдесе алады.</w:t>
            </w:r>
          </w:p>
          <w:p>
            <w:pPr>
              <w:spacing w:after="20"/>
              <w:ind w:left="20"/>
              <w:jc w:val="both"/>
            </w:pPr>
            <w:r>
              <w:rPr>
                <w:rFonts w:ascii="Times New Roman"/>
                <w:b w:val="false"/>
                <w:i w:val="false"/>
                <w:color w:val="000000"/>
                <w:sz w:val="20"/>
              </w:rPr>
              <w:t>
Әлемдік тәжірибе бойынша экономикасы дамыған елдерде мемлекеттік қаожылық қолдау мыналарды ескереді: тауар өндірушілерінің табыстарын қолдау, бағаға араласу, шығыстарды өтеу, нарықтың дамуына, өндірістік инфрақұрылымға жәрдемдесу, өңірлік бағдарламаларды, макроэкономикалық саясатты жүзеге асыру, шығыстарды өтеу, мемлекеттік сақтандыру, табыстарды тұрақтандыру бағдарламаларын жүзеге асыру.</w:t>
            </w:r>
          </w:p>
          <w:p>
            <w:pPr>
              <w:spacing w:after="20"/>
              <w:ind w:left="20"/>
              <w:jc w:val="both"/>
            </w:pPr>
            <w:r>
              <w:rPr>
                <w:rFonts w:ascii="Times New Roman"/>
                <w:b w:val="false"/>
                <w:i w:val="false"/>
                <w:color w:val="000000"/>
                <w:sz w:val="20"/>
              </w:rPr>
              <w:t>
Қазақстанда экономиканың жеке салаларын қолдау бойынша ұқсас саясат жүргізіліп жатыр, осыған байланысты аталған саясатты талдау өзекті болып отыр.</w:t>
            </w:r>
          </w:p>
          <w:p>
            <w:pPr>
              <w:spacing w:after="20"/>
              <w:ind w:left="20"/>
              <w:jc w:val="both"/>
            </w:pPr>
            <w:r>
              <w:rPr>
                <w:rFonts w:ascii="Times New Roman"/>
                <w:b w:val="false"/>
                <w:i w:val="false"/>
                <w:color w:val="000000"/>
                <w:sz w:val="20"/>
              </w:rPr>
              <w:t>
Жоғарыда аталғанды ескере отырып, аталған бағытта жүргізілетін жұмыстың тиімділігін арттыру үшін Қазақстанда пайдаланылатын экономиканың жеке салаларын субсидиялауды қоса алғанда қолданыстағы мемлекеттік қолдау шараларының тиімділігіне талдау жүргізу қажет.</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кешенді салық реформасын іске асыру және салық жүйесін реформалаудың нәтижесін бағалау</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салық салу жүйесінде проблемаларды анықтау, фискалдық және экономикалық әсерлерді модельдеу және бағалаумен кешенді салық реформасын іске асыру бойынша ұсынымдар әзірлеу</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667 131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дамуының жедел қысқа-орта мерзімді макроэкономикалық болжамдау моделін әзірлеу</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экономикалық өсудің жоғары құбылмалы кезеңінде және сыртқы факторлардың баяулауының басым саясатын негіздеу үшін өзгерген жағдайға жедел жауап қайтаруға өту қажет болады. Бұл мақсатты жүзеге асыру үшін Ұлттық экономика министрлігінде дәл қазір жұмыста пайдаланып жатқан ортамерзімді және ұзақ мерзімді болжамдау моделдерінен Қазақстан дамуының қысқамерзімді және ортамерзімді макроэкономикалық болжамдауының жедел жаңа түрлерін әзірлеуге өту қажет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Нарық субъектілері үстем жағдайды теріс пайдалану тергеу жүргізу бойынша халықаралық және қазақстандық тәжірибені талдау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монополияға қарсы органмен құралдарын алдын алу, анықтау және жолын кесу қиянат субъектілер – доминанттармен үстем жағдайға жетілдіру қолданылатын және олардың ЭЫДҰ-ның стандарттарына сәйкес келтіру</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өңірлік саясатты және жергілікті өзін-өзі басқаруды дамыту міндеттерін ескере отырып, жергілікті басқару жүйесін жетілдіру</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міндеттерді және тиісті аумақтағы мемлекеттік саясатты жүзеге асыруды ескере отырып, штаттағы қызметкерлердің оңтайлы санын және құрылымын анықтау бойынша ұсыныстар әзірлеу;</w:t>
            </w:r>
          </w:p>
          <w:p>
            <w:pPr>
              <w:spacing w:after="20"/>
              <w:ind w:left="20"/>
              <w:jc w:val="both"/>
            </w:pPr>
            <w:r>
              <w:rPr>
                <w:rFonts w:ascii="Times New Roman"/>
                <w:b w:val="false"/>
                <w:i w:val="false"/>
                <w:color w:val="000000"/>
                <w:sz w:val="20"/>
              </w:rPr>
              <w:t xml:space="preserve">
Елдің әкімшілік-аумақтық құрылысын өңірлік дамудың кокейкесті міндеттеріне сәйкес келтіру және жергілікті өзін-өзі басқаруды дамыту бойынша аралық ұсыныстар әзірлеу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Экономикалық ынтымақтастық және даму ұйымына кіруі үдерісіне талдамалы және консультациялық қолдау көрсету</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ынтымақтастық және даму ұйымына кіру бойынша басқа мемлекеттердің тәжірибелерін зерттеу, сондай-ақ Қазақстан Республикасына осы тәжірибе негізінде ұсынымдарды жасау.</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саясатын дамыту орталығы" АҚ</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саласындағы қызметті үйлестіру жөніндегі көрсетілетін қызметтер"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185 734</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жүйесін реформалау</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құрылыс саласында нормативтік-техникалық құжаттар әзірлеу (өңдеу).</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құрылыс және сәулет ғылыми-зерттеу және жобалау институты" АҚ</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 "Сәулет, қала құрылысы және құрылыс қызметін жетілдіру іс-шараларды іске асыру"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427 114</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 ұйымдастырудың бас схемасын "Қазақстан - 2050" стратегиясын ескере отырып, түзету (өзектілендіру)</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 тиімді жоспарлау үшін 2013 жылы әзірленген Қазақстан Республикасының аумағын ұйымдастырудың бас схемасын түзету.</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қала құрылысын жоспарлау және кадастр орталығы" ШЖҚ РМК</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 "Сәулет, қала құрылысы және құрылыс қызметін жетілдіру іс-шараларды іске асыру"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93 287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 дамытудың өңіраралық схемасын әзірлеу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Өңіраралық схемалар өңірлер аумағында қалақұрылысы саласындағы мемлекеттік саясаттың негізгі қағидаттарын анықтау үшін әзірленеді.</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қала құрылысын жоспарлау және кадастр орталығы" ШЖҚ РМК</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 "Сәулет, қала құрылысы және құрылыс қызметін жетілдіру іс-шараларды іске асыру"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697 845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агломерациясын аумақтық дамытудың өңіраралық схемасын әзірлеу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Өңіраралық схемалар өңірлер аумағында қалақұрылысы саласындағы мемлекеттік саясаттың негізгі қағидаттарын анықтау үшін әзірленеді.</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бас жоспары" ғылыми-зерттеу жобалау институты" ЖШС</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 "Сәулет, қала құрылысы және құрылыс қызметін жетілдіру іс-шараларды іске асыру"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124 398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және Шымкент агломерациясын аумақтық дамытудың өңіраралық схемасын әзірлеу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Өңіраралық схемалар өңірлер аумағында қалақұрылысы саласындағы мемлекеттік саясаттың негізгі қағидаттарын анықтау үшін әзірленеді.</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қала құрылысын жоспарлау және кадастр орталығы" ШЖҚ РМК</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 "Сәулет, қала құрылысы және құрылыс қызметін жетілдіру іс-шараларды іске асыру"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469 164</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жобалар әзірлеу</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Объектілерінің үлгі жобаларын және үлгі жобалардың шешімдерін әзірлеу.</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Суарнажоба" АҚ, "Үлгілік және тәжірибелік жобалаудың ғылыми-зерттеу институты (Тұрғын үй институты)" ЖШС, "Қазақ құрылыс және сәулет ғылыми-зерттеу және жобалау институты" АҚ</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 "Сәулет, қала құрылысы және құрылыс қызметін жетілдіру іс-шараларды іске асыру"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981 385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әлеуметтік маңызы бар объектілердің энергия үнемділігі бойынша іс-шаралар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арасында ақпараттық-түсіндіру насихат жұмыстарын жүргізу.</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 жаңғырту мен дамытудың қазақстандық орталығы" АҚ</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086 "Өңірлерді дамытудың 2020 жылға дейінгі бағдарламасы шеңберінде тұрғын үй-коммуналдық шаруашылық саласындағы іс-шараларды іске асыру"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негіздеу</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Іріктеу өлшемшарттарын әзірлеу және инвестициялық жобаларды іске асырудың басымдығын айқындау, коммуналдық секторды жаңғырту мен дамыту жобаларын қаржыландыру көздері бойынша ұсыныстар әзірлеу, энергия және ресурс үнемдеу технологияларын енгізу, қазақстандық қамтуды қамтамасыз ету.</w:t>
            </w:r>
          </w:p>
          <w:p>
            <w:pPr>
              <w:spacing w:after="20"/>
              <w:ind w:left="20"/>
              <w:jc w:val="both"/>
            </w:pPr>
            <w:r>
              <w:rPr>
                <w:rFonts w:ascii="Times New Roman"/>
                <w:b w:val="false"/>
                <w:i w:val="false"/>
                <w:color w:val="000000"/>
                <w:sz w:val="20"/>
              </w:rPr>
              <w:t xml:space="preserve">
Жылумен қамтамасыз етудің сенімділігі мен сапасын арттыру, энергия тиімділікті арттыру және энергия үнемдеуді дамыту.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Суарнажоба"АҚ",</w:t>
            </w:r>
          </w:p>
          <w:p>
            <w:pPr>
              <w:spacing w:after="20"/>
              <w:ind w:left="20"/>
              <w:jc w:val="both"/>
            </w:pPr>
            <w:r>
              <w:rPr>
                <w:rFonts w:ascii="Times New Roman"/>
                <w:b w:val="false"/>
                <w:i w:val="false"/>
                <w:color w:val="000000"/>
                <w:sz w:val="20"/>
              </w:rPr>
              <w:t>
"Тұрғын үй-коммуналдық шаруашылығын жаңғырту мен дамытудың қазақстандық орталығы" АҚ</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086 "Өңірлерді дамытудың 2020 жылға дейінгі бағдарламасы шеңберінде тұрғын үй-коммуналдық шаруашылық саласындағы іс-шараларды іске асыру"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772 214</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Жылумен жабдықтау жүйелерінің орталықтанған техникалық тексеруін жүргізу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Жылумен жабдықтау объектілерін және жылу желілерін 100 Гкал/сағ-қа дейінгі қазандықтарды жаңғырту және реконтрукциялау бойынша жылумен жабдықтау үшін орталықтандырылған техникалық тексеруді өңірлік жобаларды әзірлеу кезінде пайдалану.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экономика министрлігі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шаруашылығын жаңғырту мен дамытудың қазақстандық орталығы" АҚ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086 "Өңірлерді дамытудың 2020 жылға дейінгі бағдарламасы шеңберінде тұрғын үй-коммуналдық шаруашылық саласындағы іс-шараларды іске асыру"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230 456</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базасында топ-менеджментті оқытудың мемлекеттік тапсырмасы</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Дьюк Университетімен (АҚШ) бірлесіп "Бизнестің жол картасы 2020" бағдарламасын бекіту туралы" Қазақстан Республикасы Үкіметінің 2010 жылғы 13 сәуірдегі № 301 қаулысына сәйкес "Бизнестің жол картасы 2020" бағдарламасының төртінші бағытының шеңберінде шағын және орта бизнес кәсіпорындарының жоғары және орта буын басшылары үшін "ШОБ топ-менеджментін оқытуды" өткізеді.</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 "Бизнестің жол картасы-2020" бизнесті қолдау мен дамытудың бірыңғай бағдарламасы шеңберінде іс-шараларды іске асыру"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315 199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жұмылдыруды жетілдіру жөніндегі көрсетілетін қызметтер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жұмылдыруды жетілдіру жөніндегі көрсетілетін қызметтер</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"Жұмылдыру дайындығы, жұмылдыру және мемлекеттік материалдық резервті қалыптастыру іс-шараларын іске асыру" 100 "Жұмылдыру дайындығы мен жұмылдыруды жетілдіру жөніндегі қызметтер"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58 014</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этносаралық қатынастар саласындағы мемлекеттік басқару және жария саясат: басқару технологиясын әзірлеу және қоғамдық келісімді нығайтуға азаматтарды тарту"</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келісімді сақтау саясатын іске асыру және жаңа саяси бағыт аясында ұлттық бірлікті нығайту үшін практикалық ғылыми-негіздемелік ұсынымдар әзірлеу</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және сыбайлас жемқорлыққа қарсы іс-қимыл агенттігі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Мемлекеттік басқару академиясы" РМҚК</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"Мемлекеттік қызмет саласындағы бірыңғай мемлекеттiк саясатты қалыптастыру мен іске асыру"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желісінде мемлекеттік ақпараттық саясатты жүргізу</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әлеуметтік-экономикалық және қоғамдық-саяси өмірін жариялау. Қазақ тілді БАҚ-ты Интернетте насихаттау, отандық интернет БАҚ-ты дамыту. Мемлекеттік тілді дамыту. Қазақстан Республикасы Премьер-Министрі мен Үкіметінің қызметін Интернетте жариялау. Қазақстанның мультимедиялық контентін жинақтау. Білім беруді, мәдени деңгейді, патриотизмді арттыру. Кітаптардың электрондық базасын құру, қазақ әдебиетін алға жылжыту. Елдің тарихи-мәдени мұрасын зерттеу және сақтау, тарихи-мәдени дәстүрлерді жаңғырту, "Қазақстан-2050" Стратегиясының іске асырылу барысын жариялау.</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министрлігі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"Қазконтент" АҚ</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 100 "Мемлекеттік ақпараттық тапсырысты орналастыру"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2 016 387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агенттігі" АҚ арқылы мемлекеттік ақпараттық саясатты жүргізу</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"KazakhTV", "24KZ", сондай-ақ "Білім және Мәдениет" арналары арқылы мемлекеттік ақпараттық саясатты жүргізу бойынша қызметтер.</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министрлігі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агенттігі" АҚ</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 100 "Мемлекеттік ақпараттық тапсырысты орналастыру"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13 660 664</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РТРК" АҚ арқылы мемлекеттік ақпараттық саясатты жүргізу</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"Балапан", "KazSport", "Первый канал Евразия" телеарналары, облыстық телеарналар, "Қазақ радиосы", "Шалқар", "Астана", "Classic" радиолары арқылы мемлекеттік ақпараттық саясатты жүргізу бойынша қызметтер.</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министрлігі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республикалық телерадиокорпорация-сы" АҚ</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 100 "Мемлекеттік ақпараттық тапсырысты орналастыру"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18 809 437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мемлекетаралық телерадиокомпаниясының Қазақстан Республикасындағы Ұлттық филиалы арқылы мемлекеттік ақпараттық саясатты жүргізу</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"Мир 24" телеарналары арқылы мемлекеттік ақпараттық саясатты жүргізу бойынша қызметтер.</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министрлігі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мемлекетаралық телерадиокомпаниясының Қазақстан Республикасындағы Ұлттық филиалы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 100 "Мемлекеттік ақпараттық тапсырысты орналастыру"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307 086</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"Қазтелерадио" АҚ арқылы транспондерлерді жалға алу және мемлекеттік және мемлекеттік емес телерадиоарналарды, радиоарналарды тарату қызметтері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жерсеріктік телерадио хабарларын тарату желісі арқылы теле- және радиоарналарды тарату үшін жерсеріктік ресурстарды жалға алу бойынша қызметтер, жерсеріктік ресурстарды жалға алу және жерсеріктік телерадио хабарларын тарату желісінің тегін топтамасы құрамындағы мемлекеттік және мемлекеттік емес телерадиоарналарды, радиоарналарды тарату қызметтері, Цифрлық эфирлік хабар тарату желісіндегі теле, радиоарналар тарату бойынша қызметтер, сондай-ақ цифрлық эфирлік хабар таратуды енгізу бойынша ағымдағы шығындарға төлем жасау, эфирлік хабар таратулардың цифрлық таратқыштар желісіне және эфирлік хабар таратудың аналогты таратқыштар желісіне телерадиоарналарды, радиоарналарды тарату үшін "Kazsat-2" жерсерігіне жерсеріктік ресурстарды резервтеу. Мерзiмдi баспасөз басылымдарында, сондай-ақ теле- және радио хабарларын таратудың желісі арқылы мерзiмдi баспасөз басылымдары меншiк иесiнің Интернет-ресурстар желілерінде жарияланатын ақпараттарды тарату бойынша қызметтер, Интернет желілерінде мемлекеттік және мемлекеттік емес теле- және радиоарналарды тарату бойынша қызметтер.</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министрлігі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"Қазтелерадио" АҚ</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 100 "Мемлекеттік ақпараттық тапсырысты орналастыру"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3 891 395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өркен" ЖШС арқылы мемлекеттік ақпараттық саясатты жүргізу</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"Дружные ребята" газеттері, "Ақ желкен", "Балдырған" журналдары арқылы мемлекеттік ақпараттық саясатты жүргізу бойынша қызметтер.</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министрлігі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өркен" ЖШС</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 100 "Мемлекеттік ақпараттық тапсырысты орналастыру"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102 566</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газеттері" ЖШС арқылы мемлекеттік ақпараттық саясатты жүргізу</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 "Экономика", "Ұйғыр айвази" газеттері, "Мысль", "Ақиқат", "Үркер" журналдары арқылы мемлекеттік ақпараттық саясатты жүргізу бойынша қызметтер.</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министрлігі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газеттері" ЖШС</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 100 "Мемлекеттік ақпараттық тапсырысты орналастыру"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695 815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құралдарына мониторинг жүргізу</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 мәселелерін ақпараттық-талдамалық және әдістемелік сүйемелдеу.</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министрлігі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министрлігінің "Талдау және ақпарат орталығы" ШЖҚ РМК</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 100 "Мемлекеттік ақпараттық тапсырысты орналастыру"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670 067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 Қазақстан" республикалық газеті" АҚ арқылы мемлекеттік ақпараттық саясатты жүргізу бойынша көрсетілетін қызметтер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 Қазақстан" газеті арқылы мемлекеттік ақпараттық саясатты жүргізу бойынша көрсетілетін қызметтер</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министрлігі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 Қазақстан" республикалық газеті" АҚ</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 100 "Мемлекеттік ақпараттық тапсырысты орналастыру"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877 536</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правда" республикалық газеті" АҚ арқылы мемлекеттік ақпараттық саясатты жүргізу жөнінде көрсетілетін қызметтер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правда" газеті арқылы мемлекеттік ақпараттық саясатты жүргізу бойынша көрсетілетін қызметтер</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министрлігі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правда" республикалық газеті" АҚ</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 100 "Мемлекеттік ақпараттық тапсырысты орналастыру"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721 152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жүйесін жетілдіру бойынша зерттеу жүргізу</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бақылауды тиімді мақсатында, қаржылық бұзушылықтарды анықтау және алдын алу әдістерін жетілдіру бойынша өзекті мәселелерді зерттеу.</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бюджеттiң атқарылуын бақылау жөнiндегi есеп комитетi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комитетінің "Қаржылық бұзушылықтарды зерттеу жөніндегі орталық" РМК ШЖС</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"Мемлекеттік аудит және қаржылық бақылау жүйесін жетілдіру"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88 438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