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672a" w14:textId="7a96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желтоқсандағы № 978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туралы» Қазақстан Республикасы 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Қырғыз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өтеусіз әскери-техникалық көмек көрсету</w:t>
      </w:r>
      <w:r>
        <w:br/>
      </w:r>
      <w:r>
        <w:rPr>
          <w:rFonts w:ascii="Times New Roman"/>
          <w:b/>
          <w:i w:val="false"/>
          <w:color w:val="000000"/>
        </w:rPr>
        <w:t>
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 24 маусымда Астанада жасалған Қазақстан Республикасының Үкіметі мен Қырғыз Республикасының Үкіметі арасындағы өтеусіз әскери-техникалық көмек көрсету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Қырғыз Республикасының Үкіметі арасындағы</w:t>
      </w:r>
      <w:r>
        <w:br/>
      </w:r>
      <w:r>
        <w:rPr>
          <w:rFonts w:ascii="Times New Roman"/>
          <w:b/>
          <w:i w:val="false"/>
          <w:color w:val="000000"/>
        </w:rPr>
        <w:t>
өтеусіз әскери-техникалық көмек көрсету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Қырғыз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өзара достық қарым-қатынастарды одан әрі дамытуға және әскери саладағы ынтымақтастыққа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жылғы 8 сәуірдегі Қазақстан Республикасы мен Қырғыз Республикасы арасындағы Әскери саладағы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өңіріндегі қауіпсіздікті нығайту қажеттілігіне сүйене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дамытуда жәрдем көрсету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өтеусіз әскери-техникалық көмек көрсету үшін құқықтық база құруға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тарапы Қырғыз тарапына осы Келісімнің ажырамас бөлігі болып табылатын қосымшада көрсетілген әскери мүлікті беру түрінде өтеусіз әскери-техникалық көмек көрсетеді.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іске асыру бойынша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- Қырғыз Республикасының Қорғаныс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атауы немесе функциялары өзгерген кезде Тараптар бір-бірін дипломатиялық арналар арқылы дереу хабардар етеді.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тарапы әскери мүлікті Қазақстан Республикасының аумағынан Қырғыз Республикасының аумағына (Қой-Таш елді мекені) дейін автомобиль көлігімен жеткізуді қамтамасыз етеді, онда Тараптардың уәкілетті органдары тағайындаған өкілдер актіні ресімдей отырып, әскери мүлікті қабылдау-беруді жүргізеді. Қой-Таш елді мекеніне дейінгі көлік шығыстарын Қазақстан тарапы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берілетін мүлікті кедендік тазарту және декларациялау Кеден одағының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 өз мемлекетінің аумағында кедендік рәсімдерді ресімдеу шығыстарын өзі көтереді және оған жауапты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мемлекеттік шекараларын кесіп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мәліметтерден тұрады: тегі мен аты-жөні, туған күні, әскери атағы, лауазымы, жеке басын куәландыратын құжаттың атауы, сериясы мен нөмірі. Атаулы тізімді Қазақстан тарапының уәкілетті органы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Қарулы Күштерінің әскери киімінде Қазақстан Республикасы азаматының жеке басын куәландыратын құжаттарын көрсете отырып, атаулы тізімге сәйкес Тараптар мемлекеттерінің мемлекеттік шекараларын кесіп өтеді.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Қырғыз тарапы осы Келісім шеңберінде Қазақстан тарапынан алған әскери мүлікті немесе оны пайдалану құқығын үшінші тарапқа бермейді.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келісімі бойынша осы Келісімге өзгерістер мен толықтырулар енгізілуі мүмкін, олар осы Келісімнің ажырамас бөлігі болып табылатын тиісті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кезінде туындайтын кез келген келіспеушіліктер мен дауларды Тараптар келіссөздер және консультациялар арқылы шешетін болады.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Қырғыз тарапының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тарапына осы Келісімге сәйкес берілетін әскери мүлік толық берілген кезден бастап өз қолданысын тоқтатады, бұны Тараптар дипломатиялық арналар арқылы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қолданысы тоқтатылған кезде Қырғыз тарапының осы Келісімнің 5-бабында көзделген міндеттемелері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2015 жылғы 24 маусымда Астана қаласында әрқайсысы қазақ, қырғыз және орыс тілдерінде екі данада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орыс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Қырғыз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Қырғыз Республикасының Үкіметі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өтеусіз әскери-техникалық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көрсету туралы келісімге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әскери мүліктің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7463"/>
        <w:gridCol w:w="2238"/>
        <w:gridCol w:w="3240"/>
      </w:tblGrid>
      <w:tr>
        <w:trPr>
          <w:trHeight w:val="66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 қызметі бойынша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ПС патроны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ЛПС винтовка патроны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РХБ қорғау қызметі бойынша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Б түтіндеткіш қол гранатасы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Ч түтіндеткіш қол гранатасы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ДМ-11 түтіндеткіш құты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СХТ-40 химиялық дабыл сигналы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С-75МЗ ЗЗК-ге қосалқы бөлшектер мен жиынтықтаушы бұйымдар</w:t>
            </w:r>
          </w:p>
        </w:tc>
      </w:tr>
      <w:tr>
        <w:trPr>
          <w:trHeight w:val="6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аялы сәуле сканері (бұрыш және азимут бойынша)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 тетігі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П-327 бақылау осциллографы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магнитті күшейткіш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МИ-42 электр қозғалтқышы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ИМБ-4 борт имитаторы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 сынасы тетігі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АТП-2М түрлендіргіші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А-2Т түрлендіргіші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К-370АВ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К-370БВ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К-76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К-56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И-66В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И-64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И-32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И-91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И-130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И-55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И-61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И-355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И-65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И-63 блогы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