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8840e" w14:textId="b5884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жылғы 1 қаңтардан бастап уәкілетті ұйымнан төленетін зейнетақы төлемдерінің және еңбек сіңірген жылдары үшін төленетін зейнетақы төлемдерінің мөлшерін арттыру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10 желтоқсандағы № 985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2016 жылғы 1 қаңтардан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 w:val="false"/>
          <w:i w:val="false"/>
          <w:color w:val="000000"/>
          <w:sz w:val="28"/>
        </w:rPr>
        <w:t>Баспасөз релизі!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 зейнетақымен қамсыздандыру туралы» 2013 жылғы 21 маусымдағы Қазақстан Республикасы Заңының 4-бабының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2016 жылғы 1 қаңтардан бастап уәкілетті ұйымнан төленетін зейнетақы төлемдерінің және еңбек сіңірген жылдары үшін 2016 жылғы 1 қаңтарға дейін тағайындалған зейнетақы төлемдерінің мөлшерін алатын зейнетақы төлемдерінің мөлшерінен тоғыз пайызға арттыру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2016 жылғы 1 қаңтардан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