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75ee" w14:textId="fb47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"Ауыл шаруашылығы мақсатындағы жер учаскелеріне әкімшілік-аумақтық бірліктер бойынша жеңілдетілген бағаның мөлшерін бекіту туралы" 2003 жылғы 10 қыркүйектегі № 918 және "Қазақстан Республикасы Үкіметінің 2003 жылғы 10 қыркүйектегі № 918 қаулысына өзгеріс енгізу туралы" 2007 жылғы 11 маусымдағы № 482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19 желтоқсандағы № 1021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2016 жылғы 1 шілдеден бастап қолданысқа енгізіледі!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«Ауыл шаруашылығы мақсатындағы жер учаскелеріне әкімшілік-аумақтық бірліктер бойынша жеңілдетілген бағаның мөлшерін бекіту туралы» Қазақстан Республикасы Үкіметінің 2003 жылғы 10 қыркүйектегі № 918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37, 373-құжат);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2003 жылғы 10 қыркүйектегі № 918 қаулысына өзгеріс енгізу туралы» Қазақстан Республикасы Үкіметінің 2007 жылғы 11 маусымдағы № 482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18, 211-құжат).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шілдеден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