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4311" w14:textId="0ce4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23 желтоқсандағы</w:t>
      </w:r>
      <w:r>
        <w:br/>
      </w:r>
      <w:r>
        <w:rPr>
          <w:rFonts w:ascii="Times New Roman"/>
          <w:b w:val="false"/>
          <w:i w:val="false"/>
          <w:color w:val="000000"/>
          <w:sz w:val="28"/>
        </w:rPr>
        <w:t xml:space="preserve">
№ 1034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Республикасында мемлекеттiк жер кадастрын жүргiзудiң ережесiн бекiту туралы» Қазақстан Республикасы Үкіметінің 2003 жылғы 20 қыркүйектегі № 958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38, 389-құжат).</w:t>
      </w:r>
      <w:r>
        <w:br/>
      </w:r>
      <w:r>
        <w:rPr>
          <w:rFonts w:ascii="Times New Roman"/>
          <w:b w:val="false"/>
          <w:i w:val="false"/>
          <w:color w:val="000000"/>
          <w:sz w:val="28"/>
        </w:rPr>
        <w:t>
</w:t>
      </w:r>
      <w:r>
        <w:rPr>
          <w:rFonts w:ascii="Times New Roman"/>
          <w:b w:val="false"/>
          <w:i w:val="false"/>
          <w:color w:val="000000"/>
          <w:sz w:val="28"/>
        </w:rPr>
        <w:t>
      2. «Жер учаскесiн немесе жер учаскесiн жалдау құқығын сату жөнiндегi сауда-саттықты (конкурстарды, аукциондарды) ұйымдастыру және өткiзу ережесiн бекiту туралы» Қазақстан Республикасы Үкіметінің 2003 жылғы 13 қарашадағы № 1140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43, 464-құжат).</w:t>
      </w:r>
      <w:r>
        <w:br/>
      </w:r>
      <w:r>
        <w:rPr>
          <w:rFonts w:ascii="Times New Roman"/>
          <w:b w:val="false"/>
          <w:i w:val="false"/>
          <w:color w:val="000000"/>
          <w:sz w:val="28"/>
        </w:rPr>
        <w:t>
</w:t>
      </w:r>
      <w:r>
        <w:rPr>
          <w:rFonts w:ascii="Times New Roman"/>
          <w:b w:val="false"/>
          <w:i w:val="false"/>
          <w:color w:val="000000"/>
          <w:sz w:val="28"/>
        </w:rPr>
        <w:t>
      3. «Iшкi сауда ережесiн бекiту туралы» Қазақстан Республикасы Үкіметінің 2005 жылғы 21 сәуірдегі № 371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18, 208-құжат).</w:t>
      </w:r>
      <w:r>
        <w:br/>
      </w:r>
      <w:r>
        <w:rPr>
          <w:rFonts w:ascii="Times New Roman"/>
          <w:b w:val="false"/>
          <w:i w:val="false"/>
          <w:color w:val="000000"/>
          <w:sz w:val="28"/>
        </w:rPr>
        <w:t>
</w:t>
      </w:r>
      <w:r>
        <w:rPr>
          <w:rFonts w:ascii="Times New Roman"/>
          <w:b w:val="false"/>
          <w:i w:val="false"/>
          <w:color w:val="000000"/>
          <w:sz w:val="28"/>
        </w:rPr>
        <w:t>
      4.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12, 113-құжат).</w:t>
      </w:r>
      <w:r>
        <w:br/>
      </w:r>
      <w:r>
        <w:rPr>
          <w:rFonts w:ascii="Times New Roman"/>
          <w:b w:val="false"/>
          <w:i w:val="false"/>
          <w:color w:val="000000"/>
          <w:sz w:val="28"/>
        </w:rPr>
        <w:t>
</w:t>
      </w:r>
      <w:r>
        <w:rPr>
          <w:rFonts w:ascii="Times New Roman"/>
          <w:b w:val="false"/>
          <w:i w:val="false"/>
          <w:color w:val="000000"/>
          <w:sz w:val="28"/>
        </w:rPr>
        <w:t>
      5.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 511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21, 209-құжат).</w:t>
      </w:r>
      <w:r>
        <w:br/>
      </w:r>
      <w:r>
        <w:rPr>
          <w:rFonts w:ascii="Times New Roman"/>
          <w:b w:val="false"/>
          <w:i w:val="false"/>
          <w:color w:val="000000"/>
          <w:sz w:val="28"/>
        </w:rPr>
        <w:t>
</w:t>
      </w:r>
      <w:r>
        <w:rPr>
          <w:rFonts w:ascii="Times New Roman"/>
          <w:b w:val="false"/>
          <w:i w:val="false"/>
          <w:color w:val="000000"/>
          <w:sz w:val="28"/>
        </w:rPr>
        <w:t>
      6. «Жеке тұрғын үй құрылысы үшiн жер учаскелеріне құқық беру ережесiн бекiту туралы» Қазақстан Республикасы Үкіметінің 2006 жылғы 1 тамыздағы № 726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Yкiметiнiң 2006 жылғы 1 тамыздағы № 726 қаулысына өзгерiс пен толықтыру енгiзу туралы» Қазақстан Республикасы Үкіметінің 2006 жылғы 29 желтоқсандағы № 1323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50, 550-құжат).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23-тармағы</w:t>
      </w:r>
      <w:r>
        <w:rPr>
          <w:rFonts w:ascii="Times New Roman"/>
          <w:b w:val="false"/>
          <w:i w:val="false"/>
          <w:color w:val="000000"/>
          <w:sz w:val="28"/>
        </w:rPr>
        <w:t xml:space="preserve"> (Қазақстан Республикасының ПҮАЖ-ы, 2007 ж., № 13, 157-құжат).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2003 жылғы 20 қыркүйектегі № 958 қаулысына өзгерістер мен толықтыру енгізу туралы» Қазақстан Республикасы Үкіметінің 2007 жылғы 28 қазандағы № 1000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41, 471-құжат).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2008 жылғы 18 наурыздағы № 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15, 137-құжат).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кейбір шешімдеріне өзгерістер енгізу туралы» Қазақстан Республикасы Үкіметінің 2008 жылғы 20 наурыздағы № 276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15, 144-құжат).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2006 жылғы 1 тамыздағы № 726 қаулысына өзгерістер мен толықтырулар енгізу туралы» Қазақстан Республикасы Үкіметінің 2008 жылғы 26 маусымдағы № 621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31, 321-құжат).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2005 жылғы 20 сәуірдегі № 367 және 2005 жылғы 21 сәуірдегі № 371 қаулыларына өзгерістер мен толықтыру енгізу туралы» Қазақстан Республикасы Үкіметінің 2008 жылғы 28 маусымдағы № 637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31, 324-құжат). </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2003 жылғы 20 қыркүйектегі № 958 қаулысына толықтыру енгізу туралы» Қазақстан Республикасы Үкіметінің 2008 жылғы 3 қыркүйектегі № 818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кейбір шешімдеріне толықтыру мен өзгерістер енгізу туралы» Қазақстан Республикасы Үкіметінің 2008 жылғы 18 қыркүйектегі № 855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2008 ж., № 39, 418-құжат).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толықтырулар мен өзгерістер енгізу туралы» Қазақстан Республикасы Үкіметінің 2009 жылғы 30 наурыздағы № 426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2009 ж., № 17, 148-құжат).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2006 жылғы 5 сәуірдегі № 248 қаулысына өзгеріс енгізу туралы» Қазақстан Республикасы Үкіметінің 2010 жылғы 29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97-құжат).</w:t>
      </w:r>
      <w:r>
        <w:br/>
      </w:r>
      <w:r>
        <w:rPr>
          <w:rFonts w:ascii="Times New Roman"/>
          <w:b w:val="false"/>
          <w:i w:val="false"/>
          <w:color w:val="000000"/>
          <w:sz w:val="28"/>
        </w:rPr>
        <w:t>
</w:t>
      </w:r>
      <w:r>
        <w:rPr>
          <w:rFonts w:ascii="Times New Roman"/>
          <w:b w:val="false"/>
          <w:i w:val="false"/>
          <w:color w:val="000000"/>
          <w:sz w:val="28"/>
        </w:rPr>
        <w:t>
      18. «Жобалау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54, 521-құжат).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2006 жылғы 5 сәуірдегі № 248 қаулысына өзгерістер енгізу туралы» Қазақстан Республикасы Үкіметінің 2011 жылғы 17 ақпандағы № 146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20, 246-құжат).</w:t>
      </w:r>
      <w:r>
        <w:br/>
      </w:r>
      <w:r>
        <w:rPr>
          <w:rFonts w:ascii="Times New Roman"/>
          <w:b w:val="false"/>
          <w:i w:val="false"/>
          <w:color w:val="000000"/>
          <w:sz w:val="28"/>
        </w:rPr>
        <w:t>
</w:t>
      </w:r>
      <w:r>
        <w:rPr>
          <w:rFonts w:ascii="Times New Roman"/>
          <w:b w:val="false"/>
          <w:i w:val="false"/>
          <w:color w:val="000000"/>
          <w:sz w:val="28"/>
        </w:rPr>
        <w:t>
      20.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қағидасын бекіту туралы» Қазақстан Республикасы Үкіметінің 2011 жылғы 20 маусымдағы № 672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541-құжат).</w:t>
      </w:r>
      <w:r>
        <w:br/>
      </w:r>
      <w:r>
        <w:rPr>
          <w:rFonts w:ascii="Times New Roman"/>
          <w:b w:val="false"/>
          <w:i w:val="false"/>
          <w:color w:val="000000"/>
          <w:sz w:val="28"/>
        </w:rPr>
        <w:t>
</w:t>
      </w:r>
      <w:r>
        <w:rPr>
          <w:rFonts w:ascii="Times New Roman"/>
          <w:b w:val="false"/>
          <w:i w:val="false"/>
          <w:color w:val="000000"/>
          <w:sz w:val="28"/>
        </w:rPr>
        <w:t>
      21.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қағидасын бекіту туралы» Қазақстан Республикасы Үкіметінің 2011 жылғы 20 маусымдағы № 673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542-құжат).</w:t>
      </w:r>
      <w:r>
        <w:br/>
      </w:r>
      <w:r>
        <w:rPr>
          <w:rFonts w:ascii="Times New Roman"/>
          <w:b w:val="false"/>
          <w:i w:val="false"/>
          <w:color w:val="000000"/>
          <w:sz w:val="28"/>
        </w:rPr>
        <w:t>
</w:t>
      </w:r>
      <w:r>
        <w:rPr>
          <w:rFonts w:ascii="Times New Roman"/>
          <w:b w:val="false"/>
          <w:i w:val="false"/>
          <w:color w:val="000000"/>
          <w:sz w:val="28"/>
        </w:rPr>
        <w:t>
      22. «Ішкі сауда ережесін бекіту туралы» Қазақстан Республикасы Үкіметінің 2005 жылғы 21 сәуірдегі № 371 қаулысына өзгерістер мен толықтырулар енгізу туралы» Қазақстан Республикасы Үкіметінің 2011 жылғы 30 маусымдағы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588-құжат).</w:t>
      </w:r>
      <w:r>
        <w:br/>
      </w:r>
      <w:r>
        <w:rPr>
          <w:rFonts w:ascii="Times New Roman"/>
          <w:b w:val="false"/>
          <w:i w:val="false"/>
          <w:color w:val="000000"/>
          <w:sz w:val="28"/>
        </w:rPr>
        <w:t>
</w:t>
      </w:r>
      <w:r>
        <w:rPr>
          <w:rFonts w:ascii="Times New Roman"/>
          <w:b w:val="false"/>
          <w:i w:val="false"/>
          <w:color w:val="000000"/>
          <w:sz w:val="28"/>
        </w:rPr>
        <w:t>
      23.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қаулысына өзгерістер енгізу туралы» Қазақстан Республикасы Үкіметінің 2011 жылғы 23 тамыздағы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720-құжат).</w:t>
      </w:r>
      <w:r>
        <w:br/>
      </w:r>
      <w:r>
        <w:rPr>
          <w:rFonts w:ascii="Times New Roman"/>
          <w:b w:val="false"/>
          <w:i w:val="false"/>
          <w:color w:val="000000"/>
          <w:sz w:val="28"/>
        </w:rPr>
        <w:t>
</w:t>
      </w:r>
      <w:r>
        <w:rPr>
          <w:rFonts w:ascii="Times New Roman"/>
          <w:b w:val="false"/>
          <w:i w:val="false"/>
          <w:color w:val="000000"/>
          <w:sz w:val="28"/>
        </w:rPr>
        <w:t>
      24. «Ауыл шаруашылығы мақсатындағы жерді ұтымды пайдалану қағидаларын бекіту туралы» Қазақстан Республикасы Үкіметінің 2011 жылғы 4 қарашадағы № 1297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13-құжат).</w:t>
      </w:r>
      <w:r>
        <w:br/>
      </w:r>
      <w:r>
        <w:rPr>
          <w:rFonts w:ascii="Times New Roman"/>
          <w:b w:val="false"/>
          <w:i w:val="false"/>
          <w:color w:val="000000"/>
          <w:sz w:val="28"/>
        </w:rPr>
        <w:t>
</w:t>
      </w:r>
      <w:r>
        <w:rPr>
          <w:rFonts w:ascii="Times New Roman"/>
          <w:b w:val="false"/>
          <w:i w:val="false"/>
          <w:color w:val="000000"/>
          <w:sz w:val="28"/>
        </w:rPr>
        <w:t>
      25. «Аумақтық сулар алып жатқан жер учаскелерін жасанды ғимараттар салу үшін беру қағидаларын бекіту туралы» Қазақстан Республикасы Үкіметінің 2011 жылғы 1 желтоқсандағы № 1419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87-құжат).</w:t>
      </w:r>
      <w:r>
        <w:br/>
      </w:r>
      <w:r>
        <w:rPr>
          <w:rFonts w:ascii="Times New Roman"/>
          <w:b w:val="false"/>
          <w:i w:val="false"/>
          <w:color w:val="000000"/>
          <w:sz w:val="28"/>
        </w:rPr>
        <w:t>
</w:t>
      </w:r>
      <w:r>
        <w:rPr>
          <w:rFonts w:ascii="Times New Roman"/>
          <w:b w:val="false"/>
          <w:i w:val="false"/>
          <w:color w:val="000000"/>
          <w:sz w:val="28"/>
        </w:rPr>
        <w:t>
      26. «Кондоминиум объектісінің ортақ мүлкін күтіп-ұстау қағидаларын бекіту туралы» Қазақстан Республикасы Үкіметінің 2011 жылғы 1 желтоқсандағы № 1421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89-құжат).</w:t>
      </w:r>
      <w:r>
        <w:br/>
      </w:r>
      <w:r>
        <w:rPr>
          <w:rFonts w:ascii="Times New Roman"/>
          <w:b w:val="false"/>
          <w:i w:val="false"/>
          <w:color w:val="000000"/>
          <w:sz w:val="28"/>
        </w:rPr>
        <w:t>
</w:t>
      </w:r>
      <w:r>
        <w:rPr>
          <w:rFonts w:ascii="Times New Roman"/>
          <w:b w:val="false"/>
          <w:i w:val="false"/>
          <w:color w:val="000000"/>
          <w:sz w:val="28"/>
        </w:rPr>
        <w:t>
      27.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қаулысына өзгерістер енгізу туралы» Қазақстан Республикасы Үкіметінің 2012 жылғы 19 сәуірдегі № 489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588-құжат).</w:t>
      </w:r>
      <w:r>
        <w:br/>
      </w:r>
      <w:r>
        <w:rPr>
          <w:rFonts w:ascii="Times New Roman"/>
          <w:b w:val="false"/>
          <w:i w:val="false"/>
          <w:color w:val="000000"/>
          <w:sz w:val="28"/>
        </w:rPr>
        <w:t>
</w:t>
      </w:r>
      <w:r>
        <w:rPr>
          <w:rFonts w:ascii="Times New Roman"/>
          <w:b w:val="false"/>
          <w:i w:val="false"/>
          <w:color w:val="000000"/>
          <w:sz w:val="28"/>
        </w:rPr>
        <w:t>
      28. «Жеке тұрғын үй құрылысы үшін жер учаскелеріне құқық беру ережесін бекіту туралы» Қазақстан Республикасы Үкіметінің 2006 жылғы 1 тамыздағы № 726 қаулысына өзгеріс енгізу және «Оралмандарға жеке тұрғын үй салу үшін жер телімдерін беру ережесін бекіту туралы» Қазақстан Республикасы Үкіметінің 2002 жылғы 9 шілдедегі № 748 қаулысының күші жойылды деп тану туралы» Қазақстан Республикасы Үкіметінің 2012 жылғы 12 маусымдағы № 784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 777-құжат).</w:t>
      </w:r>
      <w:r>
        <w:br/>
      </w:r>
      <w:r>
        <w:rPr>
          <w:rFonts w:ascii="Times New Roman"/>
          <w:b w:val="false"/>
          <w:i w:val="false"/>
          <w:color w:val="000000"/>
          <w:sz w:val="28"/>
        </w:rPr>
        <w:t>
</w:t>
      </w:r>
      <w:r>
        <w:rPr>
          <w:rFonts w:ascii="Times New Roman"/>
          <w:b w:val="false"/>
          <w:i w:val="false"/>
          <w:color w:val="000000"/>
          <w:sz w:val="28"/>
        </w:rPr>
        <w:t>
      29. «Іздестіру қызметіне лицензия беру, қайта ресімдеу, лицензияның телнұсқасын беру», «Үлескерлердің ақшасын тарту есебінен тұрғын ғимараттар құрылысын ұйымдастыру жөніндегі қызметке лицензия беру, қайта ресімдеу, лицензияның телнұсқасын беру» мемлекеттік көрсетілетін қызмет стандарттарын бекіту және Қазақстан Республикасы Үкіметінің «Жобалау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қызметтер стандарттарын бекіту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 990-құжат).</w:t>
      </w:r>
      <w:r>
        <w:br/>
      </w:r>
      <w:r>
        <w:rPr>
          <w:rFonts w:ascii="Times New Roman"/>
          <w:b w:val="false"/>
          <w:i w:val="false"/>
          <w:color w:val="000000"/>
          <w:sz w:val="28"/>
        </w:rPr>
        <w:t>
</w:t>
      </w:r>
      <w:r>
        <w:rPr>
          <w:rFonts w:ascii="Times New Roman"/>
          <w:b w:val="false"/>
          <w:i w:val="false"/>
          <w:color w:val="000000"/>
          <w:sz w:val="28"/>
        </w:rPr>
        <w:t>
      30.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қаулысына өзгерістер енгізу туралы» Қазақстан Республикасы Үкіметінің 2012 жылғы 14 қыркүйектегі № 1201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1032-құжат).</w:t>
      </w:r>
      <w:r>
        <w:br/>
      </w:r>
      <w:r>
        <w:rPr>
          <w:rFonts w:ascii="Times New Roman"/>
          <w:b w:val="false"/>
          <w:i w:val="false"/>
          <w:color w:val="000000"/>
          <w:sz w:val="28"/>
        </w:rPr>
        <w:t>
</w:t>
      </w:r>
      <w:r>
        <w:rPr>
          <w:rFonts w:ascii="Times New Roman"/>
          <w:b w:val="false"/>
          <w:i w:val="false"/>
          <w:color w:val="000000"/>
          <w:sz w:val="28"/>
        </w:rPr>
        <w:t>
      31. «Үлескерлердің ақшасын тарту есебінен тұрғын үй ғимараттар құрылысын ұйымдастыру жөніндегі қызметті лицензиялаудың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2012 жылғы 4 желтоқсандағы № 1530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2, 24-құжат).</w:t>
      </w:r>
      <w:r>
        <w:br/>
      </w:r>
      <w:r>
        <w:rPr>
          <w:rFonts w:ascii="Times New Roman"/>
          <w:b w:val="false"/>
          <w:i w:val="false"/>
          <w:color w:val="000000"/>
          <w:sz w:val="28"/>
        </w:rPr>
        <w:t>
</w:t>
      </w:r>
      <w:r>
        <w:rPr>
          <w:rFonts w:ascii="Times New Roman"/>
          <w:b w:val="false"/>
          <w:i w:val="false"/>
          <w:color w:val="000000"/>
          <w:sz w:val="28"/>
        </w:rPr>
        <w:t>
      32. «Ауыл шаруашылығы мақсатындағы жерді ұтымды пайдалану қағидаларын бекіту туралы» Қазақстан Республикасы Үкіметінің 2011 жылғы 4 қарашадағы № 1297 қаулысына өзгеріс енгізу туралы» Қазақстан Республикасы Үкіметінің 2012 жылғы 20 желтоқсандағы № 1637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80-құжат).</w:t>
      </w:r>
      <w:r>
        <w:br/>
      </w:r>
      <w:r>
        <w:rPr>
          <w:rFonts w:ascii="Times New Roman"/>
          <w:b w:val="false"/>
          <w:i w:val="false"/>
          <w:color w:val="000000"/>
          <w:sz w:val="28"/>
        </w:rPr>
        <w:t>
</w:t>
      </w:r>
      <w:r>
        <w:rPr>
          <w:rFonts w:ascii="Times New Roman"/>
          <w:b w:val="false"/>
          <w:i w:val="false"/>
          <w:color w:val="000000"/>
          <w:sz w:val="28"/>
        </w:rPr>
        <w:t>
      33. «Кепiлдiк беру және сақтандыру қорларын қалыптастыру және пайдалану қағидаларын, олардың мөлшерiн бекiту туралы» Қазақстан Республикасы Үкіметінің 2012 жылғы 20 желтоқсандағы № 1644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87-құжат).</w:t>
      </w:r>
      <w:r>
        <w:br/>
      </w:r>
      <w:r>
        <w:rPr>
          <w:rFonts w:ascii="Times New Roman"/>
          <w:b w:val="false"/>
          <w:i w:val="false"/>
          <w:color w:val="000000"/>
          <w:sz w:val="28"/>
        </w:rPr>
        <w:t>
</w:t>
      </w:r>
      <w:r>
        <w:rPr>
          <w:rFonts w:ascii="Times New Roman"/>
          <w:b w:val="false"/>
          <w:i w:val="false"/>
          <w:color w:val="000000"/>
          <w:sz w:val="28"/>
        </w:rPr>
        <w:t>
      34. «Мемлекет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 бекiту туралы» Қазақстан Республикасы Үкіметінің 2011 жылғы 20 маусымдағы № 673 қаулысына өзгерістер мен толықтырулар енгізу туралы» Қазақстан Республикасы Үкіметінің 2012 жылғы 28 желтоқсандағы № 1710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126-құжат).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2013 ж., № 42, 623-құжат). </w:t>
      </w:r>
      <w:r>
        <w:br/>
      </w:r>
      <w:r>
        <w:rPr>
          <w:rFonts w:ascii="Times New Roman"/>
          <w:b w:val="false"/>
          <w:i w:val="false"/>
          <w:color w:val="000000"/>
          <w:sz w:val="28"/>
        </w:rPr>
        <w:t>
</w:t>
      </w:r>
      <w:r>
        <w:rPr>
          <w:rFonts w:ascii="Times New Roman"/>
          <w:b w:val="false"/>
          <w:i w:val="false"/>
          <w:color w:val="000000"/>
          <w:sz w:val="28"/>
        </w:rPr>
        <w:t>
      36. «Аумақтық сулар алып жатқан жер учаскелерін жасанды ғимараттар салу үшін беру қағидаларын бекіту туралы» Қазақстан Республикасы Үкіметінің 2011 жылғы 1 желтоқсандағы № 1419 қаулысына өзгерістер енгізу туралы» Қазақстан Республикасы Үкіметінің 2013 жылғы 2 тамыздағы № 769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637-құжат).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кейбір шешімдеріне өзгерістер енгізу туралы» Қазақстан Республикасы Үкіметінің 2013 жылғы 22 қарашадағы № 1254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66, 895-құжат). </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кейбір шешімдеріне өзгерістер мен толықтырулар енгізу туралы» Қазақстан Республикасы Үкіметінің 2014 жылғы 28 ақпандағы №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13, № 115-құжат).</w:t>
      </w:r>
      <w:r>
        <w:br/>
      </w:r>
      <w:r>
        <w:rPr>
          <w:rFonts w:ascii="Times New Roman"/>
          <w:b w:val="false"/>
          <w:i w:val="false"/>
          <w:color w:val="000000"/>
          <w:sz w:val="28"/>
        </w:rPr>
        <w:t>
</w:t>
      </w:r>
      <w:r>
        <w:rPr>
          <w:rFonts w:ascii="Times New Roman"/>
          <w:b w:val="false"/>
          <w:i w:val="false"/>
          <w:color w:val="000000"/>
          <w:sz w:val="28"/>
        </w:rPr>
        <w:t>
      39.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15, № 128-құжат).</w:t>
      </w:r>
      <w:r>
        <w:br/>
      </w:r>
      <w:r>
        <w:rPr>
          <w:rFonts w:ascii="Times New Roman"/>
          <w:b w:val="false"/>
          <w:i w:val="false"/>
          <w:color w:val="000000"/>
          <w:sz w:val="28"/>
        </w:rPr>
        <w:t>
</w:t>
      </w:r>
      <w:r>
        <w:rPr>
          <w:rFonts w:ascii="Times New Roman"/>
          <w:b w:val="false"/>
          <w:i w:val="false"/>
          <w:color w:val="000000"/>
          <w:sz w:val="28"/>
        </w:rPr>
        <w:t>
      40.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стандартын бекіту туралы» Қазақстан Республикасы Үкіметінің 2014 жылғы 5 наурыздағы № 186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15, № 129-құжат).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21, 157-құжат).</w:t>
      </w:r>
      <w:r>
        <w:br/>
      </w:r>
      <w:r>
        <w:rPr>
          <w:rFonts w:ascii="Times New Roman"/>
          <w:b w:val="false"/>
          <w:i w:val="false"/>
          <w:color w:val="000000"/>
          <w:sz w:val="28"/>
        </w:rPr>
        <w:t>
</w:t>
      </w:r>
      <w:r>
        <w:rPr>
          <w:rFonts w:ascii="Times New Roman"/>
          <w:b w:val="false"/>
          <w:i w:val="false"/>
          <w:color w:val="000000"/>
          <w:sz w:val="28"/>
        </w:rPr>
        <w:t>
      42. «Жер қатынастары, геодезия және картография саласындағы мемлекеттік көрсетілетін қызметтердің стандарттарын бекіту туралы» Қазақстан Республикасы Үкіметінің 2014 жылғы 16 сәуірдегі № 358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28, 233-құжат).</w:t>
      </w:r>
      <w:r>
        <w:br/>
      </w:r>
      <w:r>
        <w:rPr>
          <w:rFonts w:ascii="Times New Roman"/>
          <w:b w:val="false"/>
          <w:i w:val="false"/>
          <w:color w:val="000000"/>
          <w:sz w:val="28"/>
        </w:rPr>
        <w:t>
</w:t>
      </w:r>
      <w:r>
        <w:rPr>
          <w:rFonts w:ascii="Times New Roman"/>
          <w:b w:val="false"/>
          <w:i w:val="false"/>
          <w:color w:val="000000"/>
          <w:sz w:val="28"/>
        </w:rPr>
        <w:t>
      43. «Кәсіпкерлік қызметті қолдау саласындағы мемлекеттік көрсетілетін қызметтер стандарттарын бекіту туралы» Қазақстан Республикасы Үкіметінің 2014 жылғы 4 мамырдағы № 434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32, 286-құжат).</w:t>
      </w:r>
      <w:r>
        <w:br/>
      </w:r>
      <w:r>
        <w:rPr>
          <w:rFonts w:ascii="Times New Roman"/>
          <w:b w:val="false"/>
          <w:i w:val="false"/>
          <w:color w:val="000000"/>
          <w:sz w:val="28"/>
        </w:rPr>
        <w:t>
</w:t>
      </w:r>
      <w:r>
        <w:rPr>
          <w:rFonts w:ascii="Times New Roman"/>
          <w:b w:val="false"/>
          <w:i w:val="false"/>
          <w:color w:val="000000"/>
          <w:sz w:val="28"/>
        </w:rPr>
        <w:t>
      44.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қаулысына өзгерістер мен толықтыру енгізу туралы» Қазақстан Республикасы Үкіметінің 2014 жылғы 19 шілдедегі № 799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46-47, 466-құжат).</w:t>
      </w:r>
      <w:r>
        <w:br/>
      </w:r>
      <w:r>
        <w:rPr>
          <w:rFonts w:ascii="Times New Roman"/>
          <w:b w:val="false"/>
          <w:i w:val="false"/>
          <w:color w:val="000000"/>
          <w:sz w:val="28"/>
        </w:rPr>
        <w:t>
</w:t>
      </w:r>
      <w:r>
        <w:rPr>
          <w:rFonts w:ascii="Times New Roman"/>
          <w:b w:val="false"/>
          <w:i w:val="false"/>
          <w:color w:val="000000"/>
          <w:sz w:val="28"/>
        </w:rPr>
        <w:t>
      45. «Қазақстан Республикасында мемлекеттік жер кадастрын жүргізудің ережесін бекіту туралы» Қазақстан Республикасы Үкіметінің 2003 жылғы 20 қыркүйектегі № 958 қаулысына толықтыру енгізу туралы» Қазақстан Республикасы Үкіметінің 2014 жылғы 13 қыркүйектегі № 980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55-56, 542-құжат).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