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7829" w14:textId="8dd7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 мен спортты дамытудың 2025 жылға дейінгі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дене шынықтыру мен спортты дамытудың 2025 жылға дейінгі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 дене шынықтыру мен спортты дамытудың</w:t>
      </w:r>
      <w:r>
        <w:br/>
      </w:r>
      <w:r>
        <w:rPr>
          <w:rFonts w:ascii="Times New Roman"/>
          <w:b/>
          <w:i w:val="false"/>
          <w:color w:val="000000"/>
        </w:rPr>
        <w:t>
2025 жылға дейінгі тұжырымдамасын бекіту туралы</w:t>
      </w:r>
    </w:p>
    <w:p>
      <w:pPr>
        <w:spacing w:after="0"/>
        <w:ind w:left="0"/>
        <w:jc w:val="both"/>
      </w:pPr>
      <w:r>
        <w:rPr>
          <w:rFonts w:ascii="Times New Roman"/>
          <w:b w:val="false"/>
          <w:i w:val="false"/>
          <w:color w:val="000000"/>
          <w:sz w:val="28"/>
        </w:rPr>
        <w:t xml:space="preserve">      Республиканың дене шынықтыру және спорт саласын дамыту, дене шынықтыру және спорт саласындағы мемлекеттік саясаттың тиімді моделін қалыптастыру үшін қолайлы жағдай жасау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Республикасында дене шынықтыру мен спортты дамытудың 2025 жылға дейінгі тұжырымдамасы (бұдан әрі - Тұжырымдама) бекітілсін.</w:t>
      </w:r>
      <w:r>
        <w:br/>
      </w:r>
      <w:r>
        <w:rPr>
          <w:rFonts w:ascii="Times New Roman"/>
          <w:b w:val="false"/>
          <w:i w:val="false"/>
          <w:color w:val="000000"/>
          <w:sz w:val="28"/>
        </w:rPr>
        <w:t>
      2. Қазақстан Республикасының Үкіметі үш ай мерзімде Тұжырымдаманы іске асыру жөніндегі іс-шаралар жоспарын (бұдан әрі - Жоспар) әзірлесін және бекітсін.</w:t>
      </w:r>
      <w:r>
        <w:br/>
      </w:r>
      <w:r>
        <w:rPr>
          <w:rFonts w:ascii="Times New Roman"/>
          <w:b w:val="false"/>
          <w:i w:val="false"/>
          <w:color w:val="000000"/>
          <w:sz w:val="28"/>
        </w:rPr>
        <w:t>
      3. Орталық мемлекеттік және жергілікті атқарушы органдар Жоспарды іске асыру жөнінде қажетті шаралар қабылдасын.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дене шынықтыру мен спортты дамытудың</w:t>
      </w:r>
      <w:r>
        <w:br/>
      </w:r>
      <w:r>
        <w:rPr>
          <w:rFonts w:ascii="Times New Roman"/>
          <w:b/>
          <w:i w:val="false"/>
          <w:color w:val="000000"/>
        </w:rPr>
        <w:t>
2025 жылға дейінгі тұжырымдамасы Мазмұны</w:t>
      </w:r>
    </w:p>
    <w:p>
      <w:pPr>
        <w:spacing w:after="0"/>
        <w:ind w:left="0"/>
        <w:jc w:val="both"/>
      </w:pPr>
      <w:r>
        <w:rPr>
          <w:rFonts w:ascii="Times New Roman"/>
          <w:b w:val="false"/>
          <w:i w:val="false"/>
          <w:color w:val="000000"/>
          <w:sz w:val="28"/>
        </w:rPr>
        <w:t>      1. Кіріспе</w:t>
      </w:r>
      <w:r>
        <w:br/>
      </w:r>
      <w:r>
        <w:rPr>
          <w:rFonts w:ascii="Times New Roman"/>
          <w:b w:val="false"/>
          <w:i w:val="false"/>
          <w:color w:val="000000"/>
          <w:sz w:val="28"/>
        </w:rPr>
        <w:t>
      2. 2025 жылға дейін Қазақстан Республикасында дене шынықтыру мен спортты дамытудың жалпы пайымы.</w:t>
      </w:r>
      <w:r>
        <w:br/>
      </w:r>
      <w:r>
        <w:rPr>
          <w:rFonts w:ascii="Times New Roman"/>
          <w:b w:val="false"/>
          <w:i w:val="false"/>
          <w:color w:val="000000"/>
          <w:sz w:val="28"/>
        </w:rPr>
        <w:t>
      3. 2025 жылға дейін Қазақстан Республикасында дене шынықтыру мен спортты дамытудың жалпы тәсілдері мен негізгі қағидаттары.</w:t>
      </w:r>
      <w:r>
        <w:br/>
      </w:r>
      <w:r>
        <w:rPr>
          <w:rFonts w:ascii="Times New Roman"/>
          <w:b w:val="false"/>
          <w:i w:val="false"/>
          <w:color w:val="000000"/>
          <w:sz w:val="28"/>
        </w:rPr>
        <w:t>
      4. Дене шынықтыру және спорт саласындағы мемлекеттік саясаттың басым бағыттары.</w:t>
      </w:r>
      <w:r>
        <w:br/>
      </w:r>
      <w:r>
        <w:rPr>
          <w:rFonts w:ascii="Times New Roman"/>
          <w:b w:val="false"/>
          <w:i w:val="false"/>
          <w:color w:val="000000"/>
          <w:sz w:val="28"/>
        </w:rPr>
        <w:t>
      5. Іске асыру кезеңі және күтілетін нәтижелер, нысаналы индикаторлар.</w:t>
      </w:r>
      <w:r>
        <w:br/>
      </w:r>
      <w:r>
        <w:rPr>
          <w:rFonts w:ascii="Times New Roman"/>
          <w:b w:val="false"/>
          <w:i w:val="false"/>
          <w:color w:val="000000"/>
          <w:sz w:val="28"/>
        </w:rPr>
        <w:t>
      6. Қазақстан Республикасында дене шынықтыру мен спортты дамытудың 2025 жылға дейінгі тұжырымдамасын іске асыру болжанатын нормативтік құқықтық актілердің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Қазақстан Республикасының Президенті Н.Ә. Назарбаевтың «100 нақты қадам: баршаға арналған қазіргі заманғы мемлекет» атты </w:t>
      </w:r>
      <w:r>
        <w:rPr>
          <w:rFonts w:ascii="Times New Roman"/>
          <w:b w:val="false"/>
          <w:i w:val="false"/>
          <w:color w:val="000000"/>
          <w:sz w:val="28"/>
        </w:rPr>
        <w:t>Ұлт жоспарының</w:t>
      </w:r>
      <w:r>
        <w:rPr>
          <w:rFonts w:ascii="Times New Roman"/>
          <w:b w:val="false"/>
          <w:i w:val="false"/>
          <w:color w:val="000000"/>
          <w:sz w:val="28"/>
        </w:rPr>
        <w:t xml:space="preserve"> «Бірегейлік пен бірлік» атты институттық реформасын іске асыру шеңберінде мемлекеттік саясаттың маңызды бағыты Мәңгілік ел жалпыұлттық патриоттық идеялар құндылықтары негізінде қазақстандық бірегейлік пен бірлікті нығайту және дамыту болып табылады.</w:t>
      </w:r>
      <w:r>
        <w:br/>
      </w:r>
      <w:r>
        <w:rPr>
          <w:rFonts w:ascii="Times New Roman"/>
          <w:b w:val="false"/>
          <w:i w:val="false"/>
          <w:color w:val="000000"/>
          <w:sz w:val="28"/>
        </w:rPr>
        <w:t>
      Дене шынықтыру және спорт саласы жасы мен әлеуметтік мәртебесіне қарамастан қоғамның берік әлеуметтік бірігуіне, болашағы бір ұлтты қалыптастыруға ықпал ететін перспективалы алаңдардың бірі ретінде қызмет атқарады.</w:t>
      </w:r>
      <w:r>
        <w:br/>
      </w:r>
      <w:r>
        <w:rPr>
          <w:rFonts w:ascii="Times New Roman"/>
          <w:b w:val="false"/>
          <w:i w:val="false"/>
          <w:color w:val="000000"/>
          <w:sz w:val="28"/>
        </w:rPr>
        <w:t>
      Қазіргі заманда спорт пен саламатты өмір салты экономикалық дамумен бірге, азаматтардың өмір сүру сапасының негізгі көрсеткіштері қатарынан орын алады және халықтың әлеуметтік жұмыспен қамтылуының маңызды аспектісі ретінде қарастырылады әрі солай болып табылады.</w:t>
      </w:r>
      <w:r>
        <w:br/>
      </w:r>
      <w:r>
        <w:rPr>
          <w:rFonts w:ascii="Times New Roman"/>
          <w:b w:val="false"/>
          <w:i w:val="false"/>
          <w:color w:val="000000"/>
          <w:sz w:val="28"/>
        </w:rPr>
        <w:t>
      Түптеп келгенде, спорт жалпыұлттық бірліктің, ынтымақтың нышанына айналып, жаңа қазақстандық патриотизмнің, мақтаныш сезімнің және өз елімен ынтымақтастықтың негіздерін қалыптастырудың маңызды аспектілерінің бірі болып отыр.</w:t>
      </w:r>
      <w:r>
        <w:br/>
      </w:r>
      <w:r>
        <w:rPr>
          <w:rFonts w:ascii="Times New Roman"/>
          <w:b w:val="false"/>
          <w:i w:val="false"/>
          <w:color w:val="000000"/>
          <w:sz w:val="28"/>
        </w:rPr>
        <w:t>
      Дене шынықтырумен және спортпен шұғылдану - халықты сауықтыру, олардың өзін-өзі танытуы мен дамуының неғұрлым қолжетімді және тиімді тетігі, бейәлеуметтік құбылыстарға қарсы күрес құралы болып табылады.</w:t>
      </w:r>
      <w:r>
        <w:br/>
      </w:r>
      <w:r>
        <w:rPr>
          <w:rFonts w:ascii="Times New Roman"/>
          <w:b w:val="false"/>
          <w:i w:val="false"/>
          <w:color w:val="000000"/>
          <w:sz w:val="28"/>
        </w:rPr>
        <w:t>
      Қазақстан Республикасында дене шынықтыру мен спортты дамытудың 2025 жылға дейінгі тұжырымдамасында (бұдан әрі - Тұжырымдама) Экономикалық ынтымақтастық және даму ұйымы (бұдан әрі - ЭЫДҰ) елдерінің экономикалық өсім мен ел азаматтарының әлеуметтік әл-ауқатына, бұқаралық спортты дамыту жөніндегі іс-шараларды іске асыру арқылы олардың өмір сүру сапасын арттыруға бағдарланған саясатты ілгерілетуге бағытталған тәжірибесі пайдаланылды.</w:t>
      </w:r>
      <w:r>
        <w:br/>
      </w:r>
      <w:r>
        <w:rPr>
          <w:rFonts w:ascii="Times New Roman"/>
          <w:b w:val="false"/>
          <w:i w:val="false"/>
          <w:color w:val="000000"/>
          <w:sz w:val="28"/>
        </w:rPr>
        <w:t>
      Қоғамдық дамудың жаңа міндеттерінің пайда болуы спорт және дене шынықтыру саласындағы мемлекеттік саясаттың тиімділігін арттыру үшін басым бағыттар спектрін айқындайды, мұндай бағыттардың ең маңыздылары - жетекші әлемдік тәжірибеге сүйену, саланы басқару мен дамытуға ғылыми тәсілдер мен қағидаттарды, инновацияларды кеңінен енгізу және т.б. болып табылады.</w:t>
      </w:r>
      <w:r>
        <w:br/>
      </w:r>
      <w:r>
        <w:rPr>
          <w:rFonts w:ascii="Times New Roman"/>
          <w:b w:val="false"/>
          <w:i w:val="false"/>
          <w:color w:val="000000"/>
          <w:sz w:val="28"/>
        </w:rPr>
        <w:t>
      Тұжырымдама мемлекеттік саясаттың стратегиялық мақсаттары мен міндеттерін, сондай-ақ саланы дамытудың өзекті міндеттерін ескере отырып, оларды іске асыру тетіктерін айқындауға бағытталған.</w:t>
      </w:r>
    </w:p>
    <w:p>
      <w:pPr>
        <w:spacing w:after="0"/>
        <w:ind w:left="0"/>
        <w:jc w:val="left"/>
      </w:pPr>
      <w:r>
        <w:rPr>
          <w:rFonts w:ascii="Times New Roman"/>
          <w:b/>
          <w:i w:val="false"/>
          <w:color w:val="000000"/>
        </w:rPr>
        <w:t xml:space="preserve"> 2. 2025 жылға дейін Қазақстан Республикасында дене шынықтыру</w:t>
      </w:r>
      <w:r>
        <w:br/>
      </w:r>
      <w:r>
        <w:rPr>
          <w:rFonts w:ascii="Times New Roman"/>
          <w:b/>
          <w:i w:val="false"/>
          <w:color w:val="000000"/>
        </w:rPr>
        <w:t>
мен спортты дамытудың жалпы пайымы 1. Ағымдағы жағдайды талдау</w:t>
      </w:r>
    </w:p>
    <w:p>
      <w:pPr>
        <w:spacing w:after="0"/>
        <w:ind w:left="0"/>
        <w:jc w:val="both"/>
      </w:pPr>
      <w:r>
        <w:rPr>
          <w:rFonts w:ascii="Times New Roman"/>
          <w:b w:val="false"/>
          <w:i w:val="false"/>
          <w:color w:val="000000"/>
          <w:sz w:val="28"/>
        </w:rPr>
        <w:t>      Спорт және дене шынықтыру саласындағы Қазақстанның мемлекеттік саясатының өзіне тән ерекшелігі дәстүрлі түрде бұқаралық спорт пен жоғары жетістіктер спортын дамытудың теңгерімді тәсілдерін іске асыру болып табылады.</w:t>
      </w:r>
      <w:r>
        <w:br/>
      </w:r>
      <w:r>
        <w:rPr>
          <w:rFonts w:ascii="Times New Roman"/>
          <w:b w:val="false"/>
          <w:i w:val="false"/>
          <w:color w:val="000000"/>
          <w:sz w:val="28"/>
        </w:rPr>
        <w:t>
      Бұқаралық спорт саласында ел халқының дене шынықтырумен және спортпен жүйелі түрде шұғылдануын қамтуды ұлғайту басым бағыт болып отыр.</w:t>
      </w:r>
      <w:r>
        <w:br/>
      </w:r>
      <w:r>
        <w:rPr>
          <w:rFonts w:ascii="Times New Roman"/>
          <w:b w:val="false"/>
          <w:i w:val="false"/>
          <w:color w:val="000000"/>
          <w:sz w:val="28"/>
        </w:rPr>
        <w:t>
      Республика халқының жалпы санынан дене шынықтырумен және спортпен шұғылданушылар санының тұрақты өсуі (2012 жылы - 21,6 %, 2013 жылы - 23,2 %, 2014 жылы - 25,1 %) байқалады.</w:t>
      </w:r>
      <w:r>
        <w:br/>
      </w:r>
      <w:r>
        <w:rPr>
          <w:rFonts w:ascii="Times New Roman"/>
          <w:b w:val="false"/>
          <w:i w:val="false"/>
          <w:color w:val="000000"/>
          <w:sz w:val="28"/>
        </w:rPr>
        <w:t>
      Спорт секцияларына баратын студенттерді қамту - 55,8 % немесе 278.6 мың адам, еңбек ұжымдарында дене шынықтырумен және спортпен шұғылданушылар саны - экономикалық тұрғыдан белсенді халықтың 15 %-ын немесе 1,6 млн. адамды; дене шынықтырумен және спортпен жүйелі түрде шұғылданатын мүгедектер саны - 9,2 %-ды немесе 22,6 мың адамды құрады.</w:t>
      </w:r>
      <w:r>
        <w:br/>
      </w:r>
      <w:r>
        <w:rPr>
          <w:rFonts w:ascii="Times New Roman"/>
          <w:b w:val="false"/>
          <w:i w:val="false"/>
          <w:color w:val="000000"/>
          <w:sz w:val="28"/>
        </w:rPr>
        <w:t>
      2014 жылы дене шынықтыру ұжымдарының саны 19,3 мың болды.</w:t>
      </w:r>
      <w:r>
        <w:br/>
      </w:r>
      <w:r>
        <w:rPr>
          <w:rFonts w:ascii="Times New Roman"/>
          <w:b w:val="false"/>
          <w:i w:val="false"/>
          <w:color w:val="000000"/>
          <w:sz w:val="28"/>
        </w:rPr>
        <w:t>
      Дене шынықтыру және спорт ұжымдарында барлығы 92,5 мың спорт секциясы құрылды, оларда 3,3 млн. адам, оның ішінде ауылдық жерде 1.6 млн. адам спортпен шұғылданады.</w:t>
      </w:r>
      <w:r>
        <w:br/>
      </w:r>
      <w:r>
        <w:rPr>
          <w:rFonts w:ascii="Times New Roman"/>
          <w:b w:val="false"/>
          <w:i w:val="false"/>
          <w:color w:val="000000"/>
          <w:sz w:val="28"/>
        </w:rPr>
        <w:t>
      Халықты дене шынықтырумен қамтуды көп жағдайда саланың қолданыстағы инфрақұрылымы айқындайды.</w:t>
      </w:r>
      <w:r>
        <w:br/>
      </w:r>
      <w:r>
        <w:rPr>
          <w:rFonts w:ascii="Times New Roman"/>
          <w:b w:val="false"/>
          <w:i w:val="false"/>
          <w:color w:val="000000"/>
          <w:sz w:val="28"/>
        </w:rPr>
        <w:t>
      Ведомстволық статистикалық есепке сәйкес 2014 жылы елде 34,9 мың спорт құрылысы жұмыс істеді және 2013 жылмен салыстырғанда 2 %-ға өскен (34,2 мың спорт құрылысы).</w:t>
      </w:r>
      <w:r>
        <w:br/>
      </w:r>
      <w:r>
        <w:rPr>
          <w:rFonts w:ascii="Times New Roman"/>
          <w:b w:val="false"/>
          <w:i w:val="false"/>
          <w:color w:val="000000"/>
          <w:sz w:val="28"/>
        </w:rPr>
        <w:t>
      Соның ішінде: 25,7 мыңы - спорт мектептерін қоса алғанда, білім беру мекемесі объектілеріне, 9,3 мыңы - дене шынықтыру-спорт мақсатындағы объектілерге жатады.</w:t>
      </w:r>
      <w:r>
        <w:br/>
      </w:r>
      <w:r>
        <w:rPr>
          <w:rFonts w:ascii="Times New Roman"/>
          <w:b w:val="false"/>
          <w:i w:val="false"/>
          <w:color w:val="000000"/>
          <w:sz w:val="28"/>
        </w:rPr>
        <w:t>
      Балалар мен жасөспірімдер спорты инфрақұрылымын 435 бірлік балалар мен жасөспірімдер спорт мектептері, мамандандырылған балалар мен жасөспірімдер мектептері, спортта дарынды балаларға арналған 16 мектеп-интернат құрайды.</w:t>
      </w:r>
      <w:r>
        <w:br/>
      </w:r>
      <w:r>
        <w:rPr>
          <w:rFonts w:ascii="Times New Roman"/>
          <w:b w:val="false"/>
          <w:i w:val="false"/>
          <w:color w:val="000000"/>
          <w:sz w:val="28"/>
        </w:rPr>
        <w:t>
      2014 жылы қосымша білім беру мекемелері қатарына 569 балалар мен жасөспірімдер клубы, 120 мыңнан астам балалар мен жасөспірімді қамти отырып, дене даярлығының 105 балалар мен жасөспірімдер клубы кірді.</w:t>
      </w:r>
      <w:r>
        <w:br/>
      </w:r>
      <w:r>
        <w:rPr>
          <w:rFonts w:ascii="Times New Roman"/>
          <w:b w:val="false"/>
          <w:i w:val="false"/>
          <w:color w:val="000000"/>
          <w:sz w:val="28"/>
        </w:rPr>
        <w:t>
      Студенттік спорт саласы белсенді дамып келеді. Жүз жиырма алты ЖОО-ның жетпісінде спорт клубтары жұмыс істейді.</w:t>
      </w:r>
      <w:r>
        <w:br/>
      </w:r>
      <w:r>
        <w:rPr>
          <w:rFonts w:ascii="Times New Roman"/>
          <w:b w:val="false"/>
          <w:i w:val="false"/>
          <w:color w:val="000000"/>
          <w:sz w:val="28"/>
        </w:rPr>
        <w:t>
      Республикада денсаулық мүмкіндігі шектеулі адамдарға арналған 10 спорт клубы жұмыс істейді. «Дене мүмкіндігі шектеулі адамдарға арналған спорт орталығы» РМҚК құрылды.</w:t>
      </w:r>
      <w:r>
        <w:br/>
      </w:r>
      <w:r>
        <w:rPr>
          <w:rFonts w:ascii="Times New Roman"/>
          <w:b w:val="false"/>
          <w:i w:val="false"/>
          <w:color w:val="000000"/>
          <w:sz w:val="28"/>
        </w:rPr>
        <w:t>
      Дене шынықтырумен және спортпен шұғылдануға тартылған мүмкіндігі шектеулі адамдар санының өсу серпіні сақталып отырғанын атап өткен жөн. Еліміздегі жалпы халықтың 3,6 %-ын құрайтын 626 700 мүгедектің 440 мыңы еңбекке жарамды, оның ішінде 245 мың адамға спортпен шұғылдануға қарсы көрсетілім жоқ. 2012 жылғы қорытынды бойынша адамдардың осы санаты қатарында спортпен шұғылданатын адамдар саны — 8,3 %, 2013 жылы - 8,7 %, ал 2014 жылғы қорытынды бойынша 9,2 % құрады.</w:t>
      </w:r>
      <w:r>
        <w:br/>
      </w:r>
      <w:r>
        <w:rPr>
          <w:rFonts w:ascii="Times New Roman"/>
          <w:b w:val="false"/>
          <w:i w:val="false"/>
          <w:color w:val="000000"/>
          <w:sz w:val="28"/>
        </w:rPr>
        <w:t>
      Спорттық-бұқаралық іс-шараларды өткізу жүйелі негізде ұйымдастырылған.</w:t>
      </w:r>
      <w:r>
        <w:br/>
      </w:r>
      <w:r>
        <w:rPr>
          <w:rFonts w:ascii="Times New Roman"/>
          <w:b w:val="false"/>
          <w:i w:val="false"/>
          <w:color w:val="000000"/>
          <w:sz w:val="28"/>
        </w:rPr>
        <w:t>
      Тек 2014 жылдың өзінде Саламатты өмір салты орталығымен бірлесіп, 34 мыңға жуық спорттық-бұқаралық іс-шаралар мен акциялар өткізілді, оған 4,1 млн. астам адам қатысты.</w:t>
      </w:r>
      <w:r>
        <w:br/>
      </w:r>
      <w:r>
        <w:rPr>
          <w:rFonts w:ascii="Times New Roman"/>
          <w:b w:val="false"/>
          <w:i w:val="false"/>
          <w:color w:val="000000"/>
          <w:sz w:val="28"/>
        </w:rPr>
        <w:t>
      Жыл сайын 5 мыңнан астам мүгедек спортшылардың қатысуымен түрлі  санаттағы мүгедектерге арналған 40-тан астам халықаралық және республикалық чемпионат пен турнирлер өткізіледі.</w:t>
      </w:r>
      <w:r>
        <w:br/>
      </w:r>
      <w:r>
        <w:rPr>
          <w:rFonts w:ascii="Times New Roman"/>
          <w:b w:val="false"/>
          <w:i w:val="false"/>
          <w:color w:val="000000"/>
          <w:sz w:val="28"/>
        </w:rPr>
        <w:t>
      Спорт түрлерінен спартакиадаларды, түрлі турнирлерді, «Тұңғыш Президент - Елбасының тесттерін» тапсыру айлықтарын, «Анам, әкем, мен - спортшы отбасы!» атты отбасылар арасындағы спорттық жарыстарды, жыл сайын 2 млн. астам адам қатысатын жаппай жүгіру мен өзге де іс-шараларды өткізу дәстүрге айналды.</w:t>
      </w:r>
      <w:r>
        <w:br/>
      </w:r>
      <w:r>
        <w:rPr>
          <w:rFonts w:ascii="Times New Roman"/>
          <w:b w:val="false"/>
          <w:i w:val="false"/>
          <w:color w:val="000000"/>
          <w:sz w:val="28"/>
        </w:rPr>
        <w:t>
      Қазақстан тәуелсіздігі кезеңінде 20-дан астам ұлттық спорт түрі жанданып дамыды. 2014 жылдың қорытындысы бойынша қарқынды түрде дамыған ұлттық спорт түрлерімен 265,7 мыңнан астам адам шұғылданады (2012 жылы — 229,9 адам, 2013 жылы — 250,9 адам).</w:t>
      </w:r>
      <w:r>
        <w:br/>
      </w:r>
      <w:r>
        <w:rPr>
          <w:rFonts w:ascii="Times New Roman"/>
          <w:b w:val="false"/>
          <w:i w:val="false"/>
          <w:color w:val="000000"/>
          <w:sz w:val="28"/>
        </w:rPr>
        <w:t>
      Ұлттық ат спорты жарыстарын жоғары деңгейде ұйымдастырып өткізуге жағдай жасалуда.</w:t>
      </w:r>
      <w:r>
        <w:br/>
      </w:r>
      <w:r>
        <w:rPr>
          <w:rFonts w:ascii="Times New Roman"/>
          <w:b w:val="false"/>
          <w:i w:val="false"/>
          <w:color w:val="000000"/>
          <w:sz w:val="28"/>
        </w:rPr>
        <w:t>
      Барлық облыстар мен Астана және Алматы қалаларында стандартты ипподромдар салынды.</w:t>
      </w:r>
      <w:r>
        <w:br/>
      </w:r>
      <w:r>
        <w:rPr>
          <w:rFonts w:ascii="Times New Roman"/>
          <w:b w:val="false"/>
          <w:i w:val="false"/>
          <w:color w:val="000000"/>
          <w:sz w:val="28"/>
        </w:rPr>
        <w:t>
      Спорт және дене шынықтыру саласын дамытудың әлемдік тәжірибесі бұқаралық дене шынықтыру-спорт қозғалысын тиімді дамытудың нәтижесінде спортшылар Олимпиада ойындары мен халықаралық жарыстарда жоғары жетістіктерге қол жеткізетінін көрсетеді.</w:t>
      </w:r>
      <w:r>
        <w:br/>
      </w:r>
      <w:r>
        <w:rPr>
          <w:rFonts w:ascii="Times New Roman"/>
          <w:b w:val="false"/>
          <w:i w:val="false"/>
          <w:color w:val="000000"/>
          <w:sz w:val="28"/>
        </w:rPr>
        <w:t>
      Отандық жоғары жетістіктер спорты нақты міндеттер мен даму бағыттарын іске асыруға бағдарланған.</w:t>
      </w:r>
      <w:r>
        <w:br/>
      </w:r>
      <w:r>
        <w:rPr>
          <w:rFonts w:ascii="Times New Roman"/>
          <w:b w:val="false"/>
          <w:i w:val="false"/>
          <w:color w:val="000000"/>
          <w:sz w:val="28"/>
        </w:rPr>
        <w:t>
      Тәуелсіздік кезеңінде республикада кәсіби спортшыларды дайындаудың бастапқы кезеңінен жоғары спорттық шеберлікке дейінгі жүйесі қалыптасты.</w:t>
      </w:r>
      <w:r>
        <w:br/>
      </w:r>
      <w:r>
        <w:rPr>
          <w:rFonts w:ascii="Times New Roman"/>
          <w:b w:val="false"/>
          <w:i w:val="false"/>
          <w:color w:val="000000"/>
          <w:sz w:val="28"/>
        </w:rPr>
        <w:t>
      Қазақстанда спорт түрлерінен 109 республикалық федерация, оның ішінде олимпиадалық спорт түрлерінен - 40, ұлттық спорт түрінен - 7 федерация, мүгедектер спорты түрлерінен - 3 федерация және олимпиадалық емес спорт түрлерінен 59 федерация жұмыс істейді.</w:t>
      </w:r>
      <w:r>
        <w:br/>
      </w:r>
      <w:r>
        <w:rPr>
          <w:rFonts w:ascii="Times New Roman"/>
          <w:b w:val="false"/>
          <w:i w:val="false"/>
          <w:color w:val="000000"/>
          <w:sz w:val="28"/>
        </w:rPr>
        <w:t>
      Біліктілікті арттыру мақсатында 2013 жылдан бері жетекші спортшылар мен жаттықтырушылар Қазақстан Республикасы Президентінің «Болашақ» халықаралық стипендиясы шеңберінде жақын және алыс шет елдерде оқуға мүмкіндік алды.</w:t>
      </w:r>
      <w:r>
        <w:br/>
      </w:r>
      <w:r>
        <w:rPr>
          <w:rFonts w:ascii="Times New Roman"/>
          <w:b w:val="false"/>
          <w:i w:val="false"/>
          <w:color w:val="000000"/>
          <w:sz w:val="28"/>
        </w:rPr>
        <w:t>
      Отандық спортшылар жетістіктерінің халықаралық деңгейде мойындалуы ең маңызды нәтиже болып табылады.</w:t>
      </w:r>
      <w:r>
        <w:br/>
      </w:r>
      <w:r>
        <w:rPr>
          <w:rFonts w:ascii="Times New Roman"/>
          <w:b w:val="false"/>
          <w:i w:val="false"/>
          <w:color w:val="000000"/>
          <w:sz w:val="28"/>
        </w:rPr>
        <w:t>
      Қазақстанда 2011 жылғы VII қысқы Азия ойындарының өткізілуі жалпыұлттық спортты зор салтанатқа бөледі, онда ел құрамасы бұдан бұрынғы Азия ойындарының бәріне қарағанда, жеңіп алған медальдар бойынша рекорд орнатып, бірінші орынға ие болды.</w:t>
      </w:r>
      <w:r>
        <w:br/>
      </w:r>
      <w:r>
        <w:rPr>
          <w:rFonts w:ascii="Times New Roman"/>
          <w:b w:val="false"/>
          <w:i w:val="false"/>
          <w:color w:val="000000"/>
          <w:sz w:val="28"/>
        </w:rPr>
        <w:t>
      2012 жылы Лондонда өткен XXX жазғы Олимпиада ойындары Қазақстан спортындағы елеулі оқиға болды, мұнда Қазақстан командасы өз тарихында тұңғыш рет әлемнің 205 елі ішінде бейресми командалық есепте 12-орынға табан тіреді.</w:t>
      </w:r>
      <w:r>
        <w:br/>
      </w:r>
      <w:r>
        <w:rPr>
          <w:rFonts w:ascii="Times New Roman"/>
          <w:b w:val="false"/>
          <w:i w:val="false"/>
          <w:color w:val="000000"/>
          <w:sz w:val="28"/>
        </w:rPr>
        <w:t>
      2014 жылы Инчхон қаласында (Корея Республикасы) өткен XVII жазғы Азия ойындарында ұлттық құрама команда 84 медаль (28 алтын, 23 күміс және 33 қола медаль) жеңіп алып, 4-орынды иеленді.</w:t>
      </w:r>
      <w:r>
        <w:br/>
      </w:r>
      <w:r>
        <w:rPr>
          <w:rFonts w:ascii="Times New Roman"/>
          <w:b w:val="false"/>
          <w:i w:val="false"/>
          <w:color w:val="000000"/>
          <w:sz w:val="28"/>
        </w:rPr>
        <w:t>
      2014 жылы Сочи қаласындағы қысқы Олимпиадада қазақстандық 15 спортшы 6 спорт түрінен ғаламның 10 үздік спортшысы қатарынан орын алды.</w:t>
      </w:r>
      <w:r>
        <w:br/>
      </w:r>
      <w:r>
        <w:rPr>
          <w:rFonts w:ascii="Times New Roman"/>
          <w:b w:val="false"/>
          <w:i w:val="false"/>
          <w:color w:val="000000"/>
          <w:sz w:val="28"/>
        </w:rPr>
        <w:t>
      Қазақстанның маңызды халықаралық имидждік жобалары 2017 жылғы 28 қаңтар мен 8 ақпан аралығында Алматы қаласында өтетін 28-ші Бүкіләлемдік қысқы универсиаданы дайындау және өткізу болып табылады.</w:t>
      </w:r>
      <w:r>
        <w:br/>
      </w:r>
      <w:r>
        <w:rPr>
          <w:rFonts w:ascii="Times New Roman"/>
          <w:b w:val="false"/>
          <w:i w:val="false"/>
          <w:color w:val="000000"/>
          <w:sz w:val="28"/>
        </w:rPr>
        <w:t>
      Сала заңнамасын жетілдіру шеңберінде 2014 жылы саланы дамытудағы заманауи талаптарға сәйкес келетін «Дене шынықтыру және спорт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Ұсынылып отырған Қазақстан спортының дамуына шолу саланың орнықты даму жолына шыққанын сипаттайтын оң үрдістердің бар екенін айғақтайды.</w:t>
      </w:r>
    </w:p>
    <w:p>
      <w:pPr>
        <w:spacing w:after="0"/>
        <w:ind w:left="0"/>
        <w:jc w:val="left"/>
      </w:pPr>
      <w:r>
        <w:rPr>
          <w:rFonts w:ascii="Times New Roman"/>
          <w:b/>
          <w:i w:val="false"/>
          <w:color w:val="000000"/>
        </w:rPr>
        <w:t xml:space="preserve"> Саланың басты проблемалары</w:t>
      </w:r>
    </w:p>
    <w:p>
      <w:pPr>
        <w:spacing w:after="0"/>
        <w:ind w:left="0"/>
        <w:jc w:val="both"/>
      </w:pPr>
      <w:r>
        <w:rPr>
          <w:rFonts w:ascii="Times New Roman"/>
          <w:b w:val="false"/>
          <w:i w:val="false"/>
          <w:color w:val="000000"/>
          <w:sz w:val="28"/>
        </w:rPr>
        <w:t>      Ағымдағы жағдайды талдау негізінде саланың мынадай проблемаларын бөлім көрсетуге болады:</w:t>
      </w:r>
      <w:r>
        <w:br/>
      </w:r>
      <w:r>
        <w:rPr>
          <w:rFonts w:ascii="Times New Roman"/>
          <w:b w:val="false"/>
          <w:i w:val="false"/>
          <w:color w:val="000000"/>
          <w:sz w:val="28"/>
        </w:rPr>
        <w:t>
      1) жетекші шет елдермен салыстырғанда халықтың спортпен және дене шынықтырумен жүйелі түрде шұғылданумен қамтылуының төмендігі;</w:t>
      </w:r>
      <w:r>
        <w:br/>
      </w:r>
      <w:r>
        <w:rPr>
          <w:rFonts w:ascii="Times New Roman"/>
          <w:b w:val="false"/>
          <w:i w:val="false"/>
          <w:color w:val="000000"/>
          <w:sz w:val="28"/>
        </w:rPr>
        <w:t>
      2) спорт саласы бірлік, мақтаныш сезімін және патриоттықты қалыптастыру арқылы ұлтты біріктіретін әлеуетті толық ашпайды;</w:t>
      </w:r>
      <w:r>
        <w:br/>
      </w:r>
      <w:r>
        <w:rPr>
          <w:rFonts w:ascii="Times New Roman"/>
          <w:b w:val="false"/>
          <w:i w:val="false"/>
          <w:color w:val="000000"/>
          <w:sz w:val="28"/>
        </w:rPr>
        <w:t>
      3) бұқаралық спорт пен дене шынықтыруға халықтың әлеуметтік осал топтарының жеткіліксіз ықпалдасуы;</w:t>
      </w:r>
      <w:r>
        <w:br/>
      </w:r>
      <w:r>
        <w:rPr>
          <w:rFonts w:ascii="Times New Roman"/>
          <w:b w:val="false"/>
          <w:i w:val="false"/>
          <w:color w:val="000000"/>
          <w:sz w:val="28"/>
        </w:rPr>
        <w:t>
      4) жоғары жетістіктер спорты мен бұқаралық дене шынықтыруды дамыту мәселелерінде ғылыми тәсіл нашар көрініс тапқан;</w:t>
      </w:r>
      <w:r>
        <w:br/>
      </w:r>
      <w:r>
        <w:rPr>
          <w:rFonts w:ascii="Times New Roman"/>
          <w:b w:val="false"/>
          <w:i w:val="false"/>
          <w:color w:val="000000"/>
          <w:sz w:val="28"/>
        </w:rPr>
        <w:t>
      5) халық арасында әлеуметтік сауалнама жүргізуді қоса алғанда, спорт және дене шынықтыру саласында ғылыми зерттеулерді жүргізудің үйлесімді стратегиясының болмауы;</w:t>
      </w:r>
      <w:r>
        <w:br/>
      </w:r>
      <w:r>
        <w:rPr>
          <w:rFonts w:ascii="Times New Roman"/>
          <w:b w:val="false"/>
          <w:i w:val="false"/>
          <w:color w:val="000000"/>
          <w:sz w:val="28"/>
        </w:rPr>
        <w:t>
      6) мемлекеттік-жекешелік әріптестік әлеуеті нашар пайдаланылады;</w:t>
      </w:r>
      <w:r>
        <w:br/>
      </w:r>
      <w:r>
        <w:rPr>
          <w:rFonts w:ascii="Times New Roman"/>
          <w:b w:val="false"/>
          <w:i w:val="false"/>
          <w:color w:val="000000"/>
          <w:sz w:val="28"/>
        </w:rPr>
        <w:t>
      7) интернет-ресурстар арқылы саламатты өмір салтын насихаттауды қоса алғанда, жеткіліксіз ақпараттық сүйемелдеу;</w:t>
      </w:r>
      <w:r>
        <w:br/>
      </w:r>
      <w:r>
        <w:rPr>
          <w:rFonts w:ascii="Times New Roman"/>
          <w:b w:val="false"/>
          <w:i w:val="false"/>
          <w:color w:val="000000"/>
          <w:sz w:val="28"/>
        </w:rPr>
        <w:t>
      8) ауылдық жерлердегі нашар дамыған спорт инфрақұрылымы;</w:t>
      </w:r>
      <w:r>
        <w:br/>
      </w:r>
      <w:r>
        <w:rPr>
          <w:rFonts w:ascii="Times New Roman"/>
          <w:b w:val="false"/>
          <w:i w:val="false"/>
          <w:color w:val="000000"/>
          <w:sz w:val="28"/>
        </w:rPr>
        <w:t>
      9) балалар-жасөспірімдер спортымен жүйелі айналысатын балалардың төмен қамтылуы;</w:t>
      </w:r>
      <w:r>
        <w:br/>
      </w:r>
      <w:r>
        <w:rPr>
          <w:rFonts w:ascii="Times New Roman"/>
          <w:b w:val="false"/>
          <w:i w:val="false"/>
          <w:color w:val="000000"/>
          <w:sz w:val="28"/>
        </w:rPr>
        <w:t>
      10) білікті кадрлардың, оның ішінде спорт менеджменті және бизнес саласындағы, сондай-ақ бейімделген дене шынықтыру жөніндегі кадрлардың тапшылығы;</w:t>
      </w:r>
      <w:r>
        <w:br/>
      </w:r>
      <w:r>
        <w:rPr>
          <w:rFonts w:ascii="Times New Roman"/>
          <w:b w:val="false"/>
          <w:i w:val="false"/>
          <w:color w:val="000000"/>
          <w:sz w:val="28"/>
        </w:rPr>
        <w:t>
      11) спорттық мүкәммалмен, әсіресе ауылдық жерлерде төмен жарақталу.</w:t>
      </w:r>
    </w:p>
    <w:p>
      <w:pPr>
        <w:spacing w:after="0"/>
        <w:ind w:left="0"/>
        <w:jc w:val="left"/>
      </w:pPr>
      <w:r>
        <w:rPr>
          <w:rFonts w:ascii="Times New Roman"/>
          <w:b/>
          <w:i w:val="false"/>
          <w:color w:val="000000"/>
        </w:rPr>
        <w:t xml:space="preserve"> Шетелдік оң тәжірибеге шолу</w:t>
      </w:r>
    </w:p>
    <w:p>
      <w:pPr>
        <w:spacing w:after="0"/>
        <w:ind w:left="0"/>
        <w:jc w:val="both"/>
      </w:pPr>
      <w:r>
        <w:rPr>
          <w:rFonts w:ascii="Times New Roman"/>
          <w:b w:val="false"/>
          <w:i w:val="false"/>
          <w:color w:val="000000"/>
          <w:sz w:val="28"/>
        </w:rPr>
        <w:t>      Қомақты қаржы шығындарын қажет ететін инфрақұрылым мен кадр әлеуетіне инвестиция салу сала дамуының аса маңызды негізгі факторы болып табылады.</w:t>
      </w:r>
      <w:r>
        <w:br/>
      </w:r>
      <w:r>
        <w:rPr>
          <w:rFonts w:ascii="Times New Roman"/>
          <w:b w:val="false"/>
          <w:i w:val="false"/>
          <w:color w:val="000000"/>
          <w:sz w:val="28"/>
        </w:rPr>
        <w:t>
      ЭЫДҰ-ға мүше елдерде саланы мемлекет тарапынан, әсіресе, инфрақұрылымды дамыту мәселесінде, оның ішінде лотерея өткізуден ел бюджетіне түсетін қаражат есебінен жеңілдікті кредит беру практикасы кеңінен қолданылады.</w:t>
      </w:r>
      <w:r>
        <w:br/>
      </w:r>
      <w:r>
        <w:rPr>
          <w:rFonts w:ascii="Times New Roman"/>
          <w:b w:val="false"/>
          <w:i w:val="false"/>
          <w:color w:val="000000"/>
          <w:sz w:val="28"/>
        </w:rPr>
        <w:t>
      Бұқара халықтың спорт саласындағы қажеттіліктерін қанағаттандыруға арналған спорт құрылыстарын салу және сатып алу шығыстарын жабуға жеңілдікті кредиттер муниципалитеттерге де, сондай-ақ спорт ұйымдарына да беріледі.</w:t>
      </w:r>
      <w:r>
        <w:br/>
      </w:r>
      <w:r>
        <w:rPr>
          <w:rFonts w:ascii="Times New Roman"/>
          <w:b w:val="false"/>
          <w:i w:val="false"/>
          <w:color w:val="000000"/>
          <w:sz w:val="28"/>
        </w:rPr>
        <w:t>
      Мемлекеттік дотациялар ғылым мен спортқа ғылыми қызмет көрсетуді қоса алғанда, еңбек ресурстарын қалыптастыруға да бөлінеді.</w:t>
      </w:r>
      <w:r>
        <w:br/>
      </w:r>
      <w:r>
        <w:rPr>
          <w:rFonts w:ascii="Times New Roman"/>
          <w:b w:val="false"/>
          <w:i w:val="false"/>
          <w:color w:val="000000"/>
          <w:sz w:val="28"/>
        </w:rPr>
        <w:t>
      Мысалы, Финляндияда кемінде 10 мың халқы бар муниципалдық округтің халықтың арнайы топтарына арналған бір спорт нұсқаушысының жалақысын мемлекеттік қаржыландыруға құқығы бар.</w:t>
      </w:r>
      <w:r>
        <w:br/>
      </w:r>
      <w:r>
        <w:rPr>
          <w:rFonts w:ascii="Times New Roman"/>
          <w:b w:val="false"/>
          <w:i w:val="false"/>
          <w:color w:val="000000"/>
          <w:sz w:val="28"/>
        </w:rPr>
        <w:t>
      Германия мен Францияда клубтардың иелігіне муниципалдық спорт құрылыстарын тегін беру тәжірибесі қолданылады.</w:t>
      </w:r>
      <w:r>
        <w:br/>
      </w:r>
      <w:r>
        <w:rPr>
          <w:rFonts w:ascii="Times New Roman"/>
          <w:b w:val="false"/>
          <w:i w:val="false"/>
          <w:color w:val="000000"/>
          <w:sz w:val="28"/>
        </w:rPr>
        <w:t>
      Жетекші шет елдердің мемлекеттік саясатының жеке бағыты ғылыми- ақпараттық ресурстарды дамыту болып табылады.</w:t>
      </w:r>
      <w:r>
        <w:br/>
      </w:r>
      <w:r>
        <w:rPr>
          <w:rFonts w:ascii="Times New Roman"/>
          <w:b w:val="false"/>
          <w:i w:val="false"/>
          <w:color w:val="000000"/>
          <w:sz w:val="28"/>
        </w:rPr>
        <w:t>
      АҚШ-та спортты дамыту мәселелері бойынша 23 институт жұмыс істейді, Қытайда спорт бейіміндегі 37 зерттеу құрылымы бар.</w:t>
      </w:r>
      <w:r>
        <w:br/>
      </w:r>
      <w:r>
        <w:rPr>
          <w:rFonts w:ascii="Times New Roman"/>
          <w:b w:val="false"/>
          <w:i w:val="false"/>
          <w:color w:val="000000"/>
          <w:sz w:val="28"/>
        </w:rPr>
        <w:t>
      Ұлыбританияда клубтарға мүшелікті, спорттық жарыстарға қатысуды, спорт саласында көрсетілетін қызметтер сапасына қанағаттанушылықты және оның қолжетімділігін қоса алғанда, халықтың түрлі топтарының спорттағы белсенділігін зерделеу мен бағалауға бағытталған арнайы зерттеулер тұрақты жүргізіледі.</w:t>
      </w:r>
      <w:r>
        <w:br/>
      </w:r>
      <w:r>
        <w:rPr>
          <w:rFonts w:ascii="Times New Roman"/>
          <w:b w:val="false"/>
          <w:i w:val="false"/>
          <w:color w:val="000000"/>
          <w:sz w:val="28"/>
        </w:rPr>
        <w:t>
      Зерттеулер мемлекеттік саясат басымдықтарын айқындауда түйінді рөл атқарады, ел өңірлеріндегі сала дамуының жай-күйін бағалайды, спортқа қатысуға ықпал ететін жағдайларды талдайды, кедергілерді анықтайды және т.б.</w:t>
      </w:r>
      <w:r>
        <w:br/>
      </w:r>
      <w:r>
        <w:rPr>
          <w:rFonts w:ascii="Times New Roman"/>
          <w:b w:val="false"/>
          <w:i w:val="false"/>
          <w:color w:val="000000"/>
          <w:sz w:val="28"/>
        </w:rPr>
        <w:t>
      Тұтастай алғанда, дамыған шет елдерде спорт және дене шынықтыру саласы денсаулық сақтауды, білім беруді, көлік инфрақұрылымын, қалалық жоспарлауды, еңбекті қорғауды, дұрыс тамақтану мен өзгелерді қоса алғанда, саламатты ұлтты дамытумен ортақ тұрғыдан қаралады.</w:t>
      </w:r>
      <w:r>
        <w:br/>
      </w:r>
      <w:r>
        <w:rPr>
          <w:rFonts w:ascii="Times New Roman"/>
          <w:b w:val="false"/>
          <w:i w:val="false"/>
          <w:color w:val="000000"/>
          <w:sz w:val="28"/>
        </w:rPr>
        <w:t>
      Айталық, Еуропалық одақ елдерінде саланы дамытудың мақсаттары мен міндеттерін межелеудің аса маңызды шарты ведомствоаралық өзара іс-қимылдың тиімді тетіктерін пысықтау, сондай-ақ мүдделі тараптардың - орталық мемлекеттік органдардың, өңірлік биліктердің, үкіметтік емес сектор мен жеке меншік құрылымдардың өзара ынтымақтастығының барлық нысандарын көтермелеу болып табылады.</w:t>
      </w:r>
      <w:r>
        <w:br/>
      </w:r>
      <w:r>
        <w:rPr>
          <w:rFonts w:ascii="Times New Roman"/>
          <w:b w:val="false"/>
          <w:i w:val="false"/>
          <w:color w:val="000000"/>
          <w:sz w:val="28"/>
        </w:rPr>
        <w:t>
      Әдетте, барлық бағдарламалар ведомствоаралық сипатта болады және ортақ мақсатқа негізделеді, мысалы, «Тамақтануды жақсарту, қимыл-қозғалысты жандандыру» сияқты екі ортақ мақсатты айқындайтын мультиспектрлі іс-қимыл жоспары.</w:t>
      </w:r>
      <w:r>
        <w:br/>
      </w:r>
      <w:r>
        <w:rPr>
          <w:rFonts w:ascii="Times New Roman"/>
          <w:b w:val="false"/>
          <w:i w:val="false"/>
          <w:color w:val="000000"/>
          <w:sz w:val="28"/>
        </w:rPr>
        <w:t>
      Жетекші шет елдердің спорт саласын дамытудағы дербес бағыт - спорт индустриясын дамыту болып табылады, мұнда мәдениет және спорт саласы коммерциялық қызметтер көрсету мен халықтың әлеуметтік жұмыспен қамтылуының маңызды секторы ретінде қарастырылады.</w:t>
      </w:r>
      <w:r>
        <w:br/>
      </w:r>
      <w:r>
        <w:rPr>
          <w:rFonts w:ascii="Times New Roman"/>
          <w:b w:val="false"/>
          <w:i w:val="false"/>
          <w:color w:val="000000"/>
          <w:sz w:val="28"/>
        </w:rPr>
        <w:t>
      Жоғарыда көрсетілген шетелдік тәжірибені зерделеу негізінде Тұжырымдамада саламатты ұлтты дамытудың негізі ретінде спорт пен дене шынықтыру саласын дамыту үшін қажетті жағдайлар жасау көзделеді. Бұл ретте Тұжырымдама шеңберінде аурулар және теріс әлеуметтік құбылыстар профилактикасының құралы ретінде бұқаралық спортты дамытуға; спортты жастарды адамгершілік, эстетикалық және зияткерлік тұрғыдан дамытуда пайдалануға баса назар аударылады.</w:t>
      </w:r>
      <w:r>
        <w:br/>
      </w:r>
      <w:r>
        <w:rPr>
          <w:rFonts w:ascii="Times New Roman"/>
          <w:b w:val="false"/>
          <w:i w:val="false"/>
          <w:color w:val="000000"/>
          <w:sz w:val="28"/>
        </w:rPr>
        <w:t>
      ЭЫДҰ тәжірибесін есепке ала отырып, Қазақстанда бұқаралық спортты қолдауда мемлекеттің рөлін арттыру жөніндегі шаралар кешенін қолдану қажет.</w:t>
      </w:r>
      <w:r>
        <w:br/>
      </w:r>
      <w:r>
        <w:rPr>
          <w:rFonts w:ascii="Times New Roman"/>
          <w:b w:val="false"/>
          <w:i w:val="false"/>
          <w:color w:val="000000"/>
          <w:sz w:val="28"/>
        </w:rPr>
        <w:t>
      Сонымен қатар, спорттық-бұқаралық іс-шаралардың жанкүйерлері мен көрермендерінің мінез-құлық мәдениетін қалыптастыру мақсатында жанкүйерлер клубтарының (фан-клубтар) қызметін реттеу қажет.</w:t>
      </w:r>
    </w:p>
    <w:p>
      <w:pPr>
        <w:spacing w:after="0"/>
        <w:ind w:left="0"/>
        <w:jc w:val="left"/>
      </w:pPr>
      <w:r>
        <w:rPr>
          <w:rFonts w:ascii="Times New Roman"/>
          <w:b/>
          <w:i w:val="false"/>
          <w:color w:val="000000"/>
        </w:rPr>
        <w:t xml:space="preserve"> 2. Қазақстан Республикасында дене шынықтыру мен спортты</w:t>
      </w:r>
      <w:r>
        <w:br/>
      </w:r>
      <w:r>
        <w:rPr>
          <w:rFonts w:ascii="Times New Roman"/>
          <w:b/>
          <w:i w:val="false"/>
          <w:color w:val="000000"/>
        </w:rPr>
        <w:t>
дамытудың ұзақ мерзімді тұжырымдамасының қажеттілігін негіздеу</w:t>
      </w:r>
    </w:p>
    <w:p>
      <w:pPr>
        <w:spacing w:after="0"/>
        <w:ind w:left="0"/>
        <w:jc w:val="both"/>
      </w:pPr>
      <w:r>
        <w:rPr>
          <w:rFonts w:ascii="Times New Roman"/>
          <w:b w:val="false"/>
          <w:i w:val="false"/>
          <w:color w:val="000000"/>
          <w:sz w:val="28"/>
        </w:rPr>
        <w:t>      Қазіргі уақытта дене шынықтыру және спорт саласын дамытудағы басымдықтарды айқындайтын стратегиялық құжат жоқ.</w:t>
      </w:r>
      <w:r>
        <w:br/>
      </w:r>
      <w:r>
        <w:rPr>
          <w:rFonts w:ascii="Times New Roman"/>
          <w:b w:val="false"/>
          <w:i w:val="false"/>
          <w:color w:val="000000"/>
          <w:sz w:val="28"/>
        </w:rPr>
        <w:t>
      Қазақстан Республикасында дене шынықтыру мен спортты дамытудың  2001 - 2005 жылдарға арналған мемлекеттік бағдарламасын, сондай-ақ дене шынықтыру мен спортты дамытудың 2007 - 2011 жылдарға арналған салалық бағдарламасын іске асыру тәжірибесі саланы дамытудың ұзақ мерзімді пайымы мен мемлекеттік саясаттың сабақтастығын айқындайтын жүйелі құжат талап етілетінін көрсетті.</w:t>
      </w:r>
      <w:r>
        <w:br/>
      </w:r>
      <w:r>
        <w:rPr>
          <w:rFonts w:ascii="Times New Roman"/>
          <w:b w:val="false"/>
          <w:i w:val="false"/>
          <w:color w:val="000000"/>
          <w:sz w:val="28"/>
        </w:rPr>
        <w:t>
      «100 нақты қадам: баршаға арналған қазіргі заманғы мемлекет» атты </w:t>
      </w:r>
      <w:r>
        <w:rPr>
          <w:rFonts w:ascii="Times New Roman"/>
          <w:b w:val="false"/>
          <w:i w:val="false"/>
          <w:color w:val="000000"/>
          <w:sz w:val="28"/>
        </w:rPr>
        <w:t>Ұлт жоспарында</w:t>
      </w:r>
      <w:r>
        <w:rPr>
          <w:rFonts w:ascii="Times New Roman"/>
          <w:b w:val="false"/>
          <w:i w:val="false"/>
          <w:color w:val="000000"/>
          <w:sz w:val="28"/>
        </w:rPr>
        <w:t xml:space="preserve"> Мемлекет басшысы қойған Қазақстанның әлемнің дамыған 30 елінің қатарына қосылуын қамтамасыз ету жөніндегі міндетті ескере отырып, спорт пен саламатты өмір салтын таңдайтын саламатты ұлтты қалыптастыру жөніндегі ортақ мақсатқа және ведомствоаралық өзара іс-қимылға негізделген спорт саласын дамытудың жаңа моделін жасау қажет.</w:t>
      </w:r>
      <w:r>
        <w:br/>
      </w:r>
      <w:r>
        <w:rPr>
          <w:rFonts w:ascii="Times New Roman"/>
          <w:b w:val="false"/>
          <w:i w:val="false"/>
          <w:color w:val="000000"/>
          <w:sz w:val="28"/>
        </w:rPr>
        <w:t>
      Қазақстан Республикасында дене шынықтыру мен спортты дамытудың  2025 жылға дейінгі тұжырымдамасы Жаңғырту жөніндегі ұлттық комиссияның «100 нақты қадам: баршаға арналған қазіргі заманғы мемлекет» атты Ұлт жоспарын» іске асыру туралы есебін тыңдау қорытындылары бойынша Қазақстан Республикасы Президентінің 2015 жылғы 25 тамыздағы № 01-7.8 (ХТ) тапсырмасын және Жаңғырту жөніндегі ұлттық комиссияның 2015 жылғы 15 шілдедегі отырысының № 20-5/07-435 хаттамасының «Біртектілік пен бірлік мәселелері жөніндегі шаралар туралы» 3.5.3-тармағын орындау үшін әзірленді.</w:t>
      </w:r>
      <w:r>
        <w:br/>
      </w:r>
      <w:r>
        <w:rPr>
          <w:rFonts w:ascii="Times New Roman"/>
          <w:b w:val="false"/>
          <w:i w:val="false"/>
          <w:color w:val="000000"/>
          <w:sz w:val="28"/>
        </w:rPr>
        <w:t>
      Тұжырымдаманы қабылдау ұлттың спорттық әлеуетін жұмылдыруға, бұқаралық спорт пен жоғары жетістіктер спорты саласында біртұтас және жүйелі жұмысты жолға қоюға мүмкіндік береді.</w:t>
      </w:r>
    </w:p>
    <w:p>
      <w:pPr>
        <w:spacing w:after="0"/>
        <w:ind w:left="0"/>
        <w:jc w:val="left"/>
      </w:pPr>
      <w:r>
        <w:rPr>
          <w:rFonts w:ascii="Times New Roman"/>
          <w:b/>
          <w:i w:val="false"/>
          <w:color w:val="000000"/>
        </w:rPr>
        <w:t xml:space="preserve"> 3. 2025 жылға дейін Қазақстан Республикасында дене шынықтыру</w:t>
      </w:r>
      <w:r>
        <w:br/>
      </w:r>
      <w:r>
        <w:rPr>
          <w:rFonts w:ascii="Times New Roman"/>
          <w:b/>
          <w:i w:val="false"/>
          <w:color w:val="000000"/>
        </w:rPr>
        <w:t>
мен спортты дамытудың жалпы тәсілдері мен негізгі қағидаттары 1. Тұжырымдаманың мақсаты мен міндеттері</w:t>
      </w:r>
    </w:p>
    <w:p>
      <w:pPr>
        <w:spacing w:after="0"/>
        <w:ind w:left="0"/>
        <w:jc w:val="both"/>
      </w:pPr>
      <w:r>
        <w:rPr>
          <w:rFonts w:ascii="Times New Roman"/>
          <w:b w:val="false"/>
          <w:i w:val="false"/>
          <w:color w:val="000000"/>
          <w:sz w:val="28"/>
        </w:rPr>
        <w:t>      Тұжырымдаманың негізгі мақсаты бұқаралық спорт пен жоғары жетістіктер спортын қарқынды дамытудың біріктіруші көзі және басты қозғаушы күші ретінде ұлттың спорттағы әлеуетін жұмылдыруға бағытталған дене шынықтыру және спорт саласындағы мемлекеттік саясаттың тиімді моделін қалыптастыру болып табылады.</w:t>
      </w:r>
      <w:r>
        <w:br/>
      </w:r>
      <w:r>
        <w:rPr>
          <w:rFonts w:ascii="Times New Roman"/>
          <w:b w:val="false"/>
          <w:i w:val="false"/>
          <w:color w:val="000000"/>
          <w:sz w:val="28"/>
        </w:rPr>
        <w:t>
      Алға қойылған мақсаттың ауқымы мынадай негізгі міндеттерді шешуді болжайды:</w:t>
      </w:r>
      <w:r>
        <w:br/>
      </w:r>
      <w:r>
        <w:rPr>
          <w:rFonts w:ascii="Times New Roman"/>
          <w:b w:val="false"/>
          <w:i w:val="false"/>
          <w:color w:val="000000"/>
          <w:sz w:val="28"/>
        </w:rPr>
        <w:t>
      1) ведомствоаралық тәсіл негізінде Мәңгілік ел жалпыұлттық патриоттық идеялар құндылықтарын ілгерілету бойынша өзекті міндеттерге сай келетін халықты дене шынықтыру мен спорттық тәрбиелеудің жалпыұлттық жүйесін қалыптастыру;</w:t>
      </w:r>
      <w:r>
        <w:br/>
      </w:r>
      <w:r>
        <w:rPr>
          <w:rFonts w:ascii="Times New Roman"/>
          <w:b w:val="false"/>
          <w:i w:val="false"/>
          <w:color w:val="000000"/>
          <w:sz w:val="28"/>
        </w:rPr>
        <w:t>
      2) жасы мен әлеуметтік мәртебесіне қарамастан, азаматтарды елдің спорттық өміріне белсенді тарту;</w:t>
      </w:r>
      <w:r>
        <w:br/>
      </w:r>
      <w:r>
        <w:rPr>
          <w:rFonts w:ascii="Times New Roman"/>
          <w:b w:val="false"/>
          <w:i w:val="false"/>
          <w:color w:val="000000"/>
          <w:sz w:val="28"/>
        </w:rPr>
        <w:t>
      3) отандық спорттың халықаралық аренадағы бәсекеге қабілеттілігін арттыру, өңірлік спорт қоғамдастықтарын қолдау, жалпыұлттық спорт брендтерін қалыптастыру;</w:t>
      </w:r>
      <w:r>
        <w:br/>
      </w:r>
      <w:r>
        <w:rPr>
          <w:rFonts w:ascii="Times New Roman"/>
          <w:b w:val="false"/>
          <w:i w:val="false"/>
          <w:color w:val="000000"/>
          <w:sz w:val="28"/>
        </w:rPr>
        <w:t>
      4) бұқара халық арасында спортты және саламатты өмір салтын насихаттау мақсатында ақпараттық жұмыс ауқымын кеңейту;</w:t>
      </w:r>
      <w:r>
        <w:br/>
      </w:r>
      <w:r>
        <w:rPr>
          <w:rFonts w:ascii="Times New Roman"/>
          <w:b w:val="false"/>
          <w:i w:val="false"/>
          <w:color w:val="000000"/>
          <w:sz w:val="28"/>
        </w:rPr>
        <w:t>
      5) спорт инфрақұрылымы мен спорт түрлері бойынша клубтар желісін дамыту арқылы қолжетімді спорттық және дене шынықтыру-сауықтыру көрсетілетін қызметтер нарығын кеңейту.</w:t>
      </w:r>
    </w:p>
    <w:p>
      <w:pPr>
        <w:spacing w:after="0"/>
        <w:ind w:left="0"/>
        <w:jc w:val="left"/>
      </w:pPr>
      <w:r>
        <w:rPr>
          <w:rFonts w:ascii="Times New Roman"/>
          <w:b/>
          <w:i w:val="false"/>
          <w:color w:val="000000"/>
        </w:rPr>
        <w:t xml:space="preserve"> 2. Тұжырымдаманы іске асырудың жалпы тәсілдері мен қағидаттары</w:t>
      </w:r>
    </w:p>
    <w:p>
      <w:pPr>
        <w:spacing w:after="0"/>
        <w:ind w:left="0"/>
        <w:jc w:val="both"/>
      </w:pPr>
      <w:r>
        <w:rPr>
          <w:rFonts w:ascii="Times New Roman"/>
          <w:b w:val="false"/>
          <w:i w:val="false"/>
          <w:color w:val="000000"/>
          <w:sz w:val="28"/>
        </w:rPr>
        <w:t>      Спорт пен дене шынықтыруды дамытудың басым мақсаттарын, міндеттері мен бағыттарын іске асыру мынадай тәсілдер негізінде жүзеге асырылатын болады:</w:t>
      </w:r>
      <w:r>
        <w:br/>
      </w:r>
      <w:r>
        <w:rPr>
          <w:rFonts w:ascii="Times New Roman"/>
          <w:b w:val="false"/>
          <w:i w:val="false"/>
          <w:color w:val="000000"/>
          <w:sz w:val="28"/>
        </w:rPr>
        <w:t>
      1) саланы дамытудың жүйелілігі мен кешенділігі;</w:t>
      </w:r>
      <w:r>
        <w:br/>
      </w:r>
      <w:r>
        <w:rPr>
          <w:rFonts w:ascii="Times New Roman"/>
          <w:b w:val="false"/>
          <w:i w:val="false"/>
          <w:color w:val="000000"/>
          <w:sz w:val="28"/>
        </w:rPr>
        <w:t>
      2) қабылданатын шешімдердің негізділігі мен басымдығы.</w:t>
      </w:r>
      <w:r>
        <w:br/>
      </w:r>
      <w:r>
        <w:rPr>
          <w:rFonts w:ascii="Times New Roman"/>
          <w:b w:val="false"/>
          <w:i w:val="false"/>
          <w:color w:val="000000"/>
          <w:sz w:val="28"/>
        </w:rPr>
        <w:t>
      Негізгі қағидаттар:</w:t>
      </w:r>
      <w:r>
        <w:br/>
      </w:r>
      <w:r>
        <w:rPr>
          <w:rFonts w:ascii="Times New Roman"/>
          <w:b w:val="false"/>
          <w:i w:val="false"/>
          <w:color w:val="000000"/>
          <w:sz w:val="28"/>
        </w:rPr>
        <w:t>
      1) мемлекеттік саясаттың инклюзивтілігі мен әлеуметтік бағытталуы;</w:t>
      </w:r>
      <w:r>
        <w:br/>
      </w:r>
      <w:r>
        <w:rPr>
          <w:rFonts w:ascii="Times New Roman"/>
          <w:b w:val="false"/>
          <w:i w:val="false"/>
          <w:color w:val="000000"/>
          <w:sz w:val="28"/>
        </w:rPr>
        <w:t>
      2) халықтың тұрмыс сапасын арттыру үшін спорт саласын аса маңызды ресурс ретінде тану;</w:t>
      </w:r>
      <w:r>
        <w:br/>
      </w:r>
      <w:r>
        <w:rPr>
          <w:rFonts w:ascii="Times New Roman"/>
          <w:b w:val="false"/>
          <w:i w:val="false"/>
          <w:color w:val="000000"/>
          <w:sz w:val="28"/>
        </w:rPr>
        <w:t>
      3) спорттық белсенділіктің алуан түрлілігін көтермелеу, бұқаралық спорт пен жоғары жетістіктер спортын дамытуға тең қолдау көрсету;</w:t>
      </w:r>
      <w:r>
        <w:br/>
      </w:r>
      <w:r>
        <w:rPr>
          <w:rFonts w:ascii="Times New Roman"/>
          <w:b w:val="false"/>
          <w:i w:val="false"/>
          <w:color w:val="000000"/>
          <w:sz w:val="28"/>
        </w:rPr>
        <w:t>
      4) спорттық бағытты таңдау еркіндігіне құрметпен қарау және елдің спорттық өміріне өз еркімен қатысу;</w:t>
      </w:r>
      <w:r>
        <w:br/>
      </w:r>
      <w:r>
        <w:rPr>
          <w:rFonts w:ascii="Times New Roman"/>
          <w:b w:val="false"/>
          <w:i w:val="false"/>
          <w:color w:val="000000"/>
          <w:sz w:val="28"/>
        </w:rPr>
        <w:t>
      5) халықтың барлық топтарының мүдделері мен қажеттіліктерін есепке алу;</w:t>
      </w:r>
      <w:r>
        <w:br/>
      </w:r>
      <w:r>
        <w:rPr>
          <w:rFonts w:ascii="Times New Roman"/>
          <w:b w:val="false"/>
          <w:i w:val="false"/>
          <w:color w:val="000000"/>
          <w:sz w:val="28"/>
        </w:rPr>
        <w:t>
      6) саланы дамытудың ұйымдастырушылық-құқықтық тетіктерін жетілдіру мақсатында отандық және әлемдік үздік практикаға сүйену;</w:t>
      </w:r>
      <w:r>
        <w:br/>
      </w:r>
      <w:r>
        <w:rPr>
          <w:rFonts w:ascii="Times New Roman"/>
          <w:b w:val="false"/>
          <w:i w:val="false"/>
          <w:color w:val="000000"/>
          <w:sz w:val="28"/>
        </w:rPr>
        <w:t>
      7) нәтижелер өлшемділігі.</w:t>
      </w:r>
      <w:r>
        <w:br/>
      </w:r>
      <w:r>
        <w:rPr>
          <w:rFonts w:ascii="Times New Roman"/>
          <w:b w:val="false"/>
          <w:i w:val="false"/>
          <w:color w:val="000000"/>
          <w:sz w:val="28"/>
        </w:rPr>
        <w:t>
      Белгіленген қағидаттар нормативтік құқықтық базаны, саланы дамыту бағдарламаларын жетілдіруді, іс-қимыл жоспарларын әзірлеуді және т.б. қоса алғанда, жүргізіліп отырған барлық саясаттың негізін құрайтын болады.</w:t>
      </w:r>
      <w:r>
        <w:br/>
      </w:r>
      <w:r>
        <w:rPr>
          <w:rFonts w:ascii="Times New Roman"/>
          <w:b w:val="false"/>
          <w:i w:val="false"/>
          <w:color w:val="000000"/>
          <w:sz w:val="28"/>
        </w:rPr>
        <w:t>
      Мұндай тәсілді тиімді іске асырудың бірден-бір шарты ел азаматтарының саламатты өмір салтын жүргізу, дене шынықтырумен және спортпен жүйелі түрде шұғылдану, дамыған спорт инфрақұрылымына қол жеткізу мүмкіндігін, сондай ақ қазақстандық спорттың әлемдік деңгейдегі бәсекеге қабілеттілігін арттыруды қамтамасыз ететін қолайлы орта құру болып табылады.</w:t>
      </w:r>
    </w:p>
    <w:p>
      <w:pPr>
        <w:spacing w:after="0"/>
        <w:ind w:left="0"/>
        <w:jc w:val="left"/>
      </w:pPr>
      <w:r>
        <w:rPr>
          <w:rFonts w:ascii="Times New Roman"/>
          <w:b/>
          <w:i w:val="false"/>
          <w:color w:val="000000"/>
        </w:rPr>
        <w:t xml:space="preserve"> 4. Дене шынықтыру және спорт саласындағы мемлекеттік саясаттың</w:t>
      </w:r>
      <w:r>
        <w:br/>
      </w:r>
      <w:r>
        <w:rPr>
          <w:rFonts w:ascii="Times New Roman"/>
          <w:b/>
          <w:i w:val="false"/>
          <w:color w:val="000000"/>
        </w:rPr>
        <w:t>
басым бағыттары 1. Мәңгілік ел жалпыұлттық патриоттық идеясының құндылықтарын</w:t>
      </w:r>
      <w:r>
        <w:br/>
      </w:r>
      <w:r>
        <w:rPr>
          <w:rFonts w:ascii="Times New Roman"/>
          <w:b/>
          <w:i w:val="false"/>
          <w:color w:val="000000"/>
        </w:rPr>
        <w:t>
ілгерілету бойынша өзекті міндеттерге сай келетін халықты дене</w:t>
      </w:r>
      <w:r>
        <w:br/>
      </w:r>
      <w:r>
        <w:rPr>
          <w:rFonts w:ascii="Times New Roman"/>
          <w:b/>
          <w:i w:val="false"/>
          <w:color w:val="000000"/>
        </w:rPr>
        <w:t>
шынықтыру-спорттық тәрбиелеудің жалпыұлттық жүйесін қалыптастыру.</w:t>
      </w:r>
    </w:p>
    <w:p>
      <w:pPr>
        <w:spacing w:after="0"/>
        <w:ind w:left="0"/>
        <w:jc w:val="both"/>
      </w:pPr>
      <w:r>
        <w:rPr>
          <w:rFonts w:ascii="Times New Roman"/>
          <w:b w:val="false"/>
          <w:i w:val="false"/>
          <w:color w:val="000000"/>
          <w:sz w:val="28"/>
        </w:rPr>
        <w:t>      Халықты дене-шынықтыру-спорттық тәрбиелеудің жалпыұлттық жүйесін қалыптастыру үшін тұрғылықты жері бойынша спорт клубтарының, оның ішінде дене шынықтырумен және спортпен өз бетінше айналысатын адамдар үшін демалыс күнгі спорт клубтары желісін құру мәселесін пысықтау қажет.</w:t>
      </w:r>
      <w:r>
        <w:br/>
      </w:r>
      <w:r>
        <w:rPr>
          <w:rFonts w:ascii="Times New Roman"/>
          <w:b w:val="false"/>
          <w:i w:val="false"/>
          <w:color w:val="000000"/>
          <w:sz w:val="28"/>
        </w:rPr>
        <w:t>
      Өңіраралық, қазақстандық және халықаралық дене шынықтыру  іс-шаралары мен спорттық іс-шаралардың жыл сайынғы бірыңғай күнтізбелік жоспарын жетілдіру ерекше назар аударуды қажет етеді, онда еліміздегі кешенді көп кезеңді спорттық және дене шынықтыру іс-шараларының негізі ретінде халықтың әртүрлі топтары арасындағы қазақстандық спартакиада жүйесі спорттық-күнтізбелік жоспардың құрамдас бөлігіне айналуға тиіс.</w:t>
      </w:r>
      <w:r>
        <w:br/>
      </w:r>
      <w:r>
        <w:rPr>
          <w:rFonts w:ascii="Times New Roman"/>
          <w:b w:val="false"/>
          <w:i w:val="false"/>
          <w:color w:val="000000"/>
          <w:sz w:val="28"/>
        </w:rPr>
        <w:t>
      Спорт түрлері бойынша жарыстардың халықаралық жүйесіндегі өзгерістерді ескере отырып, Бірыңғай спорттық сыныптаманы жетілдіру қажет.</w:t>
      </w:r>
      <w:r>
        <w:br/>
      </w:r>
      <w:r>
        <w:rPr>
          <w:rFonts w:ascii="Times New Roman"/>
          <w:b w:val="false"/>
          <w:i w:val="false"/>
          <w:color w:val="000000"/>
          <w:sz w:val="28"/>
        </w:rPr>
        <w:t>
      Халықты дене шынықтыру-спорттық тәрбиелеудің жалпыұлттық жүйесін қалыптастыру шеңберінде азаматтардың жеке ерекшеліктеріне қарай таңғы және өндірістік гимнастиканы қоса алғанда, қимыл-қозғалыс белсенділігінің көлемі бойынша ұсынымдарды әзірлеу және енгізу, білім беру мекемелерінде дене тәрбиелеу бағдарламаларының сабақтастығын қамтамасыз ету қажет.</w:t>
      </w:r>
      <w:r>
        <w:br/>
      </w:r>
      <w:r>
        <w:rPr>
          <w:rFonts w:ascii="Times New Roman"/>
          <w:b w:val="false"/>
          <w:i w:val="false"/>
          <w:color w:val="000000"/>
          <w:sz w:val="28"/>
        </w:rPr>
        <w:t>
      Халық тығыздығын, көлікке қолжетімділікті және дамып келе жатқан спорт түрлерін есепке ала отырып, спорт объектілерін орналастырудың сараланған тәсілін іске жалғастыру, спорт түрлерінен спорт федерацияларының мәртебесін жоғарылату болжанады.</w:t>
      </w:r>
      <w:r>
        <w:br/>
      </w:r>
      <w:r>
        <w:rPr>
          <w:rFonts w:ascii="Times New Roman"/>
          <w:b w:val="false"/>
          <w:i w:val="false"/>
          <w:color w:val="000000"/>
          <w:sz w:val="28"/>
        </w:rPr>
        <w:t>
      Нормативтік құқықтық реттеуді жетілдіру жөніндегі, оның ішінде Қазақстан Республикасында дене шынықтыру мен спорт субъектілерінің функциялары мен өкілеттіктерін нақтылау, дене шынықтырумен және спортпен жүйелі айналысатындардың мониторингін жүргізу жөніндегі жұмысты жалғастыру қажет.</w:t>
      </w:r>
    </w:p>
    <w:p>
      <w:pPr>
        <w:spacing w:after="0"/>
        <w:ind w:left="0"/>
        <w:jc w:val="left"/>
      </w:pPr>
      <w:r>
        <w:rPr>
          <w:rFonts w:ascii="Times New Roman"/>
          <w:b/>
          <w:i w:val="false"/>
          <w:color w:val="000000"/>
        </w:rPr>
        <w:t xml:space="preserve"> 2. Халықтың бос уақытына бағдарланған спортты жандандыру, балалармен және жастармен жұмыс істеу әдістерін жетілдіру</w:t>
      </w:r>
    </w:p>
    <w:p>
      <w:pPr>
        <w:spacing w:after="0"/>
        <w:ind w:left="0"/>
        <w:jc w:val="both"/>
      </w:pPr>
      <w:r>
        <w:rPr>
          <w:rFonts w:ascii="Times New Roman"/>
          <w:b w:val="false"/>
          <w:i w:val="false"/>
          <w:color w:val="000000"/>
          <w:sz w:val="28"/>
        </w:rPr>
        <w:t>      Елдің спорттық өмірі ұлтты жұмылдырудың және Мәңгілік ел жалпыұлттық патриоттық идеясының құндылықтарын ілгерілетудің маңызды факторына айналуға тиіс.</w:t>
      </w:r>
      <w:r>
        <w:br/>
      </w:r>
      <w:r>
        <w:rPr>
          <w:rFonts w:ascii="Times New Roman"/>
          <w:b w:val="false"/>
          <w:i w:val="false"/>
          <w:color w:val="000000"/>
          <w:sz w:val="28"/>
        </w:rPr>
        <w:t>
      Спорт және дене шынықтыру саласындағы бастамаларды іске асыру кезінде еліміздің әр өңірі халықтың әлеуметтік өмірінің алуан түрлілігіне ықпал ететін ақпараттық және оқиғаларға толы ортаны қалыптастыра отырып, жергілікті спорт қоғамдастықтарына сүйенуге тиіс.</w:t>
      </w:r>
      <w:r>
        <w:br/>
      </w:r>
      <w:r>
        <w:rPr>
          <w:rFonts w:ascii="Times New Roman"/>
          <w:b w:val="false"/>
          <w:i w:val="false"/>
          <w:color w:val="000000"/>
          <w:sz w:val="28"/>
        </w:rPr>
        <w:t>
      Іс-шараларға қатысуға партиялардың, Қазақстан халқы Ассамблеясы мен өзге де мүдделі қоғамдық ұйымдардың өкілдерін тарта отырып, спорттық оқиғаларды ақпараттық сүйемелдеу бойынша өзара іс-қимылды күшейту қажет.</w:t>
      </w:r>
      <w:r>
        <w:br/>
      </w:r>
      <w:r>
        <w:rPr>
          <w:rFonts w:ascii="Times New Roman"/>
          <w:b w:val="false"/>
          <w:i w:val="false"/>
          <w:color w:val="000000"/>
          <w:sz w:val="28"/>
        </w:rPr>
        <w:t>
      Ел азаматтарының спортпен шұғылдануын ұйымдастыруды көздейтін халықты әлеуметтік жұмыспен қамтуға бағдарланған дене шынықтыру-спорт бірлестіктері мен спорт клубтарының жұмысын жандандыру ерекше көңіл бөлуді қажет етеді.</w:t>
      </w:r>
      <w:r>
        <w:br/>
      </w:r>
      <w:r>
        <w:rPr>
          <w:rFonts w:ascii="Times New Roman"/>
          <w:b w:val="false"/>
          <w:i w:val="false"/>
          <w:color w:val="000000"/>
          <w:sz w:val="28"/>
        </w:rPr>
        <w:t>
      Дене шынықтыру-сауықтыру орталықтары мен спорт клубтарындағы ашық есік күндері акциялары дәстүрге айналуға тиіс.</w:t>
      </w:r>
      <w:r>
        <w:br/>
      </w:r>
      <w:r>
        <w:rPr>
          <w:rFonts w:ascii="Times New Roman"/>
          <w:b w:val="false"/>
          <w:i w:val="false"/>
          <w:color w:val="000000"/>
          <w:sz w:val="28"/>
        </w:rPr>
        <w:t>
      Сонымен қатар, тұрғылықты жері бойынша спорт клубтарының, оның ішінде дене шынықтырумен және спортпен өз бетінше шұғылданушыларға арналған демалыс күнгі спорт клубтарының желісін құрудың тиімді және қарапайым алгоритмін пысықтаған жөн.</w:t>
      </w:r>
      <w:r>
        <w:br/>
      </w:r>
      <w:r>
        <w:rPr>
          <w:rFonts w:ascii="Times New Roman"/>
          <w:b w:val="false"/>
          <w:i w:val="false"/>
          <w:color w:val="000000"/>
          <w:sz w:val="28"/>
        </w:rPr>
        <w:t>
      Ауылда қоғамдық бастамаларда спорт акцияларын, әуесқойлар чемпионатын, конкурстар мен т.б. өткізу арқылы оқиғаларға толы спорттық өмірді қалыптастыру маңызды.</w:t>
      </w:r>
      <w:r>
        <w:br/>
      </w:r>
      <w:r>
        <w:rPr>
          <w:rFonts w:ascii="Times New Roman"/>
          <w:b w:val="false"/>
          <w:i w:val="false"/>
          <w:color w:val="000000"/>
          <w:sz w:val="28"/>
        </w:rPr>
        <w:t>
      Осыған байланысты, танымал әрі қолжетімді спорт түрі ретінде футболды жаппай дамыту перспективалы бағыт болуы мүмкін. Футболдан әуесқойлар командаларын мектептер, жекелеген елді мекендер, облыстар және т.б. деңгейде қалыптастыруға болады. Әуесқойлар арасындағы футбол жарыстардың жалпыұлттық кестесіне енгізілуге тиіс, оның шарықтау шегін Қазақстан Футбол федерациясы кубогына әуесқойлар мен кәсіпқойлардың ақтық сайысымен аяқталатын «әуесқойлар футбол лигасы» матчтары түйіндейтін болады.</w:t>
      </w:r>
      <w:r>
        <w:br/>
      </w:r>
      <w:r>
        <w:rPr>
          <w:rFonts w:ascii="Times New Roman"/>
          <w:b w:val="false"/>
          <w:i w:val="false"/>
          <w:color w:val="000000"/>
          <w:sz w:val="28"/>
        </w:rPr>
        <w:t>
      Барлық деңгейдегі әкімдерге жергілікті ерекшеліктерді есепке ала отырып, тиісті аумақтарда спорттық-бұқаралық іс-шараларды тұрақты негізде өткізуге жеке жауапкершілік жүктеу қажет.</w:t>
      </w:r>
      <w:r>
        <w:br/>
      </w:r>
      <w:r>
        <w:rPr>
          <w:rFonts w:ascii="Times New Roman"/>
          <w:b w:val="false"/>
          <w:i w:val="false"/>
          <w:color w:val="000000"/>
          <w:sz w:val="28"/>
        </w:rPr>
        <w:t>
      Өңірлердің спорттық имиджін қалыптастыру мақсатында «Елдің спорттық өмірінің орталығы» өңірлік эстафетасы қағидаты бойынша спорттық іс-шаралар желісін жоспарлаған жөн.</w:t>
      </w:r>
      <w:r>
        <w:br/>
      </w:r>
      <w:r>
        <w:rPr>
          <w:rFonts w:ascii="Times New Roman"/>
          <w:b w:val="false"/>
          <w:i w:val="false"/>
          <w:color w:val="000000"/>
          <w:sz w:val="28"/>
        </w:rPr>
        <w:t>
      Спорттық әлеуметтің оң бейнесін қалыптастыру және фанаттар қозғалысының радикалдануын болдырмау мақсатында спорт федерацияларының жанкүйерлер қоғамдастықтарымен жұмысын күшейтудің маңызы зор.</w:t>
      </w:r>
      <w:r>
        <w:br/>
      </w:r>
      <w:r>
        <w:rPr>
          <w:rFonts w:ascii="Times New Roman"/>
          <w:b w:val="false"/>
          <w:i w:val="false"/>
          <w:color w:val="000000"/>
          <w:sz w:val="28"/>
        </w:rPr>
        <w:t>
      Басты қағидаттар - спортпен және дене шынықтырумен шұғылдануға тең мүмкіндік жасау, талантты адамдардың дамуына жәрдемдесу.</w:t>
      </w:r>
      <w:r>
        <w:br/>
      </w:r>
      <w:r>
        <w:rPr>
          <w:rFonts w:ascii="Times New Roman"/>
          <w:b w:val="false"/>
          <w:i w:val="false"/>
          <w:color w:val="000000"/>
          <w:sz w:val="28"/>
        </w:rPr>
        <w:t>
      Саламатты ұрпақ қалыптастыру мақсатында спорттық іс-шараларға тең мүмкіндіктер мен тең қолжетімділік арқылы бала жасында бастапқы тең мүмкіндіктерді қамтамасыз ету қажет.</w:t>
      </w:r>
      <w:r>
        <w:br/>
      </w:r>
      <w:r>
        <w:rPr>
          <w:rFonts w:ascii="Times New Roman"/>
          <w:b w:val="false"/>
          <w:i w:val="false"/>
          <w:color w:val="000000"/>
          <w:sz w:val="28"/>
        </w:rPr>
        <w:t>
      Стратегиялық маңызды міндеттер - елдің барлық өңірінде балалар мен жасөспірімдер спорт мектептері желісін жоспарлы дамыту, спорт түрлерінен спорт федерацияларымен ынтымақтас спорт секциялары мен клубтары қызметін жандандыру арқылы дене шынықтыру және спорт саласында қосымша білім беру жүйесінің дамуын ынталандыру.</w:t>
      </w:r>
      <w:r>
        <w:br/>
      </w:r>
      <w:r>
        <w:rPr>
          <w:rFonts w:ascii="Times New Roman"/>
          <w:b w:val="false"/>
          <w:i w:val="false"/>
          <w:color w:val="000000"/>
          <w:sz w:val="28"/>
        </w:rPr>
        <w:t>
      Бірінші кезектегі ұйымдастыру шарасы ретінде балалар мен жасөспірімдер спорт мектептері мен олимпиада резервінің мамандандырылған балалар мен жасөспірімдер мектептерінің жұмысына қойылатын талаптардың айқын жүйесін қалыптастыру да қажет, мұның негізіне, дене күшінің және техникалық даярлықтың, дене дамуы мен денсаулық жағдайын бағалаудың үлгілік сипаттамаларын есепке ала отырып, дарынды жас спортшыларды ұзақ жылғы спорттық іріктеу қағидаттары салынатын болады.</w:t>
      </w:r>
      <w:r>
        <w:br/>
      </w:r>
      <w:r>
        <w:rPr>
          <w:rFonts w:ascii="Times New Roman"/>
          <w:b w:val="false"/>
          <w:i w:val="false"/>
          <w:color w:val="000000"/>
          <w:sz w:val="28"/>
        </w:rPr>
        <w:t>
      Практикалық тұрғыда облыстарда орта мектептерді кешенді спорт алаңдарымен қамтамасыз ету, сабақтан тыс уақытта жұмыс істейтін спорт түрлерінен спорт секциялары мен клубтарын дамыту арқылы дене шынықтырумен және спортпен шұғылдануға балалар мен жасөспірімдерді көбірек тарту, республикалық деңгейде жастарға арналған әскери-спорттық чемпионаттарды тұрақты негізде өткізу мәселесін пысықтаған жөн.</w:t>
      </w:r>
      <w:r>
        <w:br/>
      </w:r>
      <w:r>
        <w:rPr>
          <w:rFonts w:ascii="Times New Roman"/>
          <w:b w:val="false"/>
          <w:i w:val="false"/>
          <w:color w:val="000000"/>
          <w:sz w:val="28"/>
        </w:rPr>
        <w:t>
      Балалар мен жасөспірімдерді дене шынықтырумен және спортпен барынша қамтуды қамтамасыз ету үшін қолайлы жағдайлар жасауды жандандыру қажет.</w:t>
      </w:r>
      <w:r>
        <w:br/>
      </w:r>
      <w:r>
        <w:rPr>
          <w:rFonts w:ascii="Times New Roman"/>
          <w:b w:val="false"/>
          <w:i w:val="false"/>
          <w:color w:val="000000"/>
          <w:sz w:val="28"/>
        </w:rPr>
        <w:t>
      Мемлекет те дене шынықтыру және спорт саласындағы қоғамдық жастар ұйымдарының дамуына жүйелі қолдау көрсететін болады.</w:t>
      </w:r>
      <w:r>
        <w:br/>
      </w:r>
      <w:r>
        <w:rPr>
          <w:rFonts w:ascii="Times New Roman"/>
          <w:b w:val="false"/>
          <w:i w:val="false"/>
          <w:color w:val="000000"/>
          <w:sz w:val="28"/>
        </w:rPr>
        <w:t>
      Жергілікті атқарушы органдармен бірлесіп, денсаулықты нығайтуға және жан-жақты тәни дамуға бағытталған жастар арасындағы Дене шынықтыру-сауықтыру және тәрбие жұмысының кешенді іс-қимыл жоспарын жасау мәселесін пысықтау қажет.</w:t>
      </w:r>
      <w:r>
        <w:br/>
      </w:r>
      <w:r>
        <w:rPr>
          <w:rFonts w:ascii="Times New Roman"/>
          <w:b w:val="false"/>
          <w:i w:val="false"/>
          <w:color w:val="000000"/>
          <w:sz w:val="28"/>
        </w:rPr>
        <w:t>
      Жастарды неғұрлым көбірек қамту үшін баскетболдан, волейболдан, футболдан, бокстан және басқа да бұқаралық спорт түрлерінен студенттік және мектеп лигаларын дамыту мәселесін пысықтау қажет.</w:t>
      </w:r>
      <w:r>
        <w:br/>
      </w:r>
      <w:r>
        <w:rPr>
          <w:rFonts w:ascii="Times New Roman"/>
          <w:b w:val="false"/>
          <w:i w:val="false"/>
          <w:color w:val="000000"/>
          <w:sz w:val="28"/>
        </w:rPr>
        <w:t>
      Елімізде бейімделген дене шынықтыруды дамыту шеңберінде денсаулығының мүмкіндігі шектеулі балаларды дені сау құрдастарының ортасына тарту мақсатында олардың қатысуымен спорт жарыстары мен турнирлерін жүйелі түрде өткізу қажет.</w:t>
      </w:r>
    </w:p>
    <w:p>
      <w:pPr>
        <w:spacing w:after="0"/>
        <w:ind w:left="0"/>
        <w:jc w:val="left"/>
      </w:pPr>
      <w:r>
        <w:rPr>
          <w:rFonts w:ascii="Times New Roman"/>
          <w:b/>
          <w:i w:val="false"/>
          <w:color w:val="000000"/>
        </w:rPr>
        <w:t xml:space="preserve"> 3. Жоғары жетістіктер спортын, спорт резервін даярлау жүйесін,</w:t>
      </w:r>
      <w:r>
        <w:br/>
      </w:r>
      <w:r>
        <w:rPr>
          <w:rFonts w:ascii="Times New Roman"/>
          <w:b/>
          <w:i w:val="false"/>
          <w:color w:val="000000"/>
        </w:rPr>
        <w:t>
саланы кадрлық қамтамасыз етуді одан әрі дамыту және саланың</w:t>
      </w:r>
      <w:r>
        <w:br/>
      </w:r>
      <w:r>
        <w:rPr>
          <w:rFonts w:ascii="Times New Roman"/>
          <w:b/>
          <w:i w:val="false"/>
          <w:color w:val="000000"/>
        </w:rPr>
        <w:t>
заманауи ғылыми әлеуетін қалыптастыру</w:t>
      </w:r>
    </w:p>
    <w:p>
      <w:pPr>
        <w:spacing w:after="0"/>
        <w:ind w:left="0"/>
        <w:jc w:val="both"/>
      </w:pPr>
      <w:r>
        <w:rPr>
          <w:rFonts w:ascii="Times New Roman"/>
          <w:b w:val="false"/>
          <w:i w:val="false"/>
          <w:color w:val="000000"/>
          <w:sz w:val="28"/>
        </w:rPr>
        <w:t>      Жаһандану кезеңінде әлемдік спорт аренасында Қазақстанның спорттық имиджін одан әрі нығайту мен ілгерілеудің, сондай-ақ халықаралық спорт қоғамдастығымен ықпалдастырудың маңызы зор.</w:t>
      </w:r>
      <w:r>
        <w:br/>
      </w:r>
      <w:r>
        <w:rPr>
          <w:rFonts w:ascii="Times New Roman"/>
          <w:b w:val="false"/>
          <w:i w:val="false"/>
          <w:color w:val="000000"/>
          <w:sz w:val="28"/>
        </w:rPr>
        <w:t>
      Спорт еліміздің жалпыұлттық брендінің маңызды құрауышы болып табылатындықтан, бұл Қазақстан үшін де маңызды.</w:t>
      </w:r>
      <w:r>
        <w:br/>
      </w:r>
      <w:r>
        <w:rPr>
          <w:rFonts w:ascii="Times New Roman"/>
          <w:b w:val="false"/>
          <w:i w:val="false"/>
          <w:color w:val="000000"/>
          <w:sz w:val="28"/>
        </w:rPr>
        <w:t>
      Осы мақсатта Қазақстанның Халықаралық олимпиада комитетінің, Спорт жөніндегі Еуропа кеңесінің және Азия олимпиадалық кеңесінің атқарушы органдарына және т.б. енуі арқылы дене шынықтыру мен спортты дамытудың негізгі бағыттары бойынша халықаралық спорт ұйымдарымен ынтымақтастықты кеңейтуді жалғастыру болжануда.</w:t>
      </w:r>
      <w:r>
        <w:br/>
      </w:r>
      <w:r>
        <w:rPr>
          <w:rFonts w:ascii="Times New Roman"/>
          <w:b w:val="false"/>
          <w:i w:val="false"/>
          <w:color w:val="000000"/>
          <w:sz w:val="28"/>
        </w:rPr>
        <w:t>
      Халықаралық имидждік жобаларды іске асыру шеңберінде Батыс Еуропа - Батыс Қытай көлік дәлізінің ашылуына орайластырылған Халықаралық велотур ұйымдастыру мәселесін пысықтау жоспарлануда.</w:t>
      </w:r>
      <w:r>
        <w:br/>
      </w:r>
      <w:r>
        <w:rPr>
          <w:rFonts w:ascii="Times New Roman"/>
          <w:b w:val="false"/>
          <w:i w:val="false"/>
          <w:color w:val="000000"/>
          <w:sz w:val="28"/>
        </w:rPr>
        <w:t>
      Аңызға айналған тарихи маршруттармен өтетін «Ұлы Жібек жолы» халықаралық ралли гран-приін өткізу саламатты өмір салтын насихаттауды жандандыруға, спорт қызметі мен іс-шараларға туристерді тартуға мүмкіндік береді.</w:t>
      </w:r>
      <w:r>
        <w:br/>
      </w:r>
      <w:r>
        <w:rPr>
          <w:rFonts w:ascii="Times New Roman"/>
          <w:b w:val="false"/>
          <w:i w:val="false"/>
          <w:color w:val="000000"/>
          <w:sz w:val="28"/>
        </w:rPr>
        <w:t>
      Спорт туризмін (әсіресе, ішкі) дамытуға жаңа серпін беру мақсатында елдің танымал туристік маршруттар картасына неғұрлым тартымды спорт объектілерін кіріктіру, аумақтардың спорттық брендтерін қалыптастыру қажет.</w:t>
      </w:r>
      <w:r>
        <w:br/>
      </w:r>
      <w:r>
        <w:rPr>
          <w:rFonts w:ascii="Times New Roman"/>
          <w:b w:val="false"/>
          <w:i w:val="false"/>
          <w:color w:val="000000"/>
          <w:sz w:val="28"/>
        </w:rPr>
        <w:t>
      Жоғары жетістіктер спорты - келешекте елдің әлеуметтік-экономикалық дамуы факторларының біріне айналатын спорт индустриясының дамуын пәрменді ынталандырушы күш.</w:t>
      </w:r>
      <w:r>
        <w:br/>
      </w:r>
      <w:r>
        <w:rPr>
          <w:rFonts w:ascii="Times New Roman"/>
          <w:b w:val="false"/>
          <w:i w:val="false"/>
          <w:color w:val="000000"/>
          <w:sz w:val="28"/>
        </w:rPr>
        <w:t>
      Жоғары жетістіктер спорты Қазақстанның әлемдік аренада ілгерілеуіне, отансүйгіштіктің, елі үшін мақтаныш сезімінің қалыптасуына, азаматтардың бірігуіне де ықпал етеді.</w:t>
      </w:r>
      <w:r>
        <w:br/>
      </w:r>
      <w:r>
        <w:rPr>
          <w:rFonts w:ascii="Times New Roman"/>
          <w:b w:val="false"/>
          <w:i w:val="false"/>
          <w:color w:val="000000"/>
          <w:sz w:val="28"/>
        </w:rPr>
        <w:t>
      Жоғары сыныпты спортшыларды даярлау жүйесін жетілдіру, республикалық және халықаралық жарыстарға қатысуға қабілеті бар перспективалы спортшылар санын ұлғайту жөніндегі жұмысты жалғастыру қажет.</w:t>
      </w:r>
      <w:r>
        <w:br/>
      </w:r>
      <w:r>
        <w:rPr>
          <w:rFonts w:ascii="Times New Roman"/>
          <w:b w:val="false"/>
          <w:i w:val="false"/>
          <w:color w:val="000000"/>
          <w:sz w:val="28"/>
        </w:rPr>
        <w:t>
      Спорт резервін даярлауға, ел өңірлерінде балалар-жасөспірімдер спорт мектептерінің желісін одан әрі дамытудың болжамды жол картасын қалыптастыруға ерекше назар аудару керек.</w:t>
      </w:r>
      <w:r>
        <w:br/>
      </w:r>
      <w:r>
        <w:rPr>
          <w:rFonts w:ascii="Times New Roman"/>
          <w:b w:val="false"/>
          <w:i w:val="false"/>
          <w:color w:val="000000"/>
          <w:sz w:val="28"/>
        </w:rPr>
        <w:t>
      Жұмыстың перспективалы бағыттары - дене шынықтыру және спорт саласының жоғары оқу орындары базасында олимпиадалық спорт түрлерінен құрама командаларды спорттық даярлау орталықтарын құру жөніндегі мәселені пысықтау болып отыр.</w:t>
      </w:r>
      <w:r>
        <w:br/>
      </w:r>
      <w:r>
        <w:rPr>
          <w:rFonts w:ascii="Times New Roman"/>
          <w:b w:val="false"/>
          <w:i w:val="false"/>
          <w:color w:val="000000"/>
          <w:sz w:val="28"/>
        </w:rPr>
        <w:t>
      Спортшыларды ғылыми-әдістемелік және медициналық сүйемелдеудің сапасын жақсарту, сондай-ақ спорттық мүкәммал мен арнайы киім-кешекке қажеттіліктерін сапалы қанағаттандыру талап етіледі.</w:t>
      </w:r>
      <w:r>
        <w:br/>
      </w:r>
      <w:r>
        <w:rPr>
          <w:rFonts w:ascii="Times New Roman"/>
          <w:b w:val="false"/>
          <w:i w:val="false"/>
          <w:color w:val="000000"/>
          <w:sz w:val="28"/>
        </w:rPr>
        <w:t>
      Сондай-ақ елдің спорт резервін даярлау шеңберінде спорт түрлерін дамыту жөніндегі федерациялар жұмысының тиімділігін арттыру қажет.</w:t>
      </w:r>
      <w:r>
        <w:br/>
      </w:r>
      <w:r>
        <w:rPr>
          <w:rFonts w:ascii="Times New Roman"/>
          <w:b w:val="false"/>
          <w:i w:val="false"/>
          <w:color w:val="000000"/>
          <w:sz w:val="28"/>
        </w:rPr>
        <w:t>
      Жаттықтырушылар құрамының, спорттық медицина мамандары мен спорт төрешілерінің біліктілігін арттыру мақсатында оқытудың дуальді жүйесі негізінде үздіксіз кәсіптік білім берудің тиімді жүйесін қалыптастыру туралы мәселені пысықтау қажет.</w:t>
      </w:r>
      <w:r>
        <w:br/>
      </w:r>
      <w:r>
        <w:rPr>
          <w:rFonts w:ascii="Times New Roman"/>
          <w:b w:val="false"/>
          <w:i w:val="false"/>
          <w:color w:val="000000"/>
          <w:sz w:val="28"/>
        </w:rPr>
        <w:t>
      Спорт саласындағы ұлттық біліктілік жүйесін жетілдіру және кәсіби стандарттарды әзірлеу шеңберінде спорт саласының қажеттіліктері үшін заманауи менеджерлер мен мамандарды даярлау, сондай-ақ спорт және дене шынықтыру саласындағы жоғары білім беру стандарттарына «Спорт менеджменті», «Спорт экономикасы» «Спорттық дәрігер» және «Спорттық психолог» мамандықтарын енгізу мәселесін пысықтау қажет.</w:t>
      </w:r>
      <w:r>
        <w:br/>
      </w:r>
      <w:r>
        <w:rPr>
          <w:rFonts w:ascii="Times New Roman"/>
          <w:b w:val="false"/>
          <w:i w:val="false"/>
          <w:color w:val="000000"/>
          <w:sz w:val="28"/>
        </w:rPr>
        <w:t>
      2025 жылға қарай Астана қаласында Спорт академиясын құру мәселесін пысықтау да перспективалы жоба болып табылады, ол спорт саласы үшін кадрлар даярлаудың жетекші жалпыұлттық орталығы болады.</w:t>
      </w:r>
      <w:r>
        <w:br/>
      </w:r>
      <w:r>
        <w:rPr>
          <w:rFonts w:ascii="Times New Roman"/>
          <w:b w:val="false"/>
          <w:i w:val="false"/>
          <w:color w:val="000000"/>
          <w:sz w:val="28"/>
        </w:rPr>
        <w:t>
      Соңғы жылдары халықаралық спорт аренасында бәсекелестік айтарлықтай өсті, осыған байланысты жоғары жетістіктер спорты мен бұқаралық спорттың тиімділігін қамтамасыз ету үшін жеке ғылыми базаны құру және дамыту қажет.</w:t>
      </w:r>
      <w:r>
        <w:br/>
      </w:r>
      <w:r>
        <w:rPr>
          <w:rFonts w:ascii="Times New Roman"/>
          <w:b w:val="false"/>
          <w:i w:val="false"/>
          <w:color w:val="000000"/>
          <w:sz w:val="28"/>
        </w:rPr>
        <w:t>
      Осы мақсатта спорт саласын дамыту мәселелерінде ғылыми тәсілді дамыту және қолданбалы ғылыми-зерттеу жұмыстары тақырыбын кеңейту қажет.</w:t>
      </w:r>
      <w:r>
        <w:br/>
      </w:r>
      <w:r>
        <w:rPr>
          <w:rFonts w:ascii="Times New Roman"/>
          <w:b w:val="false"/>
          <w:i w:val="false"/>
          <w:color w:val="000000"/>
          <w:sz w:val="28"/>
        </w:rPr>
        <w:t>
      Бұл жағдай жаттығу және жарыс процестері уақытында медициналық қамтамасыз етуге де толығымен қатысты. Қазіргі таңда спорттың дамуында осы саладағы ең жаңа жетістіктер негізінде спорт қызметін медициналық-биологиялық реттеу деңгейі басты орынға шығып отыр.</w:t>
      </w:r>
      <w:r>
        <w:br/>
      </w:r>
      <w:r>
        <w:rPr>
          <w:rFonts w:ascii="Times New Roman"/>
          <w:b w:val="false"/>
          <w:i w:val="false"/>
          <w:color w:val="000000"/>
          <w:sz w:val="28"/>
        </w:rPr>
        <w:t>
      Спорт резервін даярлау жүйесінің теориялық-әдістемелік және медициналық-биологиялық негіздері саласында ауқымды ғылыми зерттеулер мен әзірлемелерді жүргізу мәселесі де пысықтауды қажет етеді.</w:t>
      </w:r>
    </w:p>
    <w:p>
      <w:pPr>
        <w:spacing w:after="0"/>
        <w:ind w:left="0"/>
        <w:jc w:val="left"/>
      </w:pPr>
      <w:r>
        <w:rPr>
          <w:rFonts w:ascii="Times New Roman"/>
          <w:b/>
          <w:i w:val="false"/>
          <w:color w:val="000000"/>
        </w:rPr>
        <w:t xml:space="preserve"> 4. Бұқара халық арасында спортты және спорттық өмір салтын</w:t>
      </w:r>
      <w:r>
        <w:br/>
      </w:r>
      <w:r>
        <w:rPr>
          <w:rFonts w:ascii="Times New Roman"/>
          <w:b/>
          <w:i w:val="false"/>
          <w:color w:val="000000"/>
        </w:rPr>
        <w:t>
белсенді түрде танымал ету бойынша кешенді тәсілді іске асыру</w:t>
      </w:r>
    </w:p>
    <w:p>
      <w:pPr>
        <w:spacing w:after="0"/>
        <w:ind w:left="0"/>
        <w:jc w:val="both"/>
      </w:pPr>
      <w:r>
        <w:rPr>
          <w:rFonts w:ascii="Times New Roman"/>
          <w:b w:val="false"/>
          <w:i w:val="false"/>
          <w:color w:val="000000"/>
          <w:sz w:val="28"/>
        </w:rPr>
        <w:t>      Дене белсенділігі ұлт саламаттылығының бастау көзі ретінде қаралады.</w:t>
      </w:r>
      <w:r>
        <w:br/>
      </w:r>
      <w:r>
        <w:rPr>
          <w:rFonts w:ascii="Times New Roman"/>
          <w:b w:val="false"/>
          <w:i w:val="false"/>
          <w:color w:val="000000"/>
          <w:sz w:val="28"/>
        </w:rPr>
        <w:t>
      Саламатты ұлт түсінігіне қимыл-қозғалыс белсенділігі мен спортпен жүйелі шұғылдануды ынталандыру, сондай-ақ, ең маңыздысы қимыл-қозғалыс белсенділігі болып табылатын шаралар мен шарттардың ауқымды кешені кіреді. Саламатты ұлтты қалыптастырудың кешенді тәсілін іске асырудың басты құралы - жас, кәсіптік, әлеуметтік және т.б. ерекшеліктері бойынша халықтың негізгі нысаналы топтарына бейімделген ақпараттық жұмыс болмақ.</w:t>
      </w:r>
      <w:r>
        <w:br/>
      </w:r>
      <w:r>
        <w:rPr>
          <w:rFonts w:ascii="Times New Roman"/>
          <w:b w:val="false"/>
          <w:i w:val="false"/>
          <w:color w:val="000000"/>
          <w:sz w:val="28"/>
        </w:rPr>
        <w:t>
      Осы мақсатта қазақстандық «KAZsport» телеарнасын қоса алғанда, жетекші телевизиялық арналар аудиториясын кеңейтуге және ақпараттық жұмыс сапасын арттыруға, сондай-ақ танымал интернет-ресурстарды дамытуға бағытталған жүйелі шаралар қабылдау қажет.</w:t>
      </w:r>
      <w:r>
        <w:br/>
      </w:r>
      <w:r>
        <w:rPr>
          <w:rFonts w:ascii="Times New Roman"/>
          <w:b w:val="false"/>
          <w:i w:val="false"/>
          <w:color w:val="000000"/>
          <w:sz w:val="28"/>
        </w:rPr>
        <w:t>
      Қазіргі заманғы мектепте балалардың денсаулығын сақтауға бағытталған шараларды ұйымдастырудың басқа да оң тұстары ретінде спортпен және дене шынықтырумен жүйелі түрде айналысатын балалар мен жасөспірімдердің негізгі нысаналы топтарына сапалы мониторинг жүргізуді, сондай-ақ көрсетілетін спорттық-сауықтыру қызметтеріне сұраныстар мен ұсыныстардың арақатынасын қамтамасыз ету қажет.</w:t>
      </w:r>
      <w:r>
        <w:br/>
      </w:r>
      <w:r>
        <w:rPr>
          <w:rFonts w:ascii="Times New Roman"/>
          <w:b w:val="false"/>
          <w:i w:val="false"/>
          <w:color w:val="000000"/>
          <w:sz w:val="28"/>
        </w:rPr>
        <w:t>
      Телеарналарда бұқаралық спортты, олардың ішінде спартакиадаларды, республикалық, халықтық, жалпыұлттық және зияткерлік ойындарды дамытуға арналған жобаларды іске асыруды жалғастыру керек.</w:t>
      </w:r>
      <w:r>
        <w:br/>
      </w:r>
      <w:r>
        <w:rPr>
          <w:rFonts w:ascii="Times New Roman"/>
          <w:b w:val="false"/>
          <w:i w:val="false"/>
          <w:color w:val="000000"/>
          <w:sz w:val="28"/>
        </w:rPr>
        <w:t>
      Өңірлерде бұқара халық арасында спортты және спорттық өмір салтын белсенді түрде танымал ету үшін әр өңірде спорт объектілерінің және оларда жұмыс істейтін спорт секциялары мен клубтарының қызметі бойынша насихаттау жұмысын жалғастыру қажет.</w:t>
      </w:r>
      <w:r>
        <w:br/>
      </w:r>
      <w:r>
        <w:rPr>
          <w:rFonts w:ascii="Times New Roman"/>
          <w:b w:val="false"/>
          <w:i w:val="false"/>
          <w:color w:val="000000"/>
          <w:sz w:val="28"/>
        </w:rPr>
        <w:t>
      Халықпен ақпараттық жұмыстың тиімділігін мониторингтеу бойынша жұмысты жолға қою маңызды. Негізгі әдіс - әлеуметтік және сараптамалық зерттеулер.</w:t>
      </w:r>
      <w:r>
        <w:br/>
      </w:r>
      <w:r>
        <w:rPr>
          <w:rFonts w:ascii="Times New Roman"/>
          <w:b w:val="false"/>
          <w:i w:val="false"/>
          <w:color w:val="000000"/>
          <w:sz w:val="28"/>
        </w:rPr>
        <w:t>
      Түпкі нәтиже - өңірлердің спорттық тартымдылық рейтингін жасау.</w:t>
      </w:r>
    </w:p>
    <w:p>
      <w:pPr>
        <w:spacing w:after="0"/>
        <w:ind w:left="0"/>
        <w:jc w:val="left"/>
      </w:pPr>
      <w:r>
        <w:rPr>
          <w:rFonts w:ascii="Times New Roman"/>
          <w:b/>
          <w:i w:val="false"/>
          <w:color w:val="000000"/>
        </w:rPr>
        <w:t xml:space="preserve"> 5. Дене шынықтыру мен спорт инфрақұрылымын дамыту және</w:t>
      </w:r>
      <w:r>
        <w:br/>
      </w:r>
      <w:r>
        <w:rPr>
          <w:rFonts w:ascii="Times New Roman"/>
          <w:b/>
          <w:i w:val="false"/>
          <w:color w:val="000000"/>
        </w:rPr>
        <w:t>
көрсетілетін қызметтер нарығын кеңейту</w:t>
      </w:r>
    </w:p>
    <w:p>
      <w:pPr>
        <w:spacing w:after="0"/>
        <w:ind w:left="0"/>
        <w:jc w:val="both"/>
      </w:pPr>
      <w:r>
        <w:rPr>
          <w:rFonts w:ascii="Times New Roman"/>
          <w:b w:val="false"/>
          <w:i w:val="false"/>
          <w:color w:val="000000"/>
          <w:sz w:val="28"/>
        </w:rPr>
        <w:t>      Қолжетімді әрі сапалы инфрақұрылымның болуы спорттық көрсетілетін қызметтер нарығының толыққанды жұмысының ең маңызды шарты, дене шынықтыру мен спорттық көрсетілетін қызметтер нарығы ретінде спорт индустриясын ілгерілетудің аса маңызды факторы болып табылады.</w:t>
      </w:r>
      <w:r>
        <w:br/>
      </w:r>
      <w:r>
        <w:rPr>
          <w:rFonts w:ascii="Times New Roman"/>
          <w:b w:val="false"/>
          <w:i w:val="false"/>
          <w:color w:val="000000"/>
          <w:sz w:val="28"/>
        </w:rPr>
        <w:t>
      Табыс негізі - сала өнімдері мен көрсетілетін қызметтеріне жаппай сұраныстың қалыптасуы.</w:t>
      </w:r>
      <w:r>
        <w:br/>
      </w:r>
      <w:r>
        <w:rPr>
          <w:rFonts w:ascii="Times New Roman"/>
          <w:b w:val="false"/>
          <w:i w:val="false"/>
          <w:color w:val="000000"/>
          <w:sz w:val="28"/>
        </w:rPr>
        <w:t>
      Әр адамға өз қажеттіліктеріне сәйкес дене шынықтыру мен спорт инфрақұрылымының артықшылығын пайдалануға мүмкіндік жасау.</w:t>
      </w:r>
      <w:r>
        <w:br/>
      </w:r>
      <w:r>
        <w:rPr>
          <w:rFonts w:ascii="Times New Roman"/>
          <w:b w:val="false"/>
          <w:i w:val="false"/>
          <w:color w:val="000000"/>
          <w:sz w:val="28"/>
        </w:rPr>
        <w:t>
      Саланың экономикалық әлеуетін дамытудың жаңа деңгейі маркетинг саясатын қалыптастырудың жүйелі тәсілін, спорттық көрсетілетін қызметтерді тұтынушылардың сұранысы мен ынтасын зерттеуді талап етеді.</w:t>
      </w:r>
      <w:r>
        <w:br/>
      </w:r>
      <w:r>
        <w:rPr>
          <w:rFonts w:ascii="Times New Roman"/>
          <w:b w:val="false"/>
          <w:i w:val="false"/>
          <w:color w:val="000000"/>
          <w:sz w:val="28"/>
        </w:rPr>
        <w:t>
      Спорт ұйымдары, федерациялары, клубтары демеушілерді, жарнама берушілерді табу, сақтандыру және т.б. мәселелерді қоса алғанда, кәсіби консалтингтік қолдауға мұқтаж.</w:t>
      </w:r>
      <w:r>
        <w:br/>
      </w:r>
      <w:r>
        <w:rPr>
          <w:rFonts w:ascii="Times New Roman"/>
          <w:b w:val="false"/>
          <w:i w:val="false"/>
          <w:color w:val="000000"/>
          <w:sz w:val="28"/>
        </w:rPr>
        <w:t>
      Осыған байланысты, Ұлттық кәсіпкерлер палатасымен бизнес-белсенділікті ынталандыруға, ықтимал демеушілер мен инвесторларды тартуға бағытталған тығыз ынтымақтастықты жолға қойған жөн.</w:t>
      </w:r>
      <w:r>
        <w:br/>
      </w:r>
      <w:r>
        <w:rPr>
          <w:rFonts w:ascii="Times New Roman"/>
          <w:b w:val="false"/>
          <w:i w:val="false"/>
          <w:color w:val="000000"/>
          <w:sz w:val="28"/>
        </w:rPr>
        <w:t>
      Спорт мүкәммалының отандық өндірісін іске қосуды, спорт киімін тігуді, брендтік және. имидждік және басқа да өнім шығаруды қоса алғанда, спорт объектілерін салу кезінде мемлекеттік-жекешелік әріптестік әлеуетін неғұрлым кеңінен пайдалану қажет.</w:t>
      </w:r>
      <w:r>
        <w:br/>
      </w:r>
      <w:r>
        <w:rPr>
          <w:rFonts w:ascii="Times New Roman"/>
          <w:b w:val="false"/>
          <w:i w:val="false"/>
          <w:color w:val="000000"/>
          <w:sz w:val="28"/>
        </w:rPr>
        <w:t>
      Өңірлермен бұқаралық спорт объектілерінің. қолжетімділігін кеңейту, секциялар мен клубтар желісін дамыту бойынша өзара іс-қимылды күшейтудің маңызы зор.</w:t>
      </w:r>
    </w:p>
    <w:p>
      <w:pPr>
        <w:spacing w:after="0"/>
        <w:ind w:left="0"/>
        <w:jc w:val="left"/>
      </w:pPr>
      <w:r>
        <w:rPr>
          <w:rFonts w:ascii="Times New Roman"/>
          <w:b/>
          <w:i w:val="false"/>
          <w:color w:val="000000"/>
        </w:rPr>
        <w:t xml:space="preserve"> 5. Іске асыру кезеңі және күтілетін нәтижелер,</w:t>
      </w:r>
      <w:r>
        <w:br/>
      </w:r>
      <w:r>
        <w:rPr>
          <w:rFonts w:ascii="Times New Roman"/>
          <w:b/>
          <w:i w:val="false"/>
          <w:color w:val="000000"/>
        </w:rPr>
        <w:t>
нысаналы индикаторлар</w:t>
      </w:r>
    </w:p>
    <w:p>
      <w:pPr>
        <w:spacing w:after="0"/>
        <w:ind w:left="0"/>
        <w:jc w:val="both"/>
      </w:pPr>
      <w:r>
        <w:rPr>
          <w:rFonts w:ascii="Times New Roman"/>
          <w:b w:val="false"/>
          <w:i w:val="false"/>
          <w:color w:val="000000"/>
          <w:sz w:val="28"/>
        </w:rPr>
        <w:t>      Тұжырымдаманы іске асыру кезеңі екі сатыдан тұрады:</w:t>
      </w:r>
      <w:r>
        <w:br/>
      </w:r>
      <w:r>
        <w:rPr>
          <w:rFonts w:ascii="Times New Roman"/>
          <w:b w:val="false"/>
          <w:i w:val="false"/>
          <w:color w:val="000000"/>
          <w:sz w:val="28"/>
        </w:rPr>
        <w:t>
      1) бірінші кезең - 2016 - 2020 жылдар;</w:t>
      </w:r>
      <w:r>
        <w:br/>
      </w:r>
      <w:r>
        <w:rPr>
          <w:rFonts w:ascii="Times New Roman"/>
          <w:b w:val="false"/>
          <w:i w:val="false"/>
          <w:color w:val="000000"/>
          <w:sz w:val="28"/>
        </w:rPr>
        <w:t>
      2) екінші кезең - 2021 - 2025 жылдар.</w:t>
      </w:r>
      <w:r>
        <w:br/>
      </w:r>
      <w:r>
        <w:rPr>
          <w:rFonts w:ascii="Times New Roman"/>
          <w:b w:val="false"/>
          <w:i w:val="false"/>
          <w:color w:val="000000"/>
          <w:sz w:val="28"/>
        </w:rPr>
        <w:t>
      Бірінші кезеңде тиісті нормативтік құқықтық базаны қабылдауды, спорт саласындағы стратегиялық бағдарламалық құжаттарға түзетулер енгізуді қоса алғанда, қойылған міндеттерді іске асырудың институттық және экономикалық-құқықтық негіздерін қалау және 2020 жылға дейінгі кезеңге арналған іс-шаралар жоспарында көзделетін дене шынықтыру мен спорт саласын дамыту жөніндегі бірінші кезектегі шараларды іске асыруды қамтамасыз ету болжанады.</w:t>
      </w:r>
      <w:r>
        <w:br/>
      </w:r>
      <w:r>
        <w:rPr>
          <w:rFonts w:ascii="Times New Roman"/>
          <w:b w:val="false"/>
          <w:i w:val="false"/>
          <w:color w:val="000000"/>
          <w:sz w:val="28"/>
        </w:rPr>
        <w:t>
      Екінші кезеңде қойылған мақсаттарға қол жеткізудің қағидатты мүмкіндігіне және бүкіл жүйенің орнықты жұмыс істеу шарттарына әсер ететін неғұрлым басым іс-шараларды іске асыру болжанады бұлар: қойылған міндеттер мен жоспарланған нәтижелерге қол жеткізуге ықпал етеді.</w:t>
      </w:r>
      <w:r>
        <w:br/>
      </w:r>
      <w:r>
        <w:rPr>
          <w:rFonts w:ascii="Times New Roman"/>
          <w:b w:val="false"/>
          <w:i w:val="false"/>
          <w:color w:val="000000"/>
          <w:sz w:val="28"/>
        </w:rPr>
        <w:t>
      Тұжырымдаманы іске асыру нәтижесінде 2025 жылға қарай саланы дамытуда мынадай нәтижелерге қол жеткізіледі:</w:t>
      </w:r>
      <w:r>
        <w:br/>
      </w:r>
      <w:r>
        <w:rPr>
          <w:rFonts w:ascii="Times New Roman"/>
          <w:b w:val="false"/>
          <w:i w:val="false"/>
          <w:color w:val="000000"/>
          <w:sz w:val="28"/>
        </w:rPr>
        <w:t>
      1) халықты дене шынықтырумен және спортпен жүйелі шұғылдануға тартудың орташа көрсеткіші 35 %-ға дейін ұлғаяды;</w:t>
      </w:r>
      <w:r>
        <w:br/>
      </w:r>
      <w:r>
        <w:rPr>
          <w:rFonts w:ascii="Times New Roman"/>
          <w:b w:val="false"/>
          <w:i w:val="false"/>
          <w:color w:val="000000"/>
          <w:sz w:val="28"/>
        </w:rPr>
        <w:t>
      2) дене шынықтыру жаттығуларымен, спорттың белсенді түрлерімен айналысу - саламатты өмір салтын жүргізу қағидаты - мемлекеттің, жұмысшы мен азаматтың әріптестік ынтымақтастығы негізінде дамитын болады;</w:t>
      </w:r>
      <w:r>
        <w:br/>
      </w:r>
      <w:r>
        <w:rPr>
          <w:rFonts w:ascii="Times New Roman"/>
          <w:b w:val="false"/>
          <w:i w:val="false"/>
          <w:color w:val="000000"/>
          <w:sz w:val="28"/>
        </w:rPr>
        <w:t>
      3) 2017 жылға қарай балаларға, жасөспірімдер мен жастарға арналған спорттың әр түрінен спорт секциялары мен клубтарының желісі, оның ішінде ауылдық жерде 20 %-ға кеңейеді;</w:t>
      </w:r>
      <w:r>
        <w:br/>
      </w:r>
      <w:r>
        <w:rPr>
          <w:rFonts w:ascii="Times New Roman"/>
          <w:b w:val="false"/>
          <w:i w:val="false"/>
          <w:color w:val="000000"/>
          <w:sz w:val="28"/>
        </w:rPr>
        <w:t>
      4) еліміздің спорттық әлеміне халықтың қатысуын бағалауды, өңірлердің спорттық тартымдылық рейтингін жасау мақсатында спорттық көрсетілетін қызметтердің сапасы мен қолжетімділігіне қанағаттанушылықты қоса алғанда, сала дамуының жүйелі мониторингі қамтамасыз етіледі;</w:t>
      </w:r>
      <w:r>
        <w:br/>
      </w:r>
      <w:r>
        <w:rPr>
          <w:rFonts w:ascii="Times New Roman"/>
          <w:b w:val="false"/>
          <w:i w:val="false"/>
          <w:color w:val="000000"/>
          <w:sz w:val="28"/>
        </w:rPr>
        <w:t>
      5) халықтың негізгі нысаналы топтарына бағдарланған және саламатты өмір салтының құрауышы ретінде дене шынықтырумен және спортпен шұғылдануды белсенді насихаттауды қамтамасыз ететін дене шынықтырумен  және спортпен шұғылдануды танымал етудің тиімді моделі іске асырылады;</w:t>
      </w:r>
      <w:r>
        <w:br/>
      </w:r>
      <w:r>
        <w:rPr>
          <w:rFonts w:ascii="Times New Roman"/>
          <w:b w:val="false"/>
          <w:i w:val="false"/>
          <w:color w:val="000000"/>
          <w:sz w:val="28"/>
        </w:rPr>
        <w:t>
      6) жұмыс берушілер қызметкерлер денсаулығын қолдауды қамтамасыз ету процесіне белсенді араласатын болады;</w:t>
      </w:r>
      <w:r>
        <w:br/>
      </w:r>
      <w:r>
        <w:rPr>
          <w:rFonts w:ascii="Times New Roman"/>
          <w:b w:val="false"/>
          <w:i w:val="false"/>
          <w:color w:val="000000"/>
          <w:sz w:val="28"/>
        </w:rPr>
        <w:t>
      7) дене белсенділігінің пайдасын танымал ету тұрақты бұқаралық  жарыстарды өткізуге ықпал ететін болады, оған қатысу қазақстандықтардың белсенді демалыс нысаны болады. Жыл сайын кемінде үш мың дене шынықтыру-бұқаралық және сауықтыру іс-шарасын өткізу қамтамасыз етіледі;</w:t>
      </w:r>
      <w:r>
        <w:br/>
      </w:r>
      <w:r>
        <w:rPr>
          <w:rFonts w:ascii="Times New Roman"/>
          <w:b w:val="false"/>
          <w:i w:val="false"/>
          <w:color w:val="000000"/>
          <w:sz w:val="28"/>
        </w:rPr>
        <w:t>
      8) 30 мықты мемлекет қатарында қазақстандық жоғары жетістіктер  спортының бәсекеге қабілеттілігінің жаңа деңгейіне қол жеткізіледі;</w:t>
      </w:r>
      <w:r>
        <w:br/>
      </w:r>
      <w:r>
        <w:rPr>
          <w:rFonts w:ascii="Times New Roman"/>
          <w:b w:val="false"/>
          <w:i w:val="false"/>
          <w:color w:val="000000"/>
          <w:sz w:val="28"/>
        </w:rPr>
        <w:t>
      9) кәсіби жаттықтырушы кадрларды даярлау жүйесі нығайтылады, мамандарды отандық оқу орындарында даярлау есебінен кадр тапшылығы жойылады;</w:t>
      </w:r>
      <w:r>
        <w:br/>
      </w:r>
      <w:r>
        <w:rPr>
          <w:rFonts w:ascii="Times New Roman"/>
          <w:b w:val="false"/>
          <w:i w:val="false"/>
          <w:color w:val="000000"/>
          <w:sz w:val="28"/>
        </w:rPr>
        <w:t>
      10) халықтың негізгі нысаналы топтарының қажеттіліктеріне сай келетін спорттық көрсетілетін қызметтер нарығын табысты дамытудың негізі қаланады;</w:t>
      </w:r>
      <w:r>
        <w:br/>
      </w:r>
      <w:r>
        <w:rPr>
          <w:rFonts w:ascii="Times New Roman"/>
          <w:b w:val="false"/>
          <w:i w:val="false"/>
          <w:color w:val="000000"/>
          <w:sz w:val="28"/>
        </w:rPr>
        <w:t>
      11) отандық спорттың танымал брендтері қалыптастырылады;</w:t>
      </w:r>
      <w:r>
        <w:br/>
      </w:r>
      <w:r>
        <w:rPr>
          <w:rFonts w:ascii="Times New Roman"/>
          <w:b w:val="false"/>
          <w:i w:val="false"/>
          <w:color w:val="000000"/>
          <w:sz w:val="28"/>
        </w:rPr>
        <w:t>
      12) спорт инфрақұрылымын, оның ішінде мемлекеттік-жекешелік әріптестік тетіктерін қолдана отырып, серпінді кеңейту жүзеге асырылады және спорт инфрақұрылымымен халықтың қамтылуы нақты 45,3 %-дан 50 %-ға дейін артады.</w:t>
      </w:r>
      <w:r>
        <w:br/>
      </w:r>
      <w:r>
        <w:rPr>
          <w:rFonts w:ascii="Times New Roman"/>
          <w:b w:val="false"/>
          <w:i w:val="false"/>
          <w:color w:val="000000"/>
          <w:sz w:val="28"/>
        </w:rPr>
        <w:t>
      Алға қойылған нәтижелерге қол жеткізу мемлекеттік әлеуметтік саясаттың құрамдас бөлігі ретінде дене шынықтыру мен спорттың дамуы үшін қолайлы жағдай жасауға әкеледі.</w:t>
      </w:r>
    </w:p>
    <w:p>
      <w:pPr>
        <w:spacing w:after="0"/>
        <w:ind w:left="0"/>
        <w:jc w:val="left"/>
      </w:pPr>
      <w:r>
        <w:rPr>
          <w:rFonts w:ascii="Times New Roman"/>
          <w:b/>
          <w:i w:val="false"/>
          <w:color w:val="000000"/>
        </w:rPr>
        <w:t xml:space="preserve"> 6. Тұжырымдаманы іске асыру болжанатын нормативтік құқықтық</w:t>
      </w:r>
      <w:r>
        <w:br/>
      </w:r>
      <w:r>
        <w:rPr>
          <w:rFonts w:ascii="Times New Roman"/>
          <w:b/>
          <w:i w:val="false"/>
          <w:color w:val="000000"/>
        </w:rPr>
        <w:t>
актілердің тізбесі</w:t>
      </w:r>
    </w:p>
    <w:p>
      <w:pPr>
        <w:spacing w:after="0"/>
        <w:ind w:left="0"/>
        <w:jc w:val="both"/>
      </w:pPr>
      <w:r>
        <w:rPr>
          <w:rFonts w:ascii="Times New Roman"/>
          <w:b w:val="false"/>
          <w:i w:val="false"/>
          <w:color w:val="000000"/>
          <w:sz w:val="28"/>
        </w:rPr>
        <w:t>      Алға қойылған міндеттерге мына нормативтік құқықтық актілер арқылы қол жеткізу болжанады:</w:t>
      </w:r>
      <w:r>
        <w:br/>
      </w:r>
      <w:r>
        <w:rPr>
          <w:rFonts w:ascii="Times New Roman"/>
          <w:b w:val="false"/>
          <w:i w:val="false"/>
          <w:color w:val="000000"/>
          <w:sz w:val="28"/>
        </w:rPr>
        <w:t>
      1) «Дене шынықтыру және спорт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Қазақстан Республикасы Президентінің 2010 жылғы 1 ақпандағы № 922 Жарлығымен бекітілген Қазақстан Республикасының 2020 жылға дейінгі стратегиялық даму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4) Қазақстан Республикасы Үкіметінің 2014 жылғы 24 сәуірдегі № 396 қаулысымен бекітілген Қазақстан Республикасының 2030 жылға дейінгі әлеуметтік даму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5) Қазақстан Республикасы Президентінің 2010 жылғы 17 қаңтардағы № 732 Жарлығымен бекітілген Қазақстанның әлемнің ең дамыған 30 мемлекетінің қатарына кіруі жөніндегі тұжырымдама;</w:t>
      </w:r>
      <w:r>
        <w:br/>
      </w:r>
      <w:r>
        <w:rPr>
          <w:rFonts w:ascii="Times New Roman"/>
          <w:b w:val="false"/>
          <w:i w:val="false"/>
          <w:color w:val="000000"/>
          <w:sz w:val="28"/>
        </w:rPr>
        <w:t>
      6)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денсаулық сақтау саласын дамытудың 2011 — 2015 жылдарға арналған «Саламатты Қазақстан» мемлекеттік бағдарламасы;</w:t>
      </w:r>
      <w:r>
        <w:br/>
      </w:r>
      <w:r>
        <w:rPr>
          <w:rFonts w:ascii="Times New Roman"/>
          <w:b w:val="false"/>
          <w:i w:val="false"/>
          <w:color w:val="000000"/>
          <w:sz w:val="28"/>
        </w:rPr>
        <w:t>
      7) Қазақстан Республикасы Мәдениет және спорт министрінің 2014 жылғы 30 желтоқсандағы № 163 бұйрығымен бекітілген Қазақстан Республикасы Мәдениет және спорт министрлігінің 2014 - 2018 жылдарға арналған стратегиялық жоспары.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