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e37b4" w14:textId="dae37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Словения Республикасының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конвенцияға және оған Хаттамаға қол қою туралы" Қазақстан Республикасы Үкіметінің 2014 жылғы 3 ақпандағы № 42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2015 жылғы 24 желтоқсандағы № 1048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 мен Словения Республикасының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конвенцияға және оған Хаттамаға қол қою туралы» Қазақстан Республикасы Үкіметінің 2014 жылғы 3 ақпандағы № 42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министрі Бақыт Тұрлыханұлы Сұлтановқа Қазақстан Республикасының Үкіметі мен Словения Республикасының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конвенцияға және оған Хаттамаға қағидаттық сипаты жоқ өзгерістер мен толықтырулар енгізуге рұқсат бере отырып, Қазақстан Республикасы Үкіметінің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