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61450" w14:textId="31614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Үндістан Республикасының Үкіметі арасындағы қорғаныстық және әскери-техникалық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2015 жылғы 24 желтоқсандағы № 1052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2015 жылғы 8 шілдеде Астанада жасалған Қазақстан Республикасының Үкіметі мен Үндістан Республикасының Үкіметі арасындағы қорғаныстық және әскери-техникалық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24 желтоқсандағы  </w:t>
      </w:r>
      <w:r>
        <w:br/>
      </w:r>
      <w:r>
        <w:rPr>
          <w:rFonts w:ascii="Times New Roman"/>
          <w:b w:val="false"/>
          <w:i w:val="false"/>
          <w:color w:val="000000"/>
          <w:sz w:val="28"/>
        </w:rPr>
        <w:t xml:space="preserve">
№ 1052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Республикасының Үкіметі мен Үндістан Республикасының Үкіметі арасындағы қорғаныстық және әскери-техникалық ынтымақтастық туралы</w:t>
      </w:r>
      <w:r>
        <w:br/>
      </w:r>
      <w:r>
        <w:rPr>
          <w:rFonts w:ascii="Times New Roman"/>
          <w:b/>
          <w:i w:val="false"/>
          <w:color w:val="000000"/>
        </w:rPr>
        <w:t>
КЕЛІСІМ</w:t>
      </w:r>
    </w:p>
    <w:bookmarkEnd w:id="2"/>
    <w:p>
      <w:pPr>
        <w:spacing w:after="0"/>
        <w:ind w:left="0"/>
        <w:jc w:val="both"/>
      </w:pPr>
      <w:r>
        <w:rPr>
          <w:rFonts w:ascii="Times New Roman"/>
          <w:b w:val="false"/>
          <w:i w:val="false"/>
          <w:color w:val="ff0000"/>
          <w:sz w:val="28"/>
        </w:rPr>
        <w:t>(2016 жылғы 7 қаңтарда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2, 32-құжат)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Үндістан Республикасының Үкіметі,</w:t>
      </w:r>
      <w:r>
        <w:br/>
      </w:r>
      <w:r>
        <w:rPr>
          <w:rFonts w:ascii="Times New Roman"/>
          <w:b w:val="false"/>
          <w:i w:val="false"/>
          <w:color w:val="000000"/>
          <w:sz w:val="28"/>
        </w:rPr>
        <w:t>
      Біріккен Ұлттар Ұйымы Жарғысының мақсаттары мен қағидаттарына өз адалдықтарын растай отырып,</w:t>
      </w:r>
      <w:r>
        <w:br/>
      </w:r>
      <w:r>
        <w:rPr>
          <w:rFonts w:ascii="Times New Roman"/>
          <w:b w:val="false"/>
          <w:i w:val="false"/>
          <w:color w:val="000000"/>
          <w:sz w:val="28"/>
        </w:rPr>
        <w:t>
      1992 жылғы 22 ақпандағы Қазақстан Республикасы мен Үндістан Республикасы арасындағы мемлекетаралық қатынастардың негізгі қағидаттары мен бағыттары туралы декларацияның ережелерін ескере отырып,</w:t>
      </w:r>
      <w:r>
        <w:br/>
      </w:r>
      <w:r>
        <w:rPr>
          <w:rFonts w:ascii="Times New Roman"/>
          <w:b w:val="false"/>
          <w:i w:val="false"/>
          <w:color w:val="000000"/>
          <w:sz w:val="28"/>
        </w:rPr>
        <w:t>
      өзара құрмет пен сенім, тең құқықтық пен өзаралық қағидаттарының негізінде ынтымақтастыққа ұмтыла отырып,</w:t>
      </w:r>
      <w:r>
        <w:br/>
      </w:r>
      <w:r>
        <w:rPr>
          <w:rFonts w:ascii="Times New Roman"/>
          <w:b w:val="false"/>
          <w:i w:val="false"/>
          <w:color w:val="000000"/>
          <w:sz w:val="28"/>
        </w:rPr>
        <w:t>
      төмендегілер туралы келісті:</w:t>
      </w:r>
    </w:p>
    <w:bookmarkStart w:name="z6" w:id="3"/>
    <w:p>
      <w:pPr>
        <w:spacing w:after="0"/>
        <w:ind w:left="0"/>
        <w:jc w:val="left"/>
      </w:pPr>
      <w:r>
        <w:rPr>
          <w:rFonts w:ascii="Times New Roman"/>
          <w:b/>
          <w:i w:val="false"/>
          <w:color w:val="000000"/>
        </w:rPr>
        <w:t xml:space="preserve"> 
1-бап</w:t>
      </w:r>
    </w:p>
    <w:bookmarkEnd w:id="3"/>
    <w:bookmarkStart w:name="z7" w:id="4"/>
    <w:p>
      <w:pPr>
        <w:spacing w:after="0"/>
        <w:ind w:left="0"/>
        <w:jc w:val="both"/>
      </w:pPr>
      <w:r>
        <w:rPr>
          <w:rFonts w:ascii="Times New Roman"/>
          <w:b w:val="false"/>
          <w:i w:val="false"/>
          <w:color w:val="000000"/>
          <w:sz w:val="28"/>
        </w:rPr>
        <w:t>
      1. Тараптар ынтымақтастықты ұлттық заңнамалары шеңберінде және өз халықаралық міндеттемелеріне сәйкес мынадай салаларда жүзеге асырады:</w:t>
      </w:r>
      <w:r>
        <w:br/>
      </w:r>
      <w:r>
        <w:rPr>
          <w:rFonts w:ascii="Times New Roman"/>
          <w:b w:val="false"/>
          <w:i w:val="false"/>
          <w:color w:val="000000"/>
          <w:sz w:val="28"/>
        </w:rPr>
        <w:t>
</w:t>
      </w:r>
      <w:r>
        <w:rPr>
          <w:rFonts w:ascii="Times New Roman"/>
          <w:b w:val="false"/>
          <w:i w:val="false"/>
          <w:color w:val="000000"/>
          <w:sz w:val="28"/>
        </w:rPr>
        <w:t>
      1) қорғаныс саясаты мен қауіпсіздік;</w:t>
      </w:r>
      <w:r>
        <w:br/>
      </w:r>
      <w:r>
        <w:rPr>
          <w:rFonts w:ascii="Times New Roman"/>
          <w:b w:val="false"/>
          <w:i w:val="false"/>
          <w:color w:val="000000"/>
          <w:sz w:val="28"/>
        </w:rPr>
        <w:t>
</w:t>
      </w:r>
      <w:r>
        <w:rPr>
          <w:rFonts w:ascii="Times New Roman"/>
          <w:b w:val="false"/>
          <w:i w:val="false"/>
          <w:color w:val="000000"/>
          <w:sz w:val="28"/>
        </w:rPr>
        <w:t>
      2) қару-жарақ пен әскери техниканы жеткізу;</w:t>
      </w:r>
      <w:r>
        <w:br/>
      </w:r>
      <w:r>
        <w:rPr>
          <w:rFonts w:ascii="Times New Roman"/>
          <w:b w:val="false"/>
          <w:i w:val="false"/>
          <w:color w:val="000000"/>
          <w:sz w:val="28"/>
        </w:rPr>
        <w:t>
</w:t>
      </w:r>
      <w:r>
        <w:rPr>
          <w:rFonts w:ascii="Times New Roman"/>
          <w:b w:val="false"/>
          <w:i w:val="false"/>
          <w:color w:val="000000"/>
          <w:sz w:val="28"/>
        </w:rPr>
        <w:t>
      3) қару-жарақ пен әскери техниканы жөндеу және оған қызмет көрсету;</w:t>
      </w:r>
      <w:r>
        <w:br/>
      </w:r>
      <w:r>
        <w:rPr>
          <w:rFonts w:ascii="Times New Roman"/>
          <w:b w:val="false"/>
          <w:i w:val="false"/>
          <w:color w:val="000000"/>
          <w:sz w:val="28"/>
        </w:rPr>
        <w:t>
</w:t>
      </w:r>
      <w:r>
        <w:rPr>
          <w:rFonts w:ascii="Times New Roman"/>
          <w:b w:val="false"/>
          <w:i w:val="false"/>
          <w:color w:val="000000"/>
          <w:sz w:val="28"/>
        </w:rPr>
        <w:t>
      4) қару-жарақ пен әскери техниканы әзірлеу, шығару және жаңғырту;</w:t>
      </w:r>
      <w:r>
        <w:br/>
      </w:r>
      <w:r>
        <w:rPr>
          <w:rFonts w:ascii="Times New Roman"/>
          <w:b w:val="false"/>
          <w:i w:val="false"/>
          <w:color w:val="000000"/>
          <w:sz w:val="28"/>
        </w:rPr>
        <w:t>
</w:t>
      </w:r>
      <w:r>
        <w:rPr>
          <w:rFonts w:ascii="Times New Roman"/>
          <w:b w:val="false"/>
          <w:i w:val="false"/>
          <w:color w:val="000000"/>
          <w:sz w:val="28"/>
        </w:rPr>
        <w:t>
      5) бейбітшілікті қолдау жөніндегі операцияларға қатысу және ізгілік көмек көрсету мәселелері жөніндегі консультациялар;</w:t>
      </w:r>
      <w:r>
        <w:br/>
      </w:r>
      <w:r>
        <w:rPr>
          <w:rFonts w:ascii="Times New Roman"/>
          <w:b w:val="false"/>
          <w:i w:val="false"/>
          <w:color w:val="000000"/>
          <w:sz w:val="28"/>
        </w:rPr>
        <w:t>
</w:t>
      </w:r>
      <w:r>
        <w:rPr>
          <w:rFonts w:ascii="Times New Roman"/>
          <w:b w:val="false"/>
          <w:i w:val="false"/>
          <w:color w:val="000000"/>
          <w:sz w:val="28"/>
        </w:rPr>
        <w:t>
      6) әскери оқу-жаттығуларды өткізу;</w:t>
      </w:r>
      <w:r>
        <w:br/>
      </w:r>
      <w:r>
        <w:rPr>
          <w:rFonts w:ascii="Times New Roman"/>
          <w:b w:val="false"/>
          <w:i w:val="false"/>
          <w:color w:val="000000"/>
          <w:sz w:val="28"/>
        </w:rPr>
        <w:t>
</w:t>
      </w:r>
      <w:r>
        <w:rPr>
          <w:rFonts w:ascii="Times New Roman"/>
          <w:b w:val="false"/>
          <w:i w:val="false"/>
          <w:color w:val="000000"/>
          <w:sz w:val="28"/>
        </w:rPr>
        <w:t>
      7) тылдық қамтамасыз ету;</w:t>
      </w:r>
      <w:r>
        <w:br/>
      </w:r>
      <w:r>
        <w:rPr>
          <w:rFonts w:ascii="Times New Roman"/>
          <w:b w:val="false"/>
          <w:i w:val="false"/>
          <w:color w:val="000000"/>
          <w:sz w:val="28"/>
        </w:rPr>
        <w:t>
</w:t>
      </w:r>
      <w:r>
        <w:rPr>
          <w:rFonts w:ascii="Times New Roman"/>
          <w:b w:val="false"/>
          <w:i w:val="false"/>
          <w:color w:val="000000"/>
          <w:sz w:val="28"/>
        </w:rPr>
        <w:t>
      8) әскери білім және даярлау;</w:t>
      </w:r>
      <w:r>
        <w:br/>
      </w:r>
      <w:r>
        <w:rPr>
          <w:rFonts w:ascii="Times New Roman"/>
          <w:b w:val="false"/>
          <w:i w:val="false"/>
          <w:color w:val="000000"/>
          <w:sz w:val="28"/>
        </w:rPr>
        <w:t>
</w:t>
      </w:r>
      <w:r>
        <w:rPr>
          <w:rFonts w:ascii="Times New Roman"/>
          <w:b w:val="false"/>
          <w:i w:val="false"/>
          <w:color w:val="000000"/>
          <w:sz w:val="28"/>
        </w:rPr>
        <w:t>
      9) әскери медицина;</w:t>
      </w:r>
      <w:r>
        <w:br/>
      </w:r>
      <w:r>
        <w:rPr>
          <w:rFonts w:ascii="Times New Roman"/>
          <w:b w:val="false"/>
          <w:i w:val="false"/>
          <w:color w:val="000000"/>
          <w:sz w:val="28"/>
        </w:rPr>
        <w:t>
</w:t>
      </w:r>
      <w:r>
        <w:rPr>
          <w:rFonts w:ascii="Times New Roman"/>
          <w:b w:val="false"/>
          <w:i w:val="false"/>
          <w:color w:val="000000"/>
          <w:sz w:val="28"/>
        </w:rPr>
        <w:t>
      10) әскери ғылыми қызмет пен әскери тарих;</w:t>
      </w:r>
      <w:r>
        <w:br/>
      </w:r>
      <w:r>
        <w:rPr>
          <w:rFonts w:ascii="Times New Roman"/>
          <w:b w:val="false"/>
          <w:i w:val="false"/>
          <w:color w:val="000000"/>
          <w:sz w:val="28"/>
        </w:rPr>
        <w:t>
</w:t>
      </w:r>
      <w:r>
        <w:rPr>
          <w:rFonts w:ascii="Times New Roman"/>
          <w:b w:val="false"/>
          <w:i w:val="false"/>
          <w:color w:val="000000"/>
          <w:sz w:val="28"/>
        </w:rPr>
        <w:t>
      11) қарулы күштердегі мәдени және спорт жұмысы;</w:t>
      </w:r>
      <w:r>
        <w:br/>
      </w:r>
      <w:r>
        <w:rPr>
          <w:rFonts w:ascii="Times New Roman"/>
          <w:b w:val="false"/>
          <w:i w:val="false"/>
          <w:color w:val="000000"/>
          <w:sz w:val="28"/>
        </w:rPr>
        <w:t>
</w:t>
      </w:r>
      <w:r>
        <w:rPr>
          <w:rFonts w:ascii="Times New Roman"/>
          <w:b w:val="false"/>
          <w:i w:val="false"/>
          <w:color w:val="000000"/>
          <w:sz w:val="28"/>
        </w:rPr>
        <w:t>
      12) Тараптар өзара келіскен ынтымақтастықтың басқа да салалары.</w:t>
      </w:r>
    </w:p>
    <w:bookmarkEnd w:id="4"/>
    <w:bookmarkStart w:name="z20" w:id="5"/>
    <w:p>
      <w:pPr>
        <w:spacing w:after="0"/>
        <w:ind w:left="0"/>
        <w:jc w:val="left"/>
      </w:pPr>
      <w:r>
        <w:rPr>
          <w:rFonts w:ascii="Times New Roman"/>
          <w:b/>
          <w:i w:val="false"/>
          <w:color w:val="000000"/>
        </w:rPr>
        <w:t xml:space="preserve"> 
2. Ынтымақтастықтың нақты салаларын іске асыру мақсатында Тараптардың уәкілетті органдары жеке шарттар жасасуы мүмкін.</w:t>
      </w:r>
    </w:p>
    <w:bookmarkEnd w:id="5"/>
    <w:bookmarkStart w:name="z21" w:id="6"/>
    <w:p>
      <w:pPr>
        <w:spacing w:after="0"/>
        <w:ind w:left="0"/>
        <w:jc w:val="left"/>
      </w:pPr>
      <w:r>
        <w:rPr>
          <w:rFonts w:ascii="Times New Roman"/>
          <w:b/>
          <w:i w:val="false"/>
          <w:color w:val="000000"/>
        </w:rPr>
        <w:t xml:space="preserve"> 
2-бап</w:t>
      </w:r>
    </w:p>
    <w:bookmarkEnd w:id="6"/>
    <w:bookmarkStart w:name="z22" w:id="7"/>
    <w:p>
      <w:pPr>
        <w:spacing w:after="0"/>
        <w:ind w:left="0"/>
        <w:jc w:val="both"/>
      </w:pPr>
      <w:r>
        <w:rPr>
          <w:rFonts w:ascii="Times New Roman"/>
          <w:b w:val="false"/>
          <w:i w:val="false"/>
          <w:color w:val="000000"/>
          <w:sz w:val="28"/>
        </w:rPr>
        <w:t>
      Тараптар арасындағы ынтымақтастық мынадай нысандарда жүзеге асырылады:</w:t>
      </w:r>
      <w:r>
        <w:br/>
      </w:r>
      <w:r>
        <w:rPr>
          <w:rFonts w:ascii="Times New Roman"/>
          <w:b w:val="false"/>
          <w:i w:val="false"/>
          <w:color w:val="000000"/>
          <w:sz w:val="28"/>
        </w:rPr>
        <w:t>
</w:t>
      </w:r>
      <w:r>
        <w:rPr>
          <w:rFonts w:ascii="Times New Roman"/>
          <w:b w:val="false"/>
          <w:i w:val="false"/>
          <w:color w:val="000000"/>
          <w:sz w:val="28"/>
        </w:rPr>
        <w:t>
      1) Тараптар өкілдерінің ресми сапарлары;</w:t>
      </w:r>
      <w:r>
        <w:br/>
      </w:r>
      <w:r>
        <w:rPr>
          <w:rFonts w:ascii="Times New Roman"/>
          <w:b w:val="false"/>
          <w:i w:val="false"/>
          <w:color w:val="000000"/>
          <w:sz w:val="28"/>
        </w:rPr>
        <w:t>
</w:t>
      </w:r>
      <w:r>
        <w:rPr>
          <w:rFonts w:ascii="Times New Roman"/>
          <w:b w:val="false"/>
          <w:i w:val="false"/>
          <w:color w:val="000000"/>
          <w:sz w:val="28"/>
        </w:rPr>
        <w:t>
      2) Тараптар делегацияларының жұмыс кездесулері;</w:t>
      </w:r>
      <w:r>
        <w:br/>
      </w:r>
      <w:r>
        <w:rPr>
          <w:rFonts w:ascii="Times New Roman"/>
          <w:b w:val="false"/>
          <w:i w:val="false"/>
          <w:color w:val="000000"/>
          <w:sz w:val="28"/>
        </w:rPr>
        <w:t>
</w:t>
      </w:r>
      <w:r>
        <w:rPr>
          <w:rFonts w:ascii="Times New Roman"/>
          <w:b w:val="false"/>
          <w:i w:val="false"/>
          <w:color w:val="000000"/>
          <w:sz w:val="28"/>
        </w:rPr>
        <w:t>
      3) шарттар мен келісімшарттар жасасу;</w:t>
      </w:r>
      <w:r>
        <w:br/>
      </w:r>
      <w:r>
        <w:rPr>
          <w:rFonts w:ascii="Times New Roman"/>
          <w:b w:val="false"/>
          <w:i w:val="false"/>
          <w:color w:val="000000"/>
          <w:sz w:val="28"/>
        </w:rPr>
        <w:t>
</w:t>
      </w:r>
      <w:r>
        <w:rPr>
          <w:rFonts w:ascii="Times New Roman"/>
          <w:b w:val="false"/>
          <w:i w:val="false"/>
          <w:color w:val="000000"/>
          <w:sz w:val="28"/>
        </w:rPr>
        <w:t>
      4) әскери-техникалық бағдарламаларды әзірлеу;</w:t>
      </w:r>
      <w:r>
        <w:br/>
      </w:r>
      <w:r>
        <w:rPr>
          <w:rFonts w:ascii="Times New Roman"/>
          <w:b w:val="false"/>
          <w:i w:val="false"/>
          <w:color w:val="000000"/>
          <w:sz w:val="28"/>
        </w:rPr>
        <w:t>
</w:t>
      </w:r>
      <w:r>
        <w:rPr>
          <w:rFonts w:ascii="Times New Roman"/>
          <w:b w:val="false"/>
          <w:i w:val="false"/>
          <w:color w:val="000000"/>
          <w:sz w:val="28"/>
        </w:rPr>
        <w:t>
      5) тәжірибе алмасу және консультациялар өткізу;</w:t>
      </w:r>
      <w:r>
        <w:br/>
      </w:r>
      <w:r>
        <w:rPr>
          <w:rFonts w:ascii="Times New Roman"/>
          <w:b w:val="false"/>
          <w:i w:val="false"/>
          <w:color w:val="000000"/>
          <w:sz w:val="28"/>
        </w:rPr>
        <w:t>
</w:t>
      </w:r>
      <w:r>
        <w:rPr>
          <w:rFonts w:ascii="Times New Roman"/>
          <w:b w:val="false"/>
          <w:i w:val="false"/>
          <w:color w:val="000000"/>
          <w:sz w:val="28"/>
        </w:rPr>
        <w:t>
      6) оқыту жобаларына, тағылымдамаларға, біліктілікті арттыру курстарына қатысу;</w:t>
      </w:r>
      <w:r>
        <w:br/>
      </w:r>
      <w:r>
        <w:rPr>
          <w:rFonts w:ascii="Times New Roman"/>
          <w:b w:val="false"/>
          <w:i w:val="false"/>
          <w:color w:val="000000"/>
          <w:sz w:val="28"/>
        </w:rPr>
        <w:t>
</w:t>
      </w:r>
      <w:r>
        <w:rPr>
          <w:rFonts w:ascii="Times New Roman"/>
          <w:b w:val="false"/>
          <w:i w:val="false"/>
          <w:color w:val="000000"/>
          <w:sz w:val="28"/>
        </w:rPr>
        <w:t>
      7) әскери оқу-жаттығуларға қатысу;</w:t>
      </w:r>
      <w:r>
        <w:br/>
      </w:r>
      <w:r>
        <w:rPr>
          <w:rFonts w:ascii="Times New Roman"/>
          <w:b w:val="false"/>
          <w:i w:val="false"/>
          <w:color w:val="000000"/>
          <w:sz w:val="28"/>
        </w:rPr>
        <w:t>
</w:t>
      </w:r>
      <w:r>
        <w:rPr>
          <w:rFonts w:ascii="Times New Roman"/>
          <w:b w:val="false"/>
          <w:i w:val="false"/>
          <w:color w:val="000000"/>
          <w:sz w:val="28"/>
        </w:rPr>
        <w:t>
      8) конференциялар мен семинарларға қатысу;</w:t>
      </w:r>
      <w:r>
        <w:br/>
      </w:r>
      <w:r>
        <w:rPr>
          <w:rFonts w:ascii="Times New Roman"/>
          <w:b w:val="false"/>
          <w:i w:val="false"/>
          <w:color w:val="000000"/>
          <w:sz w:val="28"/>
        </w:rPr>
        <w:t>
</w:t>
      </w:r>
      <w:r>
        <w:rPr>
          <w:rFonts w:ascii="Times New Roman"/>
          <w:b w:val="false"/>
          <w:i w:val="false"/>
          <w:color w:val="000000"/>
          <w:sz w:val="28"/>
        </w:rPr>
        <w:t>
      9) қару-жарақ пен әскери техниканы әзірлеу, шығару, жөндеу және жаңғырту саласында бірлескен кәсіпорындар құру;</w:t>
      </w:r>
      <w:r>
        <w:br/>
      </w:r>
      <w:r>
        <w:rPr>
          <w:rFonts w:ascii="Times New Roman"/>
          <w:b w:val="false"/>
          <w:i w:val="false"/>
          <w:color w:val="000000"/>
          <w:sz w:val="28"/>
        </w:rPr>
        <w:t>
</w:t>
      </w:r>
      <w:r>
        <w:rPr>
          <w:rFonts w:ascii="Times New Roman"/>
          <w:b w:val="false"/>
          <w:i w:val="false"/>
          <w:color w:val="000000"/>
          <w:sz w:val="28"/>
        </w:rPr>
        <w:t>
      10) құжаттамамен және ғылыми еңбектермен алмасу;</w:t>
      </w:r>
      <w:r>
        <w:br/>
      </w:r>
      <w:r>
        <w:rPr>
          <w:rFonts w:ascii="Times New Roman"/>
          <w:b w:val="false"/>
          <w:i w:val="false"/>
          <w:color w:val="000000"/>
          <w:sz w:val="28"/>
        </w:rPr>
        <w:t>
</w:t>
      </w:r>
      <w:r>
        <w:rPr>
          <w:rFonts w:ascii="Times New Roman"/>
          <w:b w:val="false"/>
          <w:i w:val="false"/>
          <w:color w:val="000000"/>
          <w:sz w:val="28"/>
        </w:rPr>
        <w:t>
      11) көрмелер және басқа да мәдени іс-шаралар;</w:t>
      </w:r>
      <w:r>
        <w:br/>
      </w:r>
      <w:r>
        <w:rPr>
          <w:rFonts w:ascii="Times New Roman"/>
          <w:b w:val="false"/>
          <w:i w:val="false"/>
          <w:color w:val="000000"/>
          <w:sz w:val="28"/>
        </w:rPr>
        <w:t>
</w:t>
      </w:r>
      <w:r>
        <w:rPr>
          <w:rFonts w:ascii="Times New Roman"/>
          <w:b w:val="false"/>
          <w:i w:val="false"/>
          <w:color w:val="000000"/>
          <w:sz w:val="28"/>
        </w:rPr>
        <w:t>
      12) Тараптар өзара келіскен ынтымақтастықтың басқа да нысандары.</w:t>
      </w:r>
    </w:p>
    <w:bookmarkEnd w:id="7"/>
    <w:bookmarkStart w:name="z35" w:id="8"/>
    <w:p>
      <w:pPr>
        <w:spacing w:after="0"/>
        <w:ind w:left="0"/>
        <w:jc w:val="left"/>
      </w:pPr>
      <w:r>
        <w:rPr>
          <w:rFonts w:ascii="Times New Roman"/>
          <w:b/>
          <w:i w:val="false"/>
          <w:color w:val="000000"/>
        </w:rPr>
        <w:t xml:space="preserve"> 
3-бап</w:t>
      </w:r>
    </w:p>
    <w:bookmarkEnd w:id="8"/>
    <w:bookmarkStart w:name="z36" w:id="9"/>
    <w:p>
      <w:pPr>
        <w:spacing w:after="0"/>
        <w:ind w:left="0"/>
        <w:jc w:val="both"/>
      </w:pPr>
      <w:r>
        <w:rPr>
          <w:rFonts w:ascii="Times New Roman"/>
          <w:b w:val="false"/>
          <w:i w:val="false"/>
          <w:color w:val="000000"/>
          <w:sz w:val="28"/>
        </w:rPr>
        <w:t>
      1. Осы Келісімді іске асыру бойынша уәкілетті органдар:</w:t>
      </w:r>
      <w:r>
        <w:br/>
      </w:r>
      <w:r>
        <w:rPr>
          <w:rFonts w:ascii="Times New Roman"/>
          <w:b w:val="false"/>
          <w:i w:val="false"/>
          <w:color w:val="000000"/>
          <w:sz w:val="28"/>
        </w:rPr>
        <w:t>
      Қазақстан Тарапынан – Қазақстан Республикасы Қорғаныс министрлігі;</w:t>
      </w:r>
      <w:r>
        <w:br/>
      </w:r>
      <w:r>
        <w:rPr>
          <w:rFonts w:ascii="Times New Roman"/>
          <w:b w:val="false"/>
          <w:i w:val="false"/>
          <w:color w:val="000000"/>
          <w:sz w:val="28"/>
        </w:rPr>
        <w:t>
      Үндістан Тарапынан – Үндістан Республикасының Қорғаныс министрлігі болып табылады.</w:t>
      </w:r>
      <w:r>
        <w:br/>
      </w:r>
      <w:r>
        <w:rPr>
          <w:rFonts w:ascii="Times New Roman"/>
          <w:b w:val="false"/>
          <w:i w:val="false"/>
          <w:color w:val="000000"/>
          <w:sz w:val="28"/>
        </w:rPr>
        <w:t>
</w:t>
      </w:r>
      <w:r>
        <w:rPr>
          <w:rFonts w:ascii="Times New Roman"/>
          <w:b w:val="false"/>
          <w:i w:val="false"/>
          <w:color w:val="000000"/>
          <w:sz w:val="28"/>
        </w:rPr>
        <w:t>
      2. Уәкілетті органдардың атаулары немесе функциялары өзгерген жағдайда Тараптар бірін-бірі дипломатиялық арналар арқылы дереу хабардар етеді.</w:t>
      </w:r>
    </w:p>
    <w:bookmarkEnd w:id="9"/>
    <w:bookmarkStart w:name="z38" w:id="10"/>
    <w:p>
      <w:pPr>
        <w:spacing w:after="0"/>
        <w:ind w:left="0"/>
        <w:jc w:val="left"/>
      </w:pPr>
      <w:r>
        <w:rPr>
          <w:rFonts w:ascii="Times New Roman"/>
          <w:b/>
          <w:i w:val="false"/>
          <w:color w:val="000000"/>
        </w:rPr>
        <w:t xml:space="preserve"> 
4-бап</w:t>
      </w:r>
    </w:p>
    <w:bookmarkEnd w:id="10"/>
    <w:bookmarkStart w:name="z39" w:id="11"/>
    <w:p>
      <w:pPr>
        <w:spacing w:after="0"/>
        <w:ind w:left="0"/>
        <w:jc w:val="both"/>
      </w:pPr>
      <w:r>
        <w:rPr>
          <w:rFonts w:ascii="Times New Roman"/>
          <w:b w:val="false"/>
          <w:i w:val="false"/>
          <w:color w:val="000000"/>
          <w:sz w:val="28"/>
        </w:rPr>
        <w:t>
      1. Осы Келісімнің шеңберінде Тараптардың уәкілетті органдары осы Келісімнің 2-бабында көрсетілген іс-шараларды айқындауға және үйлестіруге уәкілетті Қазақстан-Үндістан қорғаныстық ынтымақтастық жөніндегі Бірлескен жұмыс тобын (БЖТ) құрады.</w:t>
      </w:r>
      <w:r>
        <w:br/>
      </w:r>
      <w:r>
        <w:rPr>
          <w:rFonts w:ascii="Times New Roman"/>
          <w:b w:val="false"/>
          <w:i w:val="false"/>
          <w:color w:val="000000"/>
          <w:sz w:val="28"/>
        </w:rPr>
        <w:t>
</w:t>
      </w:r>
      <w:r>
        <w:rPr>
          <w:rFonts w:ascii="Times New Roman"/>
          <w:b w:val="false"/>
          <w:i w:val="false"/>
          <w:color w:val="000000"/>
          <w:sz w:val="28"/>
        </w:rPr>
        <w:t>
      2. БЖТ жыл сайынғы негізде Тараптардың уәкілетті органдарының келісуі бойынша кезекпен Тараптар мемлекеттерінің аумақтарында отырыс өткізеді. Кездесулерге қатысты күн тәртібі, ұйымдастырушылық және әкімшілік мәселелер өзара келісу негізінде шешілетін болады.</w:t>
      </w:r>
      <w:r>
        <w:br/>
      </w:r>
      <w:r>
        <w:rPr>
          <w:rFonts w:ascii="Times New Roman"/>
          <w:b w:val="false"/>
          <w:i w:val="false"/>
          <w:color w:val="000000"/>
          <w:sz w:val="28"/>
        </w:rPr>
        <w:t>
</w:t>
      </w:r>
      <w:r>
        <w:rPr>
          <w:rFonts w:ascii="Times New Roman"/>
          <w:b w:val="false"/>
          <w:i w:val="false"/>
          <w:color w:val="000000"/>
          <w:sz w:val="28"/>
        </w:rPr>
        <w:t>
      3. Осындай кездесулер барысында қабылданған шешімдер келісілген хаттамалармен ресімделетін болады.</w:t>
      </w:r>
    </w:p>
    <w:bookmarkEnd w:id="11"/>
    <w:bookmarkStart w:name="z42" w:id="12"/>
    <w:p>
      <w:pPr>
        <w:spacing w:after="0"/>
        <w:ind w:left="0"/>
        <w:jc w:val="left"/>
      </w:pPr>
      <w:r>
        <w:rPr>
          <w:rFonts w:ascii="Times New Roman"/>
          <w:b/>
          <w:i w:val="false"/>
          <w:color w:val="000000"/>
        </w:rPr>
        <w:t xml:space="preserve"> 
5-бап</w:t>
      </w:r>
    </w:p>
    <w:bookmarkEnd w:id="12"/>
    <w:bookmarkStart w:name="z43" w:id="13"/>
    <w:p>
      <w:pPr>
        <w:spacing w:after="0"/>
        <w:ind w:left="0"/>
        <w:jc w:val="both"/>
      </w:pPr>
      <w:r>
        <w:rPr>
          <w:rFonts w:ascii="Times New Roman"/>
          <w:b w:val="false"/>
          <w:i w:val="false"/>
          <w:color w:val="000000"/>
          <w:sz w:val="28"/>
        </w:rPr>
        <w:t>
      1. Осы Келісімнің негізінде Тараптар екіжақты қорғаныстық ынтымақтастықтың жылдық жоспарын әзірлейді.</w:t>
      </w:r>
      <w:r>
        <w:br/>
      </w:r>
      <w:r>
        <w:rPr>
          <w:rFonts w:ascii="Times New Roman"/>
          <w:b w:val="false"/>
          <w:i w:val="false"/>
          <w:color w:val="000000"/>
          <w:sz w:val="28"/>
        </w:rPr>
        <w:t>
</w:t>
      </w:r>
      <w:r>
        <w:rPr>
          <w:rFonts w:ascii="Times New Roman"/>
          <w:b w:val="false"/>
          <w:i w:val="false"/>
          <w:color w:val="000000"/>
          <w:sz w:val="28"/>
        </w:rPr>
        <w:t>
      2. Тараптар ағымдағы жылғы 15 қарашаға келесі жылға арналған Жылдық жоспардың жобасына қосу үшін ұсыныстар алмасады.</w:t>
      </w:r>
      <w:r>
        <w:br/>
      </w:r>
      <w:r>
        <w:rPr>
          <w:rFonts w:ascii="Times New Roman"/>
          <w:b w:val="false"/>
          <w:i w:val="false"/>
          <w:color w:val="000000"/>
          <w:sz w:val="28"/>
        </w:rPr>
        <w:t>
</w:t>
      </w:r>
      <w:r>
        <w:rPr>
          <w:rFonts w:ascii="Times New Roman"/>
          <w:b w:val="false"/>
          <w:i w:val="false"/>
          <w:color w:val="000000"/>
          <w:sz w:val="28"/>
        </w:rPr>
        <w:t>
      3. Жылдық жоспар іс-шаралардың атауын, оларды жүзеге асыру нысандарын, өткізу мерзімдері мен орындарын, делегация мүшелерінің санын және іс-шараларды ұйымдастыруға және өткізуге байланысты басқа да ақпаратты қамтиды.</w:t>
      </w:r>
    </w:p>
    <w:bookmarkEnd w:id="13"/>
    <w:bookmarkStart w:name="z46" w:id="14"/>
    <w:p>
      <w:pPr>
        <w:spacing w:after="0"/>
        <w:ind w:left="0"/>
        <w:jc w:val="left"/>
      </w:pPr>
      <w:r>
        <w:rPr>
          <w:rFonts w:ascii="Times New Roman"/>
          <w:b/>
          <w:i w:val="false"/>
          <w:color w:val="000000"/>
        </w:rPr>
        <w:t xml:space="preserve"> 
6-бап</w:t>
      </w:r>
    </w:p>
    <w:bookmarkEnd w:id="14"/>
    <w:bookmarkStart w:name="z47" w:id="15"/>
    <w:p>
      <w:pPr>
        <w:spacing w:after="0"/>
        <w:ind w:left="0"/>
        <w:jc w:val="both"/>
      </w:pPr>
      <w:r>
        <w:rPr>
          <w:rFonts w:ascii="Times New Roman"/>
          <w:b w:val="false"/>
          <w:i w:val="false"/>
          <w:color w:val="000000"/>
          <w:sz w:val="28"/>
        </w:rPr>
        <w:t>
      1. Құпия ақпаратпен алмасу құпия ақпаратты өзара қорғау туралы жеке халықаралық шарттың негізінде жүзеге асырылады.</w:t>
      </w:r>
      <w:r>
        <w:br/>
      </w:r>
      <w:r>
        <w:rPr>
          <w:rFonts w:ascii="Times New Roman"/>
          <w:b w:val="false"/>
          <w:i w:val="false"/>
          <w:color w:val="000000"/>
          <w:sz w:val="28"/>
        </w:rPr>
        <w:t>
</w:t>
      </w:r>
      <w:r>
        <w:rPr>
          <w:rFonts w:ascii="Times New Roman"/>
          <w:b w:val="false"/>
          <w:i w:val="false"/>
          <w:color w:val="000000"/>
          <w:sz w:val="28"/>
        </w:rPr>
        <w:t>
      2. Тараптар осы Келісім бойынша ынтымақтастық барысында алынған құпия ақпаратты қорғауды өз мемлекеттерінің ұлттық заңнамасына сәйкес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3. Тараптар осы Келісім бойынша ынтымақтастық барысында алынған ақпаратты осы ақпаратты берген Тарапқа зиян келтіруге пайдаланбауға міндеттенеді.</w:t>
      </w:r>
      <w:r>
        <w:br/>
      </w:r>
      <w:r>
        <w:rPr>
          <w:rFonts w:ascii="Times New Roman"/>
          <w:b w:val="false"/>
          <w:i w:val="false"/>
          <w:color w:val="000000"/>
          <w:sz w:val="28"/>
        </w:rPr>
        <w:t>
</w:t>
      </w:r>
      <w:r>
        <w:rPr>
          <w:rFonts w:ascii="Times New Roman"/>
          <w:b w:val="false"/>
          <w:i w:val="false"/>
          <w:color w:val="000000"/>
          <w:sz w:val="28"/>
        </w:rPr>
        <w:t xml:space="preserve">
      4. Тараптар ынтымақтастық барысында алынған ақпаратты, </w:t>
      </w:r>
      <w:r>
        <w:br/>
      </w:r>
      <w:r>
        <w:rPr>
          <w:rFonts w:ascii="Times New Roman"/>
          <w:b w:val="false"/>
          <w:i w:val="false"/>
          <w:color w:val="000000"/>
          <w:sz w:val="28"/>
        </w:rPr>
        <w:t>
қару-жарақ пен әскери техниканы оларды берген Тараптың жазбаша келісімінсіз үшінші тарапқа бермеуге міндеттенеді.</w:t>
      </w:r>
    </w:p>
    <w:bookmarkEnd w:id="15"/>
    <w:bookmarkStart w:name="z51" w:id="16"/>
    <w:p>
      <w:pPr>
        <w:spacing w:after="0"/>
        <w:ind w:left="0"/>
        <w:jc w:val="left"/>
      </w:pPr>
      <w:r>
        <w:rPr>
          <w:rFonts w:ascii="Times New Roman"/>
          <w:b/>
          <w:i w:val="false"/>
          <w:color w:val="000000"/>
        </w:rPr>
        <w:t xml:space="preserve"> 
7-бап</w:t>
      </w:r>
    </w:p>
    <w:bookmarkEnd w:id="16"/>
    <w:p>
      <w:pPr>
        <w:spacing w:after="0"/>
        <w:ind w:left="0"/>
        <w:jc w:val="both"/>
      </w:pPr>
      <w:r>
        <w:rPr>
          <w:rFonts w:ascii="Times New Roman"/>
          <w:b w:val="false"/>
          <w:i w:val="false"/>
          <w:color w:val="000000"/>
          <w:sz w:val="28"/>
        </w:rPr>
        <w:t>      Егер әрбір нақты жағдайда өзгеше тәртіп келісілмесе, Тараптар осы Келісімді іске асыру бойынша шығыстарды дербес көтереді.</w:t>
      </w:r>
    </w:p>
    <w:bookmarkStart w:name="z52" w:id="17"/>
    <w:p>
      <w:pPr>
        <w:spacing w:after="0"/>
        <w:ind w:left="0"/>
        <w:jc w:val="left"/>
      </w:pPr>
      <w:r>
        <w:rPr>
          <w:rFonts w:ascii="Times New Roman"/>
          <w:b/>
          <w:i w:val="false"/>
          <w:color w:val="000000"/>
        </w:rPr>
        <w:t xml:space="preserve"> 
8-бап</w:t>
      </w:r>
    </w:p>
    <w:bookmarkEnd w:id="17"/>
    <w:p>
      <w:pPr>
        <w:spacing w:after="0"/>
        <w:ind w:left="0"/>
        <w:jc w:val="both"/>
      </w:pPr>
      <w:r>
        <w:rPr>
          <w:rFonts w:ascii="Times New Roman"/>
          <w:b w:val="false"/>
          <w:i w:val="false"/>
          <w:color w:val="000000"/>
          <w:sz w:val="28"/>
        </w:rPr>
        <w:t>      Осы Келісімнің ережелері Тараптардың мемлекеттері қатысушылары болып табылатын басқа халықаралық шарттар бойынша туындайтын құқықтары мен міндеттемелерін қозғамайды.</w:t>
      </w:r>
    </w:p>
    <w:bookmarkStart w:name="z53" w:id="18"/>
    <w:p>
      <w:pPr>
        <w:spacing w:after="0"/>
        <w:ind w:left="0"/>
        <w:jc w:val="left"/>
      </w:pPr>
      <w:r>
        <w:rPr>
          <w:rFonts w:ascii="Times New Roman"/>
          <w:b/>
          <w:i w:val="false"/>
          <w:color w:val="000000"/>
        </w:rPr>
        <w:t xml:space="preserve"> 
9-бап</w:t>
      </w:r>
    </w:p>
    <w:bookmarkEnd w:id="18"/>
    <w:p>
      <w:pPr>
        <w:spacing w:after="0"/>
        <w:ind w:left="0"/>
        <w:jc w:val="both"/>
      </w:pPr>
      <w:r>
        <w:rPr>
          <w:rFonts w:ascii="Times New Roman"/>
          <w:b w:val="false"/>
          <w:i w:val="false"/>
          <w:color w:val="000000"/>
          <w:sz w:val="28"/>
        </w:rPr>
        <w:t>      Осы Келісімді түсіндіру немесе қолдану бойынша даулар туындаған жағдайда Тараптар оларды өзара келіссөздер және/немесе консультациялар арқылы шешеді.</w:t>
      </w:r>
    </w:p>
    <w:bookmarkStart w:name="z54" w:id="19"/>
    <w:p>
      <w:pPr>
        <w:spacing w:after="0"/>
        <w:ind w:left="0"/>
        <w:jc w:val="left"/>
      </w:pPr>
      <w:r>
        <w:rPr>
          <w:rFonts w:ascii="Times New Roman"/>
          <w:b/>
          <w:i w:val="false"/>
          <w:color w:val="000000"/>
        </w:rPr>
        <w:t xml:space="preserve"> 
10-бап</w:t>
      </w:r>
    </w:p>
    <w:bookmarkEnd w:id="19"/>
    <w:p>
      <w:pPr>
        <w:spacing w:after="0"/>
        <w:ind w:left="0"/>
        <w:jc w:val="both"/>
      </w:pP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 осы Келісімнің ажырамас бөліктері болып табылады және жеке хаттамалармен ресімделеді.</w:t>
      </w:r>
    </w:p>
    <w:bookmarkStart w:name="z55" w:id="20"/>
    <w:p>
      <w:pPr>
        <w:spacing w:after="0"/>
        <w:ind w:left="0"/>
        <w:jc w:val="left"/>
      </w:pPr>
      <w:r>
        <w:rPr>
          <w:rFonts w:ascii="Times New Roman"/>
          <w:b/>
          <w:i w:val="false"/>
          <w:color w:val="000000"/>
        </w:rPr>
        <w:t xml:space="preserve"> 
11-бап</w:t>
      </w:r>
    </w:p>
    <w:bookmarkEnd w:id="20"/>
    <w:bookmarkStart w:name="z56" w:id="21"/>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Осы Келісім бес жыл мерзімге жасалады, егер бір де бір Тарап ағымдағы бес жылдық кезеңнің аяқталуына дейін кемінде алты ай бұрын дипломатиялық арналар арқылы екінші Тарапты оның күшін тоқтату ниеті туралы жазбаша хабардар етпесе, келесі бес жылдық кезеңге автоматты түрде ұзартылатын болады.</w:t>
      </w:r>
      <w:r>
        <w:br/>
      </w:r>
      <w:r>
        <w:rPr>
          <w:rFonts w:ascii="Times New Roman"/>
          <w:b w:val="false"/>
          <w:i w:val="false"/>
          <w:color w:val="000000"/>
          <w:sz w:val="28"/>
        </w:rPr>
        <w:t>
</w:t>
      </w:r>
      <w:r>
        <w:rPr>
          <w:rFonts w:ascii="Times New Roman"/>
          <w:b w:val="false"/>
          <w:i w:val="false"/>
          <w:color w:val="000000"/>
          <w:sz w:val="28"/>
        </w:rPr>
        <w:t>
      Осы Келісімнің қолданысын тоқтату Тараптар арасында оларға қатысты басқа уағдаластық болған жағдайларды қоспағанда, осы Келісімнің шеңберінде бұдан бұрын басталған бағдарламалар мен жобаларды орындауға әсер етпейді.</w:t>
      </w:r>
      <w:r>
        <w:br/>
      </w:r>
      <w:r>
        <w:rPr>
          <w:rFonts w:ascii="Times New Roman"/>
          <w:b w:val="false"/>
          <w:i w:val="false"/>
          <w:color w:val="000000"/>
          <w:sz w:val="28"/>
        </w:rPr>
        <w:t>
</w:t>
      </w:r>
      <w:r>
        <w:rPr>
          <w:rFonts w:ascii="Times New Roman"/>
          <w:b w:val="false"/>
          <w:i w:val="false"/>
          <w:color w:val="000000"/>
          <w:sz w:val="28"/>
        </w:rPr>
        <w:t>
      Осы Келісім күшіне енген күнінен бастап 2002 жылғы 3 маусымдағы Қазақстан Республикасының Үкіметі мен Үндістан Республикасының Үкіметі арасындағы Әскери-техникалық ынтымақтастық туралы меморандумды алмастырады.</w:t>
      </w:r>
    </w:p>
    <w:bookmarkEnd w:id="21"/>
    <w:bookmarkStart w:name="z60" w:id="22"/>
    <w:p>
      <w:pPr>
        <w:spacing w:after="0"/>
        <w:ind w:left="0"/>
        <w:jc w:val="both"/>
      </w:pPr>
      <w:r>
        <w:rPr>
          <w:rFonts w:ascii="Times New Roman"/>
          <w:b w:val="false"/>
          <w:i w:val="false"/>
          <w:color w:val="000000"/>
          <w:sz w:val="28"/>
        </w:rPr>
        <w:t>
      2015 жылғы «8» шілдеде Астана қаласында әрқайсысы қазақ, үнді, ағылшын және орыс тілдерінде екі данада жасалды, әрі барлық мәтіндері бірдей теңтүпнұсқалы болып табылады. Осы Келісімнің ережелерін түсіндіруде айырмашылықтар туындаған жағдайда, ағылшын тіліндегі мәтінінің күші басым болады.</w:t>
      </w:r>
    </w:p>
    <w:bookmarkEnd w:id="22"/>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Үндістан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