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6a5" w14:textId="7a85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Үкіметінін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