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a7d8" w14:textId="449a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«Азаматтардың денсаулығын сақтау мәселелері бойынша сектораралық және ведомствоаралық өзара іс-қимылды іске асыруға 2015 жылға қаражат бөлу туралы» Қазақстан Республикасы Үкіметінің 2015 жылғы 19 наурыздағы № 149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желтоқсандағы № 1065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2015 жылғы 1 қаңтардан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денсаулығын сақтау мәселелері бойынша сектораралық және ведомствоаралық өзара іс-қимылды іске асыруға 2015 жылға қаражат бөлу туралы» Қазақстан Республикасы Үкіметінің 2015 жылғы 19 наурыздағы № 149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14, 84-құжат)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1065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Азаматтардың денсаулығын сақтау мәселелері бойынша сектораралық және ведомствоаралық өзара іс-қимылды іске асыруға 2015 жылға қаражат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000"/>
        <w:gridCol w:w="3857"/>
        <w:gridCol w:w="2429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5.1.1-мақсат. Қауіпті мінез-құлық факторларын бақылау профилактикасы және оны күшейтуге кешендік ұстаным арқылы саламатты өмір салтын қалыптастыру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түрлері бойынша жыл сайын салалық спартакиадалар ұйымдастыру және өткізу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деңгейде денсаулық сақтау саласын дамыту мәселелеріне арналған мемлекеттік және орыс тілдерінде 2011 – 2015 жылдарға арналған «Саламатты Қазақстан» мемлекеттік телевизиялық бағдарламасын жасау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5.1.2-мақсат. Халықтың дұрыс тамақтануын қамтамасыз ету және тамақтануға байланысты аурулардың профилактикасы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Дұрыс тамақтану мәселелері бойынша ақпараттық-насихаттау науқанын жүргізу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дұрыс тамақтану дағдыларын және тамақ өнімдерінің қауіпсіздігін қалыптастыру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Дұрыс тамақтану мәселелері бойынша бейне және аудиороликтер шығару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5.1.4-мақсат. Жол-көлік жарақаттанушылығы және одан болатын өлімді төмендету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қауіпсіздігі проблемалары бойынша қоғамдық пікірге мониторинг жүргізу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 мәселелері бойынша әлеуметтік роликтер дайындау және орталық, республикалық телеарналарда олардың прокатын қамтамасыз ету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қауіпсіздігінің өзекті мәселелері бойынша республикалық телеарнада мамандандырылған бағдарлама әзірлеу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қозғалысының қауіпсіздігін қамтамасыз ету проблемалары бойынша буклеттер, ақпараттық материалдар шығару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5.1.5-мақсат. Табиғи және техногендік сипаттағы төтенше жағдайлар кезінде зардап шеккендер арасындағы қайтымсыз шығындарды төмендету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Трассада шұғыл медициналық-құтқару көмегін көрсету бойынша 40 трассалық пункттің жұмыс істеуі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787 373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тікұшақтарды пайдалануды қамтамасыз ету үшін 2 ангар сатып алу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5.1.6-мақсат. Пенитенциарлық жүйеде туберкулезбен және АИТВ/ЖИТС-пен сырқаттанушылықтың және одан болатын өлім деңгейін төмендету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АИТВ/ЖИТС мәселелері бойынша жұмыс істейтін ҮЕҰ әлеуетін арттыру, мемлекеттік және үкіметтік емес ұйымдар арасындағы өзара іс-қимылды нығайту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15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Қамауда ұстау орындарында АИТВ инфекциясының профилактикасы бағдарламасын іске асыру және бас бостандығынан айыру орындарынан босатылатын адамдарға әлеуметтік қолдау көрсету бағдарламаларын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32 724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енгізу. Бас бостандығынан айыру орындарында АИТВ/ЖИТС-ке қарсы күрес үшін ҮЕҰ әлеуетін дамыту*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1 115 542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Бас бостандығынан айыру орындарындағы адамдар мен одан босап шыққан адамдар арасында АИТВ инфекциясының профилактикасы жөніндегі іс-шараларды және көрсетілетін қызметтерді сатып алуды облыстардың, Астана және Алматы қалаларының жергілікті уәкілетті денсаулық сақтау органдары Қазақстан Республикасының заңнамасына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ДСӘДМ - Қазақстан Республикасы Денсаулық сақтау және әлеуметтік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 Мәдениет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ҰЭМ – Қазақстан Республикасы Ұлттық экономика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ҮЕҰ - үкіметтік емес ұйымдар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