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3887" w14:textId="2463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омбудсмен қызметі туралы ережені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26 желтоқсандағы № 1069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29 қазандағы 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317-бабына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Инвестициялық омбудсмен қызметі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"Инвестициялық омбудсмен қызметі туралы ережені бекіту туралы" Қазақстан Республикасы Үкіметінің 2014 жылғы 30 қазандағы № 1153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66, 614-құжат)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2016 жылғы 1 қаңтардан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омбудсмен қызметі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Инвестициялық омбудсмен қызметі туралы ереже (бұдан әрі – Ереже) 2015 жылғы 29 қазандағы 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317-бабына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Инвестициялық омбудсмен – Қазақстан Республикасының Үкіметі тағайындайтын (айқындайтын), инвесторлардың </w:t>
      </w:r>
      <w:r>
        <w:rPr>
          <w:rFonts w:ascii="Times New Roman"/>
          <w:b w:val="false"/>
          <w:i w:val="false"/>
          <w:color w:val="000000"/>
          <w:sz w:val="28"/>
        </w:rPr>
        <w:t>құқықтары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заңды мүдделерін қорғауға жәрдемдесу жөніндегі функциялар жүктелетін лауазымды адам.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Инвестициялық омбудсмен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заңдарын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Президенті мен Үкіметінің актілерін, Қазақстан Республикасының өзге де нормативтік құқықтық актілерін, сондай-ақ осы Ережені басшылыққа алады.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Инвестициялық омбудсменнің негізгі функциялары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Инвестициялық омбудсменнің негізгі функциялары: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инвестициялық қызметті жүзеге асыру барысында туындайтын мәселелер бойынша инвесторлардың өтініштерін қарау және оларды шешу, оның ішінде мемлекеттік органдармен өзара іс-қимыл жасай отырып шешу үшін ұсынымдар шығару;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туындайтын мәселелерді соттан тыс және сотқа дейінгі тәртіппен шешуде инвесторларға жәрдемдесу;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инвестициялық қызмет мәселелері бойынша заңнамасын жетілдіру жөнінде ұсынымдар әзірлеу және Қазақстан Республикасының Үкіметіне енгізу болып табылады.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Инвестициялық омбудсменнің құқықтары мен міндеттері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Инвестициялық омбудсменнің: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коммерциялық құпияны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құрайтын ақпаратты қоспағанда, мемлекеттік органдардан және меншік нысанына қарамастан, ұйымдардан өтініштерді қарау үшін қажетті ақпаратты сұратуға және алуға;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органдардың және ұйымдардың басшылары мен басқа да лауазымды адамдарының кідіріссіз қабылдауына;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инвесторлардың өтініштері бойынша мүдделі мемлекеттік органдардың және ұйымдардың басшыларын немесе олардың орынбасарларын тыңдауға;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инвестициялық омбудсменге жүктелген функцияларды жүзеге асыруға қажетті өзге де құқықтары бар.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Инвестициялық омбудсмен өз қызметін жүзеге асыру кезінде: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инвесторлардың құқықтары мен заңды мүдделерін сақтауды және қорғауды қамтамасыз ету жөнінде шаралар қолдануға;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заңнамасында белгіленген тәртіппен және мерзімдерде лауазымды адамдардың әрекеттеріне (әрекетсіздігіне), мемлекеттік органдардың, өзге де ұйымдардың және олардың лауазымды адамдарының шешімдеріне қатысты инвесторлардың өтініштерін қарауға, сондай-ақ олар бойынша қажетті шаралар қолдануға;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өтініштерді қарау кезінде объективті және бейтарап болуға;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өзін қорғау үшін жүгінген инвестордың құқықтарын жүзеге асыруға кедергі келтіретін қандай да бір әрекеттерді жасамауға міндетті.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Инвесторлардың инвестициялық омбудсменге өтініш білдіруі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Инвестордың – жеке тұлғаның өтінішінде оның тегі, аты, сондай-ақ қалауы бойынша әкесінің аты, пошталық мекенжайы, заңды тұлғаның өтінішінде оның атауы, заңды мекенжайы, өтініштің шығыс нөмірі мен күні көрсетіледі.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Өтінішке заңды мүдделері мен құқықтары бұзылған инвестор немесе оның заңды өкілі қол қоюы не электрондық цифрлық қолтаңбамен куәландырылуы тиіс.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Инвестор құқықтары мен заңды мүдделерінің бұзылуы туралы шағыммен жүгінген жағдайда, іс-әрекеті (әрекетсіздігі) инвесторлардың құқықтары мен заңды мүдделерін бұзатын субъектінің атауы немесе лауазымды тұлғалардың лауазымы, тегі және аты-жөні, өтініш жасау уәждері мен талаптары көрсетіледі.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Өтінішке инвестордың талаптарын растайтын құжаттар мен өзге де материалдар қоса беріледі.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Инвестициялық омбудсменнің инвесторлардың өтініштерін қарауы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Инвесторларға туындайтын мәселелерді шешуге жәрдемдесу мақсатында инвестициялық омбудсмен: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инвесторға оның құқықтары мен заңды мүдделеріне, оның ішінде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оларды қорғаудың нысандары мен тәсілдеріне қатысты мәселелерді түсіндіреді;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инвесторлардың мәселелерін реттеу үшін мемлекеттік органдармен және ұйымдармен мәжілістер, консультациялар, хаттамалық кездесулер өткізеді, инвесторлардың өтініштерін қарау мәселелері бойынша мүдделі мемлекеттік органдар мен ұйымдардың басшыларын немесе олардың орынбасарларын тыңдайды.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арыздарды сот органдарына жолдағанға дейін мемлекеттік органдар инвестициялық омбудсменнің жұмыс органын сот талқылауына бастама жасалғаны туралы хабардар етеді;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инвесторлардың өтініштеріне және мемлекеттік органдар мен ұйымдарды тыңдау нәтижелеріне талдау жүргізеді;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заңнамаға талдау жүргізеді және инвесторлардың құқықтарын бұзатын немесе кәсіпкерлік қызметті жүргізуді қиындататын нормаларды айқындайды және қорытындысы бойынша инвесторлардың бұзылған құқықтары мен заңды мүдделерін қалпына келтіру үшін ұсынымдарды әзірлейді;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әрекеті (әрекетсіздігі) инвестордың құқығы мен заңды мүдделерін бұзған тиісті мемлекеттік органға және/немесе лауазымды тұлғаға инвесторлардың бұзылған құқықтары мен заңды мүдделерін қалпына келтіруге бағытталған ұсынымдарды жолдайды.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Ұсынымдарды алған мемлекеттік орган және/немесе лауазымды тұлға инвестициялық омбудсменге оларды заңнамада белгіленген тәртіппен қарау нәтижелері туралы жазбаша жауап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Инвестициялық омбудсменнің ұсынымдары инвестициялық омбудсменде өткен мәжілістер хаттамалары немесе хаттар түрінде ресімделеді.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Инвестициялық омбудсменнің ұсыныстарын орындау мемлекеттік органның іс-шаралар жоспарын бекітуі арқылы жүзеге асырылуы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Инвестициялық омбудсменнің ұсынымдарымен келіспеген жағдайда лауазымды тұлға өз шешімін мәні бойынша жазбаша түрде уәждейді.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 енгізілді - ҚР Үкіметінің 08.12.2020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Инвестициялық омбудсмен инвестордың өтінішін түскен күнінен бастап күнтізбелік отыз күн ішінде қарайды.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Инвестициялық омбудсмен инвесторға мемлекеттік орган немесе ұйым қабылдаған шешімнің заңдылығын тексеру тұрғысынан прокуратура органдарына жүгінуді ұсына алады.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Егер инвесторлардың мәселелерін қолданыстағы заңнамаға сәйкес шешуге болмайтын болса, инвестициялық омбудсмен Қазақстан Республикасының заңнамасын жетілдіру бойынша ұсынымдарды әзірлейді және Қазақстан Республикасының Үкіметіне енгізеді.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Инвестициялық омбудсменнің қызметін ұйымдастыру</w:t>
      </w:r>
    </w:p>
    <w:bookmarkEnd w:id="3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Инвестициялық омбудсменнің қызметін инвестициялар жөніндегі  уәкілетті орган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Инвестициялар жөніндегі уәкілетті орган: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өтініштерді тіркейді және инвестициялық омбудсменнің қарауына береді, өтініштер мұрағатын қалыптастырады және жүргізеді;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инвестициялық омбудсменнің қызметін қамтамасыз ету мәселелері бойынша мемлекеттік органдармен және ұйымдармен өзара іс-қимыл жасайды;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инвестициялық омбудсменнің қызметін ақпараттық-талдамалық, ұйымдық-құқықтық қамтамасыз етуді жүзеге асырады.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Инвестициялық омбудсменнің инвесторлардың проблемалық мәселелерін қарау жөніндегі хаттамалық кеңестері қажеттілігіне қарай, бірақ тоқсанына кемінде бір рет өткізіледі. Бұл ретте мәжіліске мүдделі мемлекеттік органдар мен ұйымдардың өкілдері шақырылады.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ҚР Үкіметінің 08.12.2020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Инвестициялық омбудсмен инвестордың өтінішінде баяндалған мәселелер бойынша қорытындылар дайындау үшін Қазақстан Республикасының жеке және заңды тұлғалары қатарынан консультанттар мен сарапшыларды тартады.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Алып тасталды – ҚР Үкіметінің 20.04.2019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Алып тасталды – ҚР Үкіметінің 20.04.2019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