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20f5" w14:textId="50f2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министрлігінің облыстардағы, республикалық маңызы бар қалалардағы, астанадағы әдеп жөніндегі кеңестері туралы ережені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26 желтоқсандағы № 1073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Мемлекеттік қызмет істері министрлігінің облыстардағы, республикалық маңызы бар қалалардағы, астанадағы әдеп жөніндегі кеңестері туралы ережені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
облыстардағы, республикалық маңызы бар қалалардағы, астанадағы</w:t>
      </w:r>
      <w:r>
        <w:br/>
      </w:r>
      <w:r>
        <w:rPr>
          <w:rFonts w:ascii="Times New Roman"/>
          <w:b/>
          <w:i w:val="false"/>
          <w:color w:val="000000"/>
        </w:rPr>
        <w:t>
әдеп жөніндегі кеңестері туралы ережені бекіту туралы</w:t>
      </w:r>
    </w:p>
    <w:p>
      <w:pPr>
        <w:spacing w:after="0"/>
        <w:ind w:left="0"/>
        <w:jc w:val="both"/>
      </w:pP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Мемлекеттік қызмет істері министрлігінің облыстардағы, республикалық маңызы бар қалалардағы, астанадағы әдеп жөніндегі кеңестері туралы ереже бекітілсін.</w:t>
      </w:r>
      <w:r>
        <w:br/>
      </w: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r>
        <w:br/>
      </w:r>
      <w:r>
        <w:rPr>
          <w:rFonts w:ascii="Times New Roman"/>
          <w:b w:val="false"/>
          <w:i w:val="false"/>
          <w:color w:val="000000"/>
          <w:sz w:val="28"/>
        </w:rPr>
        <w:t>
      3. Осы Жарлық 2016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
облыстардағы, республикалық маңызы бар қалалардағы, астанадағы</w:t>
      </w:r>
      <w:r>
        <w:br/>
      </w:r>
      <w:r>
        <w:rPr>
          <w:rFonts w:ascii="Times New Roman"/>
          <w:b/>
          <w:i w:val="false"/>
          <w:color w:val="000000"/>
        </w:rPr>
        <w:t>
әдеп жөніндегі кеңестері туралы ереже</w:t>
      </w:r>
    </w:p>
    <w:p>
      <w:pPr>
        <w:spacing w:after="0"/>
        <w:ind w:left="0"/>
        <w:jc w:val="both"/>
      </w:pPr>
      <w:r>
        <w:rPr>
          <w:rFonts w:ascii="Times New Roman"/>
          <w:b w:val="false"/>
          <w:i w:val="false"/>
          <w:color w:val="000000"/>
          <w:sz w:val="28"/>
        </w:rPr>
        <w:t>      Осы Ереже Қазақстан Республикасы Мемлекеттік қызмет істері министрлігінің облыстардағы, республикалық маңызы бар қалалардағы, астанадағы әдеп жөніндегі кеңестерінің мәртебесін, өкілеттіктерін және қызметін ұйымдастыруды айқындайды.</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(бұдан әрі – Министрлік) облыстардағы, республикалық маңызы бар қалалардағы, астанадағы әдеп жөніндегі кеңестері (бұдан әрі – Әдеп жөніндегі кеңес) Министрліктің алқалы органдары болып табылады.</w:t>
      </w:r>
      <w:r>
        <w:br/>
      </w:r>
      <w:r>
        <w:rPr>
          <w:rFonts w:ascii="Times New Roman"/>
          <w:b w:val="false"/>
          <w:i w:val="false"/>
          <w:color w:val="000000"/>
          <w:sz w:val="28"/>
        </w:rPr>
        <w:t>
      2. Әдеп жөніндегі кеңес өз қызметін Қазақстан Республикасының </w:t>
      </w:r>
      <w:r>
        <w:rPr>
          <w:rFonts w:ascii="Times New Roman"/>
          <w:b w:val="false"/>
          <w:i w:val="false"/>
          <w:color w:val="000000"/>
          <w:sz w:val="28"/>
        </w:rPr>
        <w:t>«Қазақстан Республикасының мемлекеттiк қызметі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2015 жылғы 18 қарашадағы заңдарына, осы Ережеге, өзге де нормативтік құқықтық актiлерге сәйкес жүзеге асырады және заңдылық, объективтiлік пен әдiлдiк, әдептілік, қоғамдық пікір мен жариялылықты ескеру, сыбайлас жемқорлықтың алдын алу шараларын қолдану қағидаларын басшылыққа алады.</w:t>
      </w:r>
      <w:r>
        <w:br/>
      </w:r>
      <w:r>
        <w:rPr>
          <w:rFonts w:ascii="Times New Roman"/>
          <w:b w:val="false"/>
          <w:i w:val="false"/>
          <w:color w:val="000000"/>
          <w:sz w:val="28"/>
        </w:rPr>
        <w:t>
      3. Әдеп жөніндегі кеңестiң жұмыс органы Министрліктің жауапты хатшысы Министрліктің аумақтық органы құрылымдық бөлімшелерінің қатарынан айқындайтын Хатшылық болып табылады.</w:t>
      </w:r>
      <w:r>
        <w:br/>
      </w:r>
      <w:r>
        <w:rPr>
          <w:rFonts w:ascii="Times New Roman"/>
          <w:b w:val="false"/>
          <w:i w:val="false"/>
          <w:color w:val="000000"/>
          <w:sz w:val="28"/>
        </w:rPr>
        <w:t>
      4</w:t>
      </w:r>
      <w:r>
        <w:rPr>
          <w:rFonts w:ascii="Times New Roman"/>
          <w:b w:val="false"/>
          <w:i/>
          <w:color w:val="000000"/>
          <w:sz w:val="28"/>
        </w:rPr>
        <w:t>.</w:t>
      </w:r>
      <w:r>
        <w:rPr>
          <w:rFonts w:ascii="Times New Roman"/>
          <w:b w:val="false"/>
          <w:i w:val="false"/>
          <w:color w:val="000000"/>
          <w:sz w:val="28"/>
        </w:rPr>
        <w:t xml:space="preserve"> Әдеп жөніндегі кеңестің жұмыс регламентін Министр бекітеді.</w:t>
      </w:r>
    </w:p>
    <w:p>
      <w:pPr>
        <w:spacing w:after="0"/>
        <w:ind w:left="0"/>
        <w:jc w:val="left"/>
      </w:pPr>
      <w:r>
        <w:rPr>
          <w:rFonts w:ascii="Times New Roman"/>
          <w:b/>
          <w:i w:val="false"/>
          <w:color w:val="000000"/>
        </w:rPr>
        <w:t xml:space="preserve"> 2. Әдеп жөніндегі кеңестiң негiзгi мiндеттері, функциялары мен өкілеттіктері</w:t>
      </w:r>
    </w:p>
    <w:p>
      <w:pPr>
        <w:spacing w:after="0"/>
        <w:ind w:left="0"/>
        <w:jc w:val="both"/>
      </w:pPr>
      <w:r>
        <w:rPr>
          <w:rFonts w:ascii="Times New Roman"/>
          <w:b w:val="false"/>
          <w:i w:val="false"/>
          <w:color w:val="000000"/>
          <w:sz w:val="28"/>
        </w:rPr>
        <w:t>      5. Әдеп жөніндегі кеңестiң негізгi мiндеттерi:</w:t>
      </w:r>
      <w:r>
        <w:br/>
      </w:r>
      <w:r>
        <w:rPr>
          <w:rFonts w:ascii="Times New Roman"/>
          <w:b w:val="false"/>
          <w:i w:val="false"/>
          <w:color w:val="000000"/>
          <w:sz w:val="28"/>
        </w:rPr>
        <w:t>
      1) сыбайлас жемқорлықтың алдын алуға және қызметтік әдеп нормаларын бұзушылықтардың, оның ішінде мемлекеттік қызметке кір келтіретін тәртіптік теріс қылықтардың профилактикасына бағытталған іс-шаралар әзірлеу;</w:t>
      </w:r>
      <w:r>
        <w:br/>
      </w:r>
      <w:r>
        <w:rPr>
          <w:rFonts w:ascii="Times New Roman"/>
          <w:b w:val="false"/>
          <w:i w:val="false"/>
          <w:color w:val="000000"/>
          <w:sz w:val="28"/>
        </w:rPr>
        <w:t>
      2) мемлекеттік қызметшілердің қызметтік әдепті сақтаудағы жауапкершілік деңгейін арттыруды қамтамасыз ету жөніндегі шараларды қабылдау;</w:t>
      </w:r>
      <w:r>
        <w:br/>
      </w:r>
      <w:r>
        <w:rPr>
          <w:rFonts w:ascii="Times New Roman"/>
          <w:b w:val="false"/>
          <w:i w:val="false"/>
          <w:color w:val="000000"/>
          <w:sz w:val="28"/>
        </w:rPr>
        <w:t>
      3) әдеп жөніндегі уәкілдердің қызметін үйлестіру және мемлекеттік органдардың тәртіптік комиссияларымен өзара іс-қимыл мәселелері бойынша ұсынымдар мен ұсыныстар әзірлеу болып табылады.</w:t>
      </w:r>
      <w:r>
        <w:br/>
      </w:r>
      <w:r>
        <w:rPr>
          <w:rFonts w:ascii="Times New Roman"/>
          <w:b w:val="false"/>
          <w:i w:val="false"/>
          <w:color w:val="000000"/>
          <w:sz w:val="28"/>
        </w:rPr>
        <w:t>
      6. Негізгі міндеттерге сәйкес Әдеп жөніндегі кеңес мынадай функцияларды жүзеге асырады:</w:t>
      </w:r>
      <w:r>
        <w:br/>
      </w:r>
      <w:r>
        <w:rPr>
          <w:rFonts w:ascii="Times New Roman"/>
          <w:b w:val="false"/>
          <w:i w:val="false"/>
          <w:color w:val="000000"/>
          <w:sz w:val="28"/>
        </w:rPr>
        <w:t>
      1) сыбайлас жемқорлық тәуекелдерін талдау қорытындыларын қарау;</w:t>
      </w:r>
      <w:r>
        <w:br/>
      </w:r>
      <w:r>
        <w:rPr>
          <w:rFonts w:ascii="Times New Roman"/>
          <w:b w:val="false"/>
          <w:i w:val="false"/>
          <w:color w:val="000000"/>
          <w:sz w:val="28"/>
        </w:rPr>
        <w:t>
      2) мемлекеттік органдардың мемлекеттік қызмет және сыбайлас жемқорлыққа қарсы іс-қимыл туралы заңнаманы бұзушылықтардың профилактикасы бойынша жұмысының қорытындыларын қарау;</w:t>
      </w:r>
      <w:r>
        <w:br/>
      </w:r>
      <w:r>
        <w:rPr>
          <w:rFonts w:ascii="Times New Roman"/>
          <w:b w:val="false"/>
          <w:i w:val="false"/>
          <w:color w:val="000000"/>
          <w:sz w:val="28"/>
        </w:rPr>
        <w:t>
      3) қызметтік әдептің сақталуын мониторингтеуді және бақылауды жүзеге асыру кезіндегі әдеп жөніндегі уәкілдер қызметінің нәтижелерін қарау;</w:t>
      </w:r>
      <w:r>
        <w:br/>
      </w:r>
      <w:r>
        <w:rPr>
          <w:rFonts w:ascii="Times New Roman"/>
          <w:b w:val="false"/>
          <w:i w:val="false"/>
          <w:color w:val="000000"/>
          <w:sz w:val="28"/>
        </w:rPr>
        <w:t>
      4) тәртіптік практиканы талдау қорытындылары негізінде мемлекеттік органдардың тәртіптік комиссияларының жұмыс нәтижелерін қарау;</w:t>
      </w:r>
      <w:r>
        <w:br/>
      </w:r>
      <w:r>
        <w:rPr>
          <w:rFonts w:ascii="Times New Roman"/>
          <w:b w:val="false"/>
          <w:i w:val="false"/>
          <w:color w:val="000000"/>
          <w:sz w:val="28"/>
        </w:rPr>
        <w:t>
      5) сыбайлас жемқорлықтың алдын алу нысандары мен әдістерін жетілдіру мәселелері бойынша ұсынымдар мен ұсыныстар әзірлеу;</w:t>
      </w:r>
      <w:r>
        <w:br/>
      </w:r>
      <w:r>
        <w:rPr>
          <w:rFonts w:ascii="Times New Roman"/>
          <w:b w:val="false"/>
          <w:i w:val="false"/>
          <w:color w:val="000000"/>
          <w:sz w:val="28"/>
        </w:rPr>
        <w:t>
      6) Қазақстан Республикасы Президентiнiң жанындағы Сыбайлас жемқорлыққа қарсы күрес мәселелерi жөнiндегi комиссияның, Кадр саясаты жөніндегі ұлттық комиссияның, Министрліктің ұсынымдарын қарау;</w:t>
      </w:r>
      <w:r>
        <w:br/>
      </w:r>
      <w:r>
        <w:rPr>
          <w:rFonts w:ascii="Times New Roman"/>
          <w:b w:val="false"/>
          <w:i w:val="false"/>
          <w:color w:val="000000"/>
          <w:sz w:val="28"/>
        </w:rPr>
        <w:t>
      7) қызметтік әдеп нормаларын бұзуға, оның ішінде мемлекеттік қызметке кір келтіретін тәртіптік теріс қылықтарға жол берген облыстардың әкімшілік орталықтары болып табылатын қалалардың әкімдеріне, облыстардың, астананың, республикалық маңызы бар қалалардың тексеру комиссияларының мүшелеріне, облыстық маңызы бар қалалардың, облыстар аудандарының және қалалардағы аудандардың әкімдеріне, С-О-1, С-О-2, C-R-1, C-R-2, D-1, D-2, D-O-1, D-O-2, Е-1, Е-2, E-R-1, E-R-2 санаттарындағы мемлекеттік қызметшілерге (бұдан әрі – қызметшілер) қатысты тәртiптiк iстердi қарау.</w:t>
      </w:r>
      <w:r>
        <w:br/>
      </w:r>
      <w:r>
        <w:rPr>
          <w:rFonts w:ascii="Times New Roman"/>
          <w:b w:val="false"/>
          <w:i w:val="false"/>
          <w:color w:val="000000"/>
          <w:sz w:val="28"/>
        </w:rPr>
        <w:t>
      7. Әдеп жөніндегі кеңес өз құзыретi шегінде:</w:t>
      </w:r>
      <w:r>
        <w:br/>
      </w:r>
      <w:r>
        <w:rPr>
          <w:rFonts w:ascii="Times New Roman"/>
          <w:b w:val="false"/>
          <w:i w:val="false"/>
          <w:color w:val="000000"/>
          <w:sz w:val="28"/>
        </w:rPr>
        <w:t>
      1) өз отырыстарында жергілікті атқарушы органдардың және орталық мемлекеттік органдардың аумақтық бөлімшелерінің басшылары мен өзге де лауазымды адамдарын, әдеп жөніндегі уәкілдерді тыңдауға;</w:t>
      </w:r>
      <w:r>
        <w:br/>
      </w:r>
      <w:r>
        <w:rPr>
          <w:rFonts w:ascii="Times New Roman"/>
          <w:b w:val="false"/>
          <w:i w:val="false"/>
          <w:color w:val="000000"/>
          <w:sz w:val="28"/>
        </w:rPr>
        <w:t>
      2) мемлекеттiк органдар мен ұйымдардан оның алдында тұрған мiндеттердi орындау үшiн қажеттi құжаттар, материалдар мен ақпарат сұратуға;</w:t>
      </w:r>
      <w:r>
        <w:br/>
      </w:r>
      <w:r>
        <w:rPr>
          <w:rFonts w:ascii="Times New Roman"/>
          <w:b w:val="false"/>
          <w:i w:val="false"/>
          <w:color w:val="000000"/>
          <w:sz w:val="28"/>
        </w:rPr>
        <w:t>
      3) осы Ереженiң 6-тармағының 7) тармақшасында көрсетiлген қызметшілерден және өзге де тұлғалардан түсiндiрмені талап етуге;</w:t>
      </w:r>
      <w:r>
        <w:br/>
      </w:r>
      <w:r>
        <w:rPr>
          <w:rFonts w:ascii="Times New Roman"/>
          <w:b w:val="false"/>
          <w:i w:val="false"/>
          <w:color w:val="000000"/>
          <w:sz w:val="28"/>
        </w:rPr>
        <w:t>
      4) осы Ереженiң 6-тармағының 7) тармақшасында көрсетiлген қызметшілерді лауазымға тағайындау және лауазымнан босату құқығы берілген лауазымды адамдарға қызметшілердің қызметтік әдеп нормаларын бұзу, оның ішінде мемлекеттік қызметке кір келтіретін тәртіптік теріс қылық фактілері бойынша қызметтiк тергеп-тексеру жүргізу туралы ұсыныстар енгiзуге;</w:t>
      </w:r>
      <w:r>
        <w:br/>
      </w:r>
      <w:r>
        <w:rPr>
          <w:rFonts w:ascii="Times New Roman"/>
          <w:b w:val="false"/>
          <w:i w:val="false"/>
          <w:color w:val="000000"/>
          <w:sz w:val="28"/>
        </w:rPr>
        <w:t>
      5) облыстардың, республикалық маңызы бар қалалардың, астананың, өзге де әкімшілік-аумақтық бірліктердің әкімдеріне, жергілiктi бюджеттен қаржыландырылатын мемлекеттiк органдар мен орталық мемлекеттік органдардың аумақтық бөлімшелерінің басшыларына қызмет тәртібін нығайту, сыбайлас жемқорлықтың алдын алуға және қызметтік әдеп нормаларын бұзушылықтардың профилактикасына бағытталған іс-шараларды іске асыру жөнінде ұсынымдар мен ұсыныстар енгізуге;</w:t>
      </w:r>
      <w:r>
        <w:br/>
      </w:r>
      <w:r>
        <w:rPr>
          <w:rFonts w:ascii="Times New Roman"/>
          <w:b w:val="false"/>
          <w:i w:val="false"/>
          <w:color w:val="000000"/>
          <w:sz w:val="28"/>
        </w:rPr>
        <w:t>
      6) осы Ереженiң 6-тармағының 7) тармақшасында көрсетiлген қызметшілерді лауазымдық қарауына тағайындау және лауазымнан босату құқығы берілген лауазымды адамдарға қызметтік әдеп нормаларын бұзғаны, оның ішінде мемлекеттік қызметке кір келтіретін тәртіптік теріс қылықтар жасағаны үшін оларды тәртіптік жауаптылыққа тарту туралы ұсыныстар енгiзуге;</w:t>
      </w:r>
      <w:r>
        <w:br/>
      </w:r>
      <w:r>
        <w:rPr>
          <w:rFonts w:ascii="Times New Roman"/>
          <w:b w:val="false"/>
          <w:i w:val="false"/>
          <w:color w:val="000000"/>
          <w:sz w:val="28"/>
        </w:rPr>
        <w:t>
      7) жоғары тұрған мемлекеттік органдарға немесе лауазымды адамдарға Әдеп жөніндегі кеңестің ұсынымын негізсіз орындамаған адамдардың жауаптылығын қарау туралы ұсыныстар енгізуге;</w:t>
      </w:r>
      <w:r>
        <w:br/>
      </w:r>
      <w:r>
        <w:rPr>
          <w:rFonts w:ascii="Times New Roman"/>
          <w:b w:val="false"/>
          <w:i w:val="false"/>
          <w:color w:val="000000"/>
          <w:sz w:val="28"/>
        </w:rPr>
        <w:t>
      8) сарапшылар мен мамандарды, мемлекеттік органдардың жұмыскерлерін қорытынды беру үшін тартуға құқылы.</w:t>
      </w:r>
    </w:p>
    <w:p>
      <w:pPr>
        <w:spacing w:after="0"/>
        <w:ind w:left="0"/>
        <w:jc w:val="left"/>
      </w:pPr>
      <w:r>
        <w:rPr>
          <w:rFonts w:ascii="Times New Roman"/>
          <w:b/>
          <w:i w:val="false"/>
          <w:color w:val="000000"/>
        </w:rPr>
        <w:t xml:space="preserve"> 3. Әдеп жөніндегі кеңестің қызметiн ұйымдастыру</w:t>
      </w:r>
    </w:p>
    <w:p>
      <w:pPr>
        <w:spacing w:after="0"/>
        <w:ind w:left="0"/>
        <w:jc w:val="both"/>
      </w:pPr>
      <w:r>
        <w:rPr>
          <w:rFonts w:ascii="Times New Roman"/>
          <w:b w:val="false"/>
          <w:i w:val="false"/>
          <w:color w:val="000000"/>
          <w:sz w:val="28"/>
        </w:rPr>
        <w:t>      8. Министрліктің аумақтық органының басшысы лауазымы бойынша Әдеп жөніндегі кеңестің төрағасы болып табылады, оны Министрліктің жауапты хатшысы лауазымға тағайындайды және лауазымнан босатады.</w:t>
      </w:r>
      <w:r>
        <w:br/>
      </w:r>
      <w:r>
        <w:rPr>
          <w:rFonts w:ascii="Times New Roman"/>
          <w:b w:val="false"/>
          <w:i w:val="false"/>
          <w:color w:val="000000"/>
          <w:sz w:val="28"/>
        </w:rPr>
        <w:t>
      9. Әдеп жөніндегі кеңестiң төрағасы:</w:t>
      </w:r>
      <w:r>
        <w:br/>
      </w:r>
      <w:r>
        <w:rPr>
          <w:rFonts w:ascii="Times New Roman"/>
          <w:b w:val="false"/>
          <w:i w:val="false"/>
          <w:color w:val="000000"/>
          <w:sz w:val="28"/>
        </w:rPr>
        <w:t>
      1) Әдеп жөніндегі кеңестiң дербес құрамын Министрліктің жауапты хатшысының қарауына және бекiтуiне енгiзедi;</w:t>
      </w:r>
      <w:r>
        <w:br/>
      </w:r>
      <w:r>
        <w:rPr>
          <w:rFonts w:ascii="Times New Roman"/>
          <w:b w:val="false"/>
          <w:i w:val="false"/>
          <w:color w:val="000000"/>
          <w:sz w:val="28"/>
        </w:rPr>
        <w:t>
      2) қарау және бекіту үшін Әдеп жөніндегі кеңеске жұмыс жоспарын енгізеді;</w:t>
      </w:r>
      <w:r>
        <w:br/>
      </w:r>
      <w:r>
        <w:rPr>
          <w:rFonts w:ascii="Times New Roman"/>
          <w:b w:val="false"/>
          <w:i w:val="false"/>
          <w:color w:val="000000"/>
          <w:sz w:val="28"/>
        </w:rPr>
        <w:t xml:space="preserve">
      3) Әдеп жөніндегі кеңестің қызметiн ұйымдастырады және оған басшылық етуді жүзеге асырады; </w:t>
      </w:r>
      <w:r>
        <w:br/>
      </w:r>
      <w:r>
        <w:rPr>
          <w:rFonts w:ascii="Times New Roman"/>
          <w:b w:val="false"/>
          <w:i w:val="false"/>
          <w:color w:val="000000"/>
          <w:sz w:val="28"/>
        </w:rPr>
        <w:t>
      4) Әдеп жөніндегі кеңес отырыстарының күн тәртiбiн, өтетін орны мен уақытын айқындайды;</w:t>
      </w:r>
      <w:r>
        <w:br/>
      </w:r>
      <w:r>
        <w:rPr>
          <w:rFonts w:ascii="Times New Roman"/>
          <w:b w:val="false"/>
          <w:i w:val="false"/>
          <w:color w:val="000000"/>
          <w:sz w:val="28"/>
        </w:rPr>
        <w:t>
      5) Әдеп жөніндегі кеңестiң отырыстарын шақырады және оларға төрағалық етеді;</w:t>
      </w:r>
      <w:r>
        <w:br/>
      </w:r>
      <w:r>
        <w:rPr>
          <w:rFonts w:ascii="Times New Roman"/>
          <w:b w:val="false"/>
          <w:i w:val="false"/>
          <w:color w:val="000000"/>
          <w:sz w:val="28"/>
        </w:rPr>
        <w:t>
      6) Әдеп жөніндегі кеңестiң отырысында қаралатын нақты мәселе бойынша баяндамашыны айқындайды;</w:t>
      </w:r>
      <w:r>
        <w:br/>
      </w:r>
      <w:r>
        <w:rPr>
          <w:rFonts w:ascii="Times New Roman"/>
          <w:b w:val="false"/>
          <w:i w:val="false"/>
          <w:color w:val="000000"/>
          <w:sz w:val="28"/>
        </w:rPr>
        <w:t>
      7) Министрліктің алдында Әдеп жөніндегі кеңес жұмысының қорытындылары туралы тоқсан сайын есеп бередi;</w:t>
      </w:r>
      <w:r>
        <w:br/>
      </w:r>
      <w:r>
        <w:rPr>
          <w:rFonts w:ascii="Times New Roman"/>
          <w:b w:val="false"/>
          <w:i w:val="false"/>
          <w:color w:val="000000"/>
          <w:sz w:val="28"/>
        </w:rPr>
        <w:t>
      8) Әдеп жөніндегі кеңестің құзыреті шегінде тәртіптік істерді қозғайды, тоқтата тұрады және қайта бастайды;</w:t>
      </w:r>
      <w:r>
        <w:br/>
      </w:r>
      <w:r>
        <w:rPr>
          <w:rFonts w:ascii="Times New Roman"/>
          <w:b w:val="false"/>
          <w:i w:val="false"/>
          <w:color w:val="000000"/>
          <w:sz w:val="28"/>
        </w:rPr>
        <w:t>
      9) Әдеп жөніндегі кеңестің отырысында мәселелерді қараудың нәтижелері бойынша адамдардың теріс қылықтар жасағаны туралы мәліметтер мен материалдарды уәкілетті мемлекеттік органның немесе лауазымды адамның қарауына олардың құзыретіне сәйкес жолдайды.</w:t>
      </w:r>
      <w:r>
        <w:br/>
      </w:r>
      <w:r>
        <w:rPr>
          <w:rFonts w:ascii="Times New Roman"/>
          <w:b w:val="false"/>
          <w:i w:val="false"/>
          <w:color w:val="000000"/>
          <w:sz w:val="28"/>
        </w:rPr>
        <w:t>
      10. Әдеп жөніндегі кеңестің құрамын Әдеп жөніндегі кеңестің төрағасы мен мүшелерi құрайды. Мәслихат депутаттары, қоғамдық ұйымдардың, үкіметтік емес ұйымдардың, бұқаралық ақпарат құралдарының өкiлдерi, мемлекеттiк органдардың басшылары мен өзге де адамдар Әдеп жөніндегі кеңестің мүшелері бола алады. Әдеп жөніндегі кеңес мүшелерiнің саны тақ әрi кемiнде 7 адамнан құралуға тиiс.</w:t>
      </w:r>
      <w:r>
        <w:br/>
      </w:r>
      <w:r>
        <w:rPr>
          <w:rFonts w:ascii="Times New Roman"/>
          <w:b w:val="false"/>
          <w:i w:val="false"/>
          <w:color w:val="000000"/>
          <w:sz w:val="28"/>
        </w:rPr>
        <w:t>
      11. Өзіне жүктелген функцияларды атқару кезінде Әдеп жөніндегі кеңестің мүшесі бейтарап және объективті болуға тиіс.</w:t>
      </w:r>
      <w:r>
        <w:br/>
      </w:r>
      <w:r>
        <w:rPr>
          <w:rFonts w:ascii="Times New Roman"/>
          <w:b w:val="false"/>
          <w:i w:val="false"/>
          <w:color w:val="000000"/>
          <w:sz w:val="28"/>
        </w:rPr>
        <w:t>
      12. Әдеп жөніндегі кеңестің құрамына:</w:t>
      </w:r>
      <w:r>
        <w:br/>
      </w:r>
      <w:r>
        <w:rPr>
          <w:rFonts w:ascii="Times New Roman"/>
          <w:b w:val="false"/>
          <w:i w:val="false"/>
          <w:color w:val="000000"/>
          <w:sz w:val="28"/>
        </w:rPr>
        <w:t>
      1) сот әрекетке қабілетсiз немесе әрекетке қабiлетi шектеулi деп таныған;</w:t>
      </w:r>
      <w:r>
        <w:br/>
      </w:r>
      <w:r>
        <w:rPr>
          <w:rFonts w:ascii="Times New Roman"/>
          <w:b w:val="false"/>
          <w:i w:val="false"/>
          <w:color w:val="000000"/>
          <w:sz w:val="28"/>
        </w:rPr>
        <w:t>
      2) сот белгiлi бiр мерзiм iшiнде мемлекеттiк лауазымдар атқару құқығынан айырған;</w:t>
      </w:r>
      <w:r>
        <w:br/>
      </w:r>
      <w:r>
        <w:rPr>
          <w:rFonts w:ascii="Times New Roman"/>
          <w:b w:val="false"/>
          <w:i w:val="false"/>
          <w:color w:val="000000"/>
          <w:sz w:val="28"/>
        </w:rPr>
        <w:t>
      3) сыбайлас жемқорлық әкiмшiлiк құқық бұзушылық жасағаны үшiн жаза қолданылған;</w:t>
      </w:r>
      <w:r>
        <w:br/>
      </w:r>
      <w:r>
        <w:rPr>
          <w:rFonts w:ascii="Times New Roman"/>
          <w:b w:val="false"/>
          <w:i w:val="false"/>
          <w:color w:val="000000"/>
          <w:sz w:val="28"/>
        </w:rPr>
        <w:t>
      4) қылмыстық құқық бұзушылық жасағаны үшін бұрын сотталған немесе Қазақстан Республикасының Қылмыстық-процестік кодексі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жауаптылықтан босатылған;</w:t>
      </w:r>
      <w:r>
        <w:br/>
      </w:r>
      <w:r>
        <w:rPr>
          <w:rFonts w:ascii="Times New Roman"/>
          <w:b w:val="false"/>
          <w:i w:val="false"/>
          <w:color w:val="000000"/>
          <w:sz w:val="28"/>
        </w:rPr>
        <w:t>
      5) мемлекеттік органдардан және ұйымдардан теріс себептер бойынша босатылған тұлғалар кіре алмайды.</w:t>
      </w:r>
      <w:r>
        <w:br/>
      </w:r>
      <w:r>
        <w:rPr>
          <w:rFonts w:ascii="Times New Roman"/>
          <w:b w:val="false"/>
          <w:i w:val="false"/>
          <w:color w:val="000000"/>
          <w:sz w:val="28"/>
        </w:rPr>
        <w:t>
      13. Әдеп жөніндегі кеңестiң дербес құрамын Әдеп жөніндегі кеңес төрағасының ұсынуы бойынша Министрліктің жауапты хатшысы бекiтедi.</w:t>
      </w:r>
      <w:r>
        <w:br/>
      </w:r>
      <w:r>
        <w:rPr>
          <w:rFonts w:ascii="Times New Roman"/>
          <w:b w:val="false"/>
          <w:i w:val="false"/>
          <w:color w:val="000000"/>
          <w:sz w:val="28"/>
        </w:rPr>
        <w:t>
      14. Әдеп жөніндегі кеңестің мүшесі:</w:t>
      </w:r>
      <w:r>
        <w:br/>
      </w:r>
      <w:r>
        <w:rPr>
          <w:rFonts w:ascii="Times New Roman"/>
          <w:b w:val="false"/>
          <w:i w:val="false"/>
          <w:color w:val="000000"/>
          <w:sz w:val="28"/>
        </w:rPr>
        <w:t>
      1) Әдеп жөніндегі кеңес жұмысының жоспары мен отырыстардың күн тәртібі бойынша ұсыныстар енгізуге;</w:t>
      </w:r>
      <w:r>
        <w:br/>
      </w:r>
      <w:r>
        <w:rPr>
          <w:rFonts w:ascii="Times New Roman"/>
          <w:b w:val="false"/>
          <w:i w:val="false"/>
          <w:color w:val="000000"/>
          <w:sz w:val="28"/>
        </w:rPr>
        <w:t>
      2) Әдеп жөніндегі кеңестiң отырыстарына материалдарды және оның шешімдерінің жобаларын әзірлеуге қатысуға;</w:t>
      </w:r>
      <w:r>
        <w:br/>
      </w:r>
      <w:r>
        <w:rPr>
          <w:rFonts w:ascii="Times New Roman"/>
          <w:b w:val="false"/>
          <w:i w:val="false"/>
          <w:color w:val="000000"/>
          <w:sz w:val="28"/>
        </w:rPr>
        <w:t>
      3) Әдеп жөніндегі кеңес қарайтын мәселелерді талқылауға қатысуға құқылы.</w:t>
      </w:r>
      <w:r>
        <w:br/>
      </w:r>
      <w:r>
        <w:rPr>
          <w:rFonts w:ascii="Times New Roman"/>
          <w:b w:val="false"/>
          <w:i w:val="false"/>
          <w:color w:val="000000"/>
          <w:sz w:val="28"/>
        </w:rPr>
        <w:t>
      15. Әдеп жөніндегі кеңес төрағасының ұсынуы бойынша Әдеп жөніндегі кеңестің мүшесі мынадай:</w:t>
      </w:r>
      <w:r>
        <w:br/>
      </w:r>
      <w:r>
        <w:rPr>
          <w:rFonts w:ascii="Times New Roman"/>
          <w:b w:val="false"/>
          <w:i w:val="false"/>
          <w:color w:val="000000"/>
          <w:sz w:val="28"/>
        </w:rPr>
        <w:t>
      1) уақытша еңбекке жарамсыздығы жағдайында болған, мемлекеттік және қоғамдық міндеттерді атқару үшін жұмыстан босатылған, демалыста, іссапарда болған уақытты қоспағанда, Әдеп жөніндегі кеңес отырыстарына қатарынан үш реттен артық келмеген;</w:t>
      </w:r>
      <w:r>
        <w:br/>
      </w:r>
      <w:r>
        <w:rPr>
          <w:rFonts w:ascii="Times New Roman"/>
          <w:b w:val="false"/>
          <w:i w:val="false"/>
          <w:color w:val="000000"/>
          <w:sz w:val="28"/>
        </w:rPr>
        <w:t>
      2) мемлекеттік орган басшысының, депутаттың, қоғамдық бірлестіктің, бұқаралық ақпарат құралдары өкілінің өкілеттілігі тоқтатылған;</w:t>
      </w:r>
      <w:r>
        <w:br/>
      </w:r>
      <w:r>
        <w:rPr>
          <w:rFonts w:ascii="Times New Roman"/>
          <w:b w:val="false"/>
          <w:i w:val="false"/>
          <w:color w:val="000000"/>
          <w:sz w:val="28"/>
        </w:rPr>
        <w:t>
      3) заңнамада көзделген тәртіппен расталған құқыққа қайшы кінәлі түрде әрекет немесе әрекетсіздік жасаған;</w:t>
      </w:r>
      <w:r>
        <w:br/>
      </w:r>
      <w:r>
        <w:rPr>
          <w:rFonts w:ascii="Times New Roman"/>
          <w:b w:val="false"/>
          <w:i w:val="false"/>
          <w:color w:val="000000"/>
          <w:sz w:val="28"/>
        </w:rPr>
        <w:t>
      4) Әдеп жөніндегі кеңестің құзыретіне кіретін мәселелерді қарау кезінде объективті болмаушылық пен жеке мүдделілік танытқан;</w:t>
      </w:r>
      <w:r>
        <w:br/>
      </w:r>
      <w:r>
        <w:rPr>
          <w:rFonts w:ascii="Times New Roman"/>
          <w:b w:val="false"/>
          <w:i w:val="false"/>
          <w:color w:val="000000"/>
          <w:sz w:val="28"/>
        </w:rPr>
        <w:t>
      5) Әдеп жөніндегі кеңестің құрамынан шығу туралы ниет білдірген жағдайда, оның құрамынан шығарылуы мүмкін.</w:t>
      </w:r>
      <w:r>
        <w:br/>
      </w:r>
      <w:r>
        <w:rPr>
          <w:rFonts w:ascii="Times New Roman"/>
          <w:b w:val="false"/>
          <w:i w:val="false"/>
          <w:color w:val="000000"/>
          <w:sz w:val="28"/>
        </w:rPr>
        <w:t>
      16. Әдеп жөніндегі кеңестiң отырыстары:</w:t>
      </w:r>
      <w:r>
        <w:br/>
      </w:r>
      <w:r>
        <w:rPr>
          <w:rFonts w:ascii="Times New Roman"/>
          <w:b w:val="false"/>
          <w:i w:val="false"/>
          <w:color w:val="000000"/>
          <w:sz w:val="28"/>
        </w:rPr>
        <w:t>
      1) егер оларға Әдеп жөніндегі кеңес мүшелерi жалпы санының кемiнде төрттен үш бөлігі қатысса, заңды болып саналады;</w:t>
      </w:r>
      <w:r>
        <w:br/>
      </w:r>
      <w:r>
        <w:rPr>
          <w:rFonts w:ascii="Times New Roman"/>
          <w:b w:val="false"/>
          <w:i w:val="false"/>
          <w:color w:val="000000"/>
          <w:sz w:val="28"/>
        </w:rPr>
        <w:t xml:space="preserve">
      2) оның жұмыс жоспарына сәйкес, сондай-ақ қажеттiлiгiне қарай, бiрақ екi айда бiр реттен сиретпей өткiзiледi. </w:t>
      </w:r>
      <w:r>
        <w:br/>
      </w:r>
      <w:r>
        <w:rPr>
          <w:rFonts w:ascii="Times New Roman"/>
          <w:b w:val="false"/>
          <w:i w:val="false"/>
          <w:color w:val="000000"/>
          <w:sz w:val="28"/>
        </w:rPr>
        <w:t xml:space="preserve">
      Әдеп жөніндегі кеңестің мүшелерi оның отырыстарына алмастыру құқығынсыз қатысады. </w:t>
      </w:r>
      <w:r>
        <w:br/>
      </w:r>
      <w:r>
        <w:rPr>
          <w:rFonts w:ascii="Times New Roman"/>
          <w:b w:val="false"/>
          <w:i w:val="false"/>
          <w:color w:val="000000"/>
          <w:sz w:val="28"/>
        </w:rPr>
        <w:t>
      17. Әдеп жөніндегі кеңестің мүшесі, егер ол не онымен бірге тұратын жақын туыстары өзіне қатысты тәртіптік іс қозғалған адаммен туыстық немесе басқа да қатынастармен байланыста немесе аталған адамнан қызметтік не өзге де тәуелділікте болса, тәртіптік іс бойынша талқылауға және дауыс беруге қатыса алмайды.</w:t>
      </w:r>
      <w:r>
        <w:br/>
      </w:r>
      <w:r>
        <w:rPr>
          <w:rFonts w:ascii="Times New Roman"/>
          <w:b w:val="false"/>
          <w:i w:val="false"/>
          <w:color w:val="000000"/>
          <w:sz w:val="28"/>
        </w:rPr>
        <w:t>
      Әдеп жөніндегі кеңестің мүшесі өзінің талқылауға және дауыс беруге қатысуына жол бермейтін мән-жайлар туралы Әдеп жөніндегі кеңестің отырысына дейін мәлімдеуге міндетті.</w:t>
      </w:r>
      <w:r>
        <w:br/>
      </w:r>
      <w:r>
        <w:rPr>
          <w:rFonts w:ascii="Times New Roman"/>
          <w:b w:val="false"/>
          <w:i w:val="false"/>
          <w:color w:val="000000"/>
          <w:sz w:val="28"/>
        </w:rPr>
        <w:t>
      18. Әдеп жөніндегі кеңес отырысқа қатысушы Әдеп жөніндегі кеңес мүшелерi санының үштен екісінің даусымен шешiмдер қабылдайды. Дауыстар тең болған жағдайда, төрағалық етушiнiң даусы шешушi болып табылады. Әдеп жөніндегі кеңестің мүшелері дауыс беру кезінде қалыс қала алмайды.</w:t>
      </w:r>
      <w:r>
        <w:br/>
      </w:r>
      <w:r>
        <w:rPr>
          <w:rFonts w:ascii="Times New Roman"/>
          <w:b w:val="false"/>
          <w:i w:val="false"/>
          <w:color w:val="000000"/>
          <w:sz w:val="28"/>
        </w:rPr>
        <w:t>
      19. Әдеп жөніндегі кеңестің төрағасы болмаған кезде оның тапсырмасы бойынша Әдеп жөніндегі кеңес мүшелерiнiң бiрі төрағаның міндеттерін атқарады. Бұл ретте, ол болмаған кезеңде тәртіптік істі қозғау, тоқтата тұру және қайта бастау жөніндегі өкілеттіктерді Министрліктің аумақтық органы басшысының міндеттерін орындайтын адам жүзеге асырады.</w:t>
      </w:r>
      <w:r>
        <w:br/>
      </w:r>
      <w:r>
        <w:rPr>
          <w:rFonts w:ascii="Times New Roman"/>
          <w:b w:val="false"/>
          <w:i w:val="false"/>
          <w:color w:val="000000"/>
          <w:sz w:val="28"/>
        </w:rPr>
        <w:t>
      20. Әдеп жөніндегі кеңестің отырысы төраға, Әдеп жөніндегі кеңестің мүшелері, сондай-ақ Әдеп жөніндегі кеңес хатшылығының меңгерушісі қол қоятын хаттама түрінде ресімделеді.</w:t>
      </w:r>
      <w:r>
        <w:br/>
      </w:r>
      <w:r>
        <w:rPr>
          <w:rFonts w:ascii="Times New Roman"/>
          <w:b w:val="false"/>
          <w:i w:val="false"/>
          <w:color w:val="000000"/>
          <w:sz w:val="28"/>
        </w:rPr>
        <w:t>
      21. Әдеп жөніндегі кеңестің төрағасы қозғаған тәртiптiк iс тәртіптік жазаны қолдану мерзімдерін ескере отырып, жиырма жұмыс күні ішінде қаралуға тиiс.</w:t>
      </w:r>
      <w:r>
        <w:br/>
      </w:r>
      <w:r>
        <w:rPr>
          <w:rFonts w:ascii="Times New Roman"/>
          <w:b w:val="false"/>
          <w:i w:val="false"/>
          <w:color w:val="000000"/>
          <w:sz w:val="28"/>
        </w:rPr>
        <w:t>
      22. Тәртіптік іс:</w:t>
      </w:r>
      <w:r>
        <w:br/>
      </w:r>
      <w:r>
        <w:rPr>
          <w:rFonts w:ascii="Times New Roman"/>
          <w:b w:val="false"/>
          <w:i w:val="false"/>
          <w:color w:val="000000"/>
          <w:sz w:val="28"/>
        </w:rPr>
        <w:t>
      1) қызметшiнiң еңбекке уақытша жарамсыздығы;</w:t>
      </w:r>
      <w:r>
        <w:br/>
      </w:r>
      <w:r>
        <w:rPr>
          <w:rFonts w:ascii="Times New Roman"/>
          <w:b w:val="false"/>
          <w:i w:val="false"/>
          <w:color w:val="000000"/>
          <w:sz w:val="28"/>
        </w:rPr>
        <w:t>
      2) қызметшінің демалыста немесе iссапарда болу;</w:t>
      </w:r>
      <w:r>
        <w:br/>
      </w:r>
      <w:r>
        <w:rPr>
          <w:rFonts w:ascii="Times New Roman"/>
          <w:b w:val="false"/>
          <w:i w:val="false"/>
          <w:color w:val="000000"/>
          <w:sz w:val="28"/>
        </w:rPr>
        <w:t>
      3) қызметшінің мемлекеттiк немесе қоғамдық мiндеттердi орындау уақытында өзінің лауазымдық міндеттерін орындаудан босатылу;</w:t>
      </w:r>
      <w:r>
        <w:br/>
      </w:r>
      <w:r>
        <w:rPr>
          <w:rFonts w:ascii="Times New Roman"/>
          <w:b w:val="false"/>
          <w:i w:val="false"/>
          <w:color w:val="000000"/>
          <w:sz w:val="28"/>
        </w:rPr>
        <w:t>
      4) қызметшінің даярлауда, қайта даярлауда, біліктілігін арттыру курстарында және тағылымдамада болу;</w:t>
      </w:r>
      <w:r>
        <w:br/>
      </w:r>
      <w:r>
        <w:rPr>
          <w:rFonts w:ascii="Times New Roman"/>
          <w:b w:val="false"/>
          <w:i w:val="false"/>
          <w:color w:val="000000"/>
          <w:sz w:val="28"/>
        </w:rPr>
        <w:t>
      5) қызметшінің оны тәртіптік жауаптылыққа тартуға бастамашы болған мемлекеттік органдардың немесе лауазымды адамдардың шешімдеріне, әрекеттеріне (әрекетсіздігіне) сот тәртібімен шағым жасау кезеңінде тоқтатыла тұрады.</w:t>
      </w:r>
      <w:r>
        <w:br/>
      </w:r>
      <w:r>
        <w:rPr>
          <w:rFonts w:ascii="Times New Roman"/>
          <w:b w:val="false"/>
          <w:i w:val="false"/>
          <w:color w:val="000000"/>
          <w:sz w:val="28"/>
        </w:rPr>
        <w:t>
      23. Тәртіптік іс Әдеп жөніндегі кеңестің отырысында қаралғанға дейін оның Хатшылығы мемлекеттік қызмет туралы заңнамада белгіленген тәртіппен және жағдайларда қызметтік тергеп-тексеру жүргізеді, оның барысында iске қатысы бар мән-жайлар мен мәлiметтер зерделенедi.</w:t>
      </w:r>
      <w:r>
        <w:br/>
      </w:r>
      <w:r>
        <w:rPr>
          <w:rFonts w:ascii="Times New Roman"/>
          <w:b w:val="false"/>
          <w:i w:val="false"/>
          <w:color w:val="000000"/>
          <w:sz w:val="28"/>
        </w:rPr>
        <w:t>
      24. Хатшылық тәртiптiк жауаптылыққа тартылатын адамдарды Әдеп жөніндегі кеңес отырысының өтетiн орны мен уақыты туралы хабарлау жөнiндегі шараларды қабылдайды.</w:t>
      </w:r>
      <w:r>
        <w:br/>
      </w:r>
      <w:r>
        <w:rPr>
          <w:rFonts w:ascii="Times New Roman"/>
          <w:b w:val="false"/>
          <w:i w:val="false"/>
          <w:color w:val="000000"/>
          <w:sz w:val="28"/>
        </w:rPr>
        <w:t>
      Әдеп жөніндегі кеңестің отырысында тәртiптiк iс, егер тәртiптiк жауаптылыққа тартылатын адамдар отырыс өткiзілгенге дейiн үш күн бұрын Әдеп жөніндегі кеңес отырысының өтетін уақыты мен орны туралы тиісінше хабардар етілсе, олардың қатысуынсыз қаралуы мүмкiн.</w:t>
      </w:r>
      <w:r>
        <w:br/>
      </w:r>
      <w:r>
        <w:rPr>
          <w:rFonts w:ascii="Times New Roman"/>
          <w:b w:val="false"/>
          <w:i w:val="false"/>
          <w:color w:val="000000"/>
          <w:sz w:val="28"/>
        </w:rPr>
        <w:t>
      25. Осы Ережеде тиісінше хабарлау деп адамды тікелей өзіне немесе онымен бірге тұрып жатқан кәмелетке толған отбасы мүшелерінің біріне қолын қойғызып, не хабарлаудың немесе шақырудың тіркелуін қамтамасыз ететін өзге де байланыс құралдарын пайдалана отырып, хатпен, тапсырыс хатпен немесе жеделхатпен табыс етілетін хабарлау танылады.</w:t>
      </w:r>
      <w:r>
        <w:br/>
      </w:r>
      <w:r>
        <w:rPr>
          <w:rFonts w:ascii="Times New Roman"/>
          <w:b w:val="false"/>
          <w:i w:val="false"/>
          <w:color w:val="000000"/>
          <w:sz w:val="28"/>
        </w:rPr>
        <w:t>
      26. Отырыста қызметшінің тәртіптік жауаптылығын қарау кезінде Әдеп жөніндегі кеңес мынадай мәселелерді:</w:t>
      </w:r>
      <w:r>
        <w:br/>
      </w:r>
      <w:r>
        <w:rPr>
          <w:rFonts w:ascii="Times New Roman"/>
          <w:b w:val="false"/>
          <w:i w:val="false"/>
          <w:color w:val="000000"/>
          <w:sz w:val="28"/>
        </w:rPr>
        <w:t>
      1) қызметшінің тәртіптік жауаптылығын қарау үшін негіз болып табылатын нақты әрекеттiң (әрекетсіздіктің) орын алғанын-алмағанын;</w:t>
      </w:r>
      <w:r>
        <w:br/>
      </w:r>
      <w:r>
        <w:rPr>
          <w:rFonts w:ascii="Times New Roman"/>
          <w:b w:val="false"/>
          <w:i w:val="false"/>
          <w:color w:val="000000"/>
          <w:sz w:val="28"/>
        </w:rPr>
        <w:t>
      2) бұл әрекеттiң (әрекетсіздіктің) тәртіптік теріс қылық болып табылатынын-табылмайтынын және ол заңнаманың қандай нормаларын бұза отырып жасалғанын;</w:t>
      </w:r>
      <w:r>
        <w:br/>
      </w:r>
      <w:r>
        <w:rPr>
          <w:rFonts w:ascii="Times New Roman"/>
          <w:b w:val="false"/>
          <w:i w:val="false"/>
          <w:color w:val="000000"/>
          <w:sz w:val="28"/>
        </w:rPr>
        <w:t>
      3) осы теріс қылықты қызметшінің жасағанын-жасамағанын;</w:t>
      </w:r>
      <w:r>
        <w:br/>
      </w:r>
      <w:r>
        <w:rPr>
          <w:rFonts w:ascii="Times New Roman"/>
          <w:b w:val="false"/>
          <w:i w:val="false"/>
          <w:color w:val="000000"/>
          <w:sz w:val="28"/>
        </w:rPr>
        <w:t>
      4) осы теріс қылықты жасауда қызметшінің кiнәсi байқалатынын-байқалмайтынын;</w:t>
      </w:r>
      <w:r>
        <w:br/>
      </w:r>
      <w:r>
        <w:rPr>
          <w:rFonts w:ascii="Times New Roman"/>
          <w:b w:val="false"/>
          <w:i w:val="false"/>
          <w:color w:val="000000"/>
          <w:sz w:val="28"/>
        </w:rPr>
        <w:t>
      5) қызметшіні тәртіптік жауаптылыққа тарту мерзімдерінің сақталғанын-сақталмағанын;</w:t>
      </w:r>
      <w:r>
        <w:br/>
      </w:r>
      <w:r>
        <w:rPr>
          <w:rFonts w:ascii="Times New Roman"/>
          <w:b w:val="false"/>
          <w:i w:val="false"/>
          <w:color w:val="000000"/>
          <w:sz w:val="28"/>
        </w:rPr>
        <w:t>
      6) қызметшіге тәртіптік жазаның қандай түрін белгілеу ұсынылатынын шешеді.</w:t>
      </w:r>
      <w:r>
        <w:br/>
      </w:r>
      <w:r>
        <w:rPr>
          <w:rFonts w:ascii="Times New Roman"/>
          <w:b w:val="false"/>
          <w:i w:val="false"/>
          <w:color w:val="000000"/>
          <w:sz w:val="28"/>
        </w:rPr>
        <w:t>
      27. Тәртiптiк iстi қараудың қорытындылары бойынша Әдеп жөніндегі кеңес мынадай шешiмдердiң бiрiн шығаруы мүмкiн:</w:t>
      </w:r>
      <w:r>
        <w:br/>
      </w:r>
      <w:r>
        <w:rPr>
          <w:rFonts w:ascii="Times New Roman"/>
          <w:b w:val="false"/>
          <w:i w:val="false"/>
          <w:color w:val="000000"/>
          <w:sz w:val="28"/>
        </w:rPr>
        <w:t>
      1) лауазымға тағайындау және лауазымнан босату құқығы берілген лауазымды адамдарға осы Ереженiң 6-тармағының 7) тармақшасында көрсетiлген қызметшілерге тиiстi тәртiптiк жаза қолдануды ұсыну;</w:t>
      </w:r>
      <w:r>
        <w:br/>
      </w:r>
      <w:r>
        <w:rPr>
          <w:rFonts w:ascii="Times New Roman"/>
          <w:b w:val="false"/>
          <w:i w:val="false"/>
          <w:color w:val="000000"/>
          <w:sz w:val="28"/>
        </w:rPr>
        <w:t>
      2) тәртiптiк iстi тоқтату.</w:t>
      </w:r>
      <w:r>
        <w:br/>
      </w:r>
      <w:r>
        <w:rPr>
          <w:rFonts w:ascii="Times New Roman"/>
          <w:b w:val="false"/>
          <w:i w:val="false"/>
          <w:color w:val="000000"/>
          <w:sz w:val="28"/>
        </w:rPr>
        <w:t>
      28. Осы Ереженiң 6-тармағының 7) тармақшасында көрсетiлген қызметшілердің iс-әрекетiнде ықтимал қылмыстық немесе әкiмшiлiк құқық бұзушылық белгiлерi болған жағдайда, аталған адамды белгiленген тәртiппен қылмыстық немесе әкiмшiлiк жауаптылыққа тарту туралы мәселенi шешу үшiн Әдеп жөніндегі кеңес тиiстi құжаттар мен материалдарды үш жұмыс күні ішінде құқық қорғау немесе өзге де уәкiлеттi мемлекеттiк органдарға жiбереді.</w:t>
      </w:r>
      <w:r>
        <w:br/>
      </w:r>
      <w:r>
        <w:rPr>
          <w:rFonts w:ascii="Times New Roman"/>
          <w:b w:val="false"/>
          <w:i w:val="false"/>
          <w:color w:val="000000"/>
          <w:sz w:val="28"/>
        </w:rPr>
        <w:t>
      Әдеп жөніндегі кеңес материалдар мен құжаттардың құқық қорғау немесе өзге де уәкiлеттi мемлекеттiк органдарға жiберiлгенi туралы үш жұмыс күні ішінде Министрлікті хабардар етедi.</w:t>
      </w:r>
    </w:p>
    <w:p>
      <w:pPr>
        <w:spacing w:after="0"/>
        <w:ind w:left="0"/>
        <w:jc w:val="left"/>
      </w:pPr>
      <w:r>
        <w:rPr>
          <w:rFonts w:ascii="Times New Roman"/>
          <w:b/>
          <w:i w:val="false"/>
          <w:color w:val="000000"/>
        </w:rPr>
        <w:t xml:space="preserve"> 4. Хатшылықтың негiзгi мiндеттерi, функциялары мен өкілеттіктері</w:t>
      </w:r>
    </w:p>
    <w:p>
      <w:pPr>
        <w:spacing w:after="0"/>
        <w:ind w:left="0"/>
        <w:jc w:val="both"/>
      </w:pPr>
      <w:r>
        <w:rPr>
          <w:rFonts w:ascii="Times New Roman"/>
          <w:b w:val="false"/>
          <w:i w:val="false"/>
          <w:color w:val="000000"/>
          <w:sz w:val="28"/>
        </w:rPr>
        <w:t>      29</w:t>
      </w:r>
      <w:r>
        <w:rPr>
          <w:rFonts w:ascii="Times New Roman"/>
          <w:b w:val="false"/>
          <w:i/>
          <w:color w:val="000000"/>
          <w:sz w:val="28"/>
        </w:rPr>
        <w:t>.</w:t>
      </w:r>
      <w:r>
        <w:rPr>
          <w:rFonts w:ascii="Times New Roman"/>
          <w:b w:val="false"/>
          <w:i w:val="false"/>
          <w:color w:val="000000"/>
          <w:sz w:val="28"/>
        </w:rPr>
        <w:t xml:space="preserve"> Әдеп жөніндегі кеңестің қызметiн қамтамасыз ету Хатшылықтың негiзгі мiндеті болып табылады.</w:t>
      </w:r>
      <w:r>
        <w:br/>
      </w:r>
      <w:r>
        <w:rPr>
          <w:rFonts w:ascii="Times New Roman"/>
          <w:b w:val="false"/>
          <w:i w:val="false"/>
          <w:color w:val="000000"/>
          <w:sz w:val="28"/>
        </w:rPr>
        <w:t>
      30. Хатшылықты Министрліктің жауапты хатшысы қызметке тағайындайтын және қызметтен босататын Хатшылық меңгерушiсi басқарады.</w:t>
      </w:r>
      <w:r>
        <w:br/>
      </w:r>
      <w:r>
        <w:rPr>
          <w:rFonts w:ascii="Times New Roman"/>
          <w:b w:val="false"/>
          <w:i w:val="false"/>
          <w:color w:val="000000"/>
          <w:sz w:val="28"/>
        </w:rPr>
        <w:t>
      31. Хатшылық Қазақстан Республикасының заңнамасында белгiленген тәртiп бойынша:</w:t>
      </w:r>
      <w:r>
        <w:br/>
      </w:r>
      <w:r>
        <w:rPr>
          <w:rFonts w:ascii="Times New Roman"/>
          <w:b w:val="false"/>
          <w:i w:val="false"/>
          <w:color w:val="000000"/>
          <w:sz w:val="28"/>
        </w:rPr>
        <w:t>
      1) Әдеп жөніндегі кеңестің қызметiн ақпараттық-талдамалық, ұйымдастырушылық-құқықтық және өзге де қамтамасыз ету;</w:t>
      </w:r>
      <w:r>
        <w:br/>
      </w:r>
      <w:r>
        <w:rPr>
          <w:rFonts w:ascii="Times New Roman"/>
          <w:b w:val="false"/>
          <w:i w:val="false"/>
          <w:color w:val="000000"/>
          <w:sz w:val="28"/>
        </w:rPr>
        <w:t>
      2) қызметтік әдеп нормаларының бұзылу, оның ішінде мемлекеттік қызметке кір келтіретін тәртіптік теріс қылық фактілері бойынша қызметтік тергеп-тексерулер жүргізу;</w:t>
      </w:r>
      <w:r>
        <w:br/>
      </w:r>
      <w:r>
        <w:rPr>
          <w:rFonts w:ascii="Times New Roman"/>
          <w:b w:val="false"/>
          <w:i w:val="false"/>
          <w:color w:val="000000"/>
          <w:sz w:val="28"/>
        </w:rPr>
        <w:t>
      3) осы Ереженiң 6-тармағының 7) тармақшасында көрсетiлген қызметшілерге қатысты тәртiптiк iстердi қарау үшiн материалдар дайындау функцияларын жүзеге асырады.</w:t>
      </w:r>
      <w:r>
        <w:br/>
      </w:r>
      <w:r>
        <w:rPr>
          <w:rFonts w:ascii="Times New Roman"/>
          <w:b w:val="false"/>
          <w:i w:val="false"/>
          <w:color w:val="000000"/>
          <w:sz w:val="28"/>
        </w:rPr>
        <w:t>
      32. Хатшылық өз құзыреті шегінде:</w:t>
      </w:r>
      <w:r>
        <w:br/>
      </w:r>
      <w:r>
        <w:rPr>
          <w:rFonts w:ascii="Times New Roman"/>
          <w:b w:val="false"/>
          <w:i w:val="false"/>
          <w:color w:val="000000"/>
          <w:sz w:val="28"/>
        </w:rPr>
        <w:t>
      1) қызметтік әдеп нормаларының бұзылу, оның ішінде мемлекеттік қызметке кір келтіретін тәртіптік теріс қылық фактілері бойынша қызметтік тергеп-тексерулер жүргiзуге;</w:t>
      </w:r>
      <w:r>
        <w:br/>
      </w:r>
      <w:r>
        <w:rPr>
          <w:rFonts w:ascii="Times New Roman"/>
          <w:b w:val="false"/>
          <w:i w:val="false"/>
          <w:color w:val="000000"/>
          <w:sz w:val="28"/>
        </w:rPr>
        <w:t>
      2) мемлекеттiк органдардан, лауазымды адамдар мен өзге де субъектiлерден қызметтік тергеп-тексерулерді жүзеге асыру үшiн қажеттi материалдар мен ақпарат сұратуға;</w:t>
      </w:r>
      <w:r>
        <w:br/>
      </w:r>
      <w:r>
        <w:rPr>
          <w:rFonts w:ascii="Times New Roman"/>
          <w:b w:val="false"/>
          <w:i w:val="false"/>
          <w:color w:val="000000"/>
          <w:sz w:val="28"/>
        </w:rPr>
        <w:t>
      3) тиiстi салалардағы мамандар мен консультанттарды қызметтік тергеп-тексерулерге қатысу және қорытындылар беру үшін тартуға;</w:t>
      </w:r>
      <w:r>
        <w:br/>
      </w:r>
      <w:r>
        <w:rPr>
          <w:rFonts w:ascii="Times New Roman"/>
          <w:b w:val="false"/>
          <w:i w:val="false"/>
          <w:color w:val="000000"/>
          <w:sz w:val="28"/>
        </w:rPr>
        <w:t>
      4) құзыретiне қызметтік тергеп-тексерулер барысында қозғалатын мәселелердi қарау кiретiн мемлекеттiк органдардың қызметкерлерiн қызметтік тергеп-тексерулерге тартуға құқылы.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p>
      <w:pPr>
        <w:spacing w:after="0"/>
        <w:ind w:left="0"/>
        <w:jc w:val="both"/>
      </w:pPr>
      <w:r>
        <w:rPr>
          <w:rFonts w:ascii="Times New Roman"/>
          <w:b w:val="false"/>
          <w:i w:val="false"/>
          <w:color w:val="000000"/>
          <w:sz w:val="28"/>
        </w:rPr>
        <w:t>      1. «Қазақстан Республикасы Мемлекеттік қызмет істері агенттігінің Астана және Алматы қалаларындағы, облыстардағы тәртіптік кеңестері және Қазақстан Республикасы Президентінің кейбір жарлықтарына өзгерістер мен толықтырулар енгізу туралы» Қазақстан Республикасы Президентінің 2005 жылғы 30 маусымдағы № 1598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2005 ж., № 27, 329-құжат).</w:t>
      </w:r>
      <w:r>
        <w:br/>
      </w:r>
      <w:r>
        <w:rPr>
          <w:rFonts w:ascii="Times New Roman"/>
          <w:b w:val="false"/>
          <w:i w:val="false"/>
          <w:color w:val="000000"/>
          <w:sz w:val="28"/>
        </w:rPr>
        <w:t>
      2.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Жарлығының 1-тармағының </w:t>
      </w:r>
      <w:r>
        <w:rPr>
          <w:rFonts w:ascii="Times New Roman"/>
          <w:b w:val="false"/>
          <w:i w:val="false"/>
          <w:color w:val="000000"/>
          <w:sz w:val="28"/>
        </w:rPr>
        <w:t>10) тармақшасы</w:t>
      </w:r>
      <w:r>
        <w:rPr>
          <w:rFonts w:ascii="Times New Roman"/>
          <w:b w:val="false"/>
          <w:i w:val="false"/>
          <w:color w:val="000000"/>
          <w:sz w:val="28"/>
        </w:rPr>
        <w:t xml:space="preserve"> (Қазақстан Республикасының ПҮАЖ-ы, 2007 ж., № 43, 499-құжат).</w:t>
      </w:r>
      <w:r>
        <w:br/>
      </w:r>
      <w:r>
        <w:rPr>
          <w:rFonts w:ascii="Times New Roman"/>
          <w:b w:val="false"/>
          <w:i w:val="false"/>
          <w:color w:val="000000"/>
          <w:sz w:val="28"/>
        </w:rPr>
        <w:t>
      3. «Қазақстан Республикасы Президентінің кейбір жарлықтарына өзгерістер мен толықтырулар енгізу туралы» Қазақстан Республикасы Президентінің 2011 жылғы 18 ақпандағы № 1157 Жарлығының 1-тармағының </w:t>
      </w:r>
      <w:r>
        <w:rPr>
          <w:rFonts w:ascii="Times New Roman"/>
          <w:b w:val="false"/>
          <w:i w:val="false"/>
          <w:color w:val="000000"/>
          <w:sz w:val="28"/>
        </w:rPr>
        <w:t>5) тармақшасы</w:t>
      </w:r>
      <w:r>
        <w:rPr>
          <w:rFonts w:ascii="Times New Roman"/>
          <w:b w:val="false"/>
          <w:i w:val="false"/>
          <w:color w:val="000000"/>
          <w:sz w:val="28"/>
        </w:rPr>
        <w:t xml:space="preserve"> (Қазақстан Республикасының ПҮАЖ-ы, 2011 ж., № 19, 229-құжат).</w:t>
      </w:r>
      <w:r>
        <w:br/>
      </w:r>
      <w:r>
        <w:rPr>
          <w:rFonts w:ascii="Times New Roman"/>
          <w:b w:val="false"/>
          <w:i w:val="false"/>
          <w:color w:val="000000"/>
          <w:sz w:val="28"/>
        </w:rPr>
        <w:t>
      4. «Қазақстан Республикасы Президентінің кейбір жарлықтарына өзгерістер мен толықтырулар енгізу туралы» Қазақстан Республикасы Президентінің 2013 жылғы 16 тамыздағы № 616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45, 658-құжат).</w:t>
      </w:r>
      <w:r>
        <w:br/>
      </w:r>
      <w:r>
        <w:rPr>
          <w:rFonts w:ascii="Times New Roman"/>
          <w:b w:val="false"/>
          <w:i w:val="false"/>
          <w:color w:val="000000"/>
          <w:sz w:val="28"/>
        </w:rPr>
        <w:t>
      5.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68, 905-құжат).</w:t>
      </w:r>
      <w:r>
        <w:br/>
      </w:r>
      <w:r>
        <w:rPr>
          <w:rFonts w:ascii="Times New Roman"/>
          <w:b w:val="false"/>
          <w:i w:val="false"/>
          <w:color w:val="000000"/>
          <w:sz w:val="28"/>
        </w:rPr>
        <w:t>
      6.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12-тармағының</w:t>
      </w:r>
      <w:r>
        <w:rPr>
          <w:rFonts w:ascii="Times New Roman"/>
          <w:b w:val="false"/>
          <w:i w:val="false"/>
          <w:color w:val="000000"/>
          <w:sz w:val="28"/>
        </w:rPr>
        <w:t xml:space="preserve"> төртінші – жиырма екінші абзацтары (Қазақстан Республикасының ПҮАЖ-ы, 2014 ж., № 54, 532-құжат).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