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b35b" w14:textId="336b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"А" корпусы мемлекеттік әкімшілік қызметінің лауазымдарына кірудің кейбір мәселелері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26 желтоқсандағы № 1075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«Азаматтардың «А» корпусы мемлекеттік әкімшілік қызметінің лауазымдарына кірудің кейбір мәселелері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Азаматтардың "А" корпусының мемлекеттік әкімшілік қызметіне</w:t>
      </w:r>
      <w:r>
        <w:br/>
      </w:r>
      <w:r>
        <w:rPr>
          <w:rFonts w:ascii="Times New Roman"/>
          <w:b/>
          <w:i w:val="false"/>
          <w:color w:val="000000"/>
        </w:rPr>
        <w:t>
кіруінің кейбір мәселелері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w:t>
      </w:r>
      <w:r>
        <w:br/>
      </w:r>
      <w:r>
        <w:rPr>
          <w:rFonts w:ascii="Times New Roman"/>
          <w:b w:val="false"/>
          <w:i w:val="false"/>
          <w:color w:val="000000"/>
          <w:sz w:val="28"/>
        </w:rPr>
        <w:t>
      1) «А» корпусының мемлекеттік әкімшілік лауазымдарына қойылатын арнайы біліктілік талаптары;</w:t>
      </w:r>
      <w:r>
        <w:br/>
      </w:r>
      <w:r>
        <w:rPr>
          <w:rFonts w:ascii="Times New Roman"/>
          <w:b w:val="false"/>
          <w:i w:val="false"/>
          <w:color w:val="000000"/>
          <w:sz w:val="28"/>
        </w:rPr>
        <w:t>
      2) «А» корпусының мемлекеттік әкімшілік қызметінің кадр резервіне іріктеу қағидалары;</w:t>
      </w:r>
      <w:r>
        <w:br/>
      </w:r>
      <w:r>
        <w:rPr>
          <w:rFonts w:ascii="Times New Roman"/>
          <w:b w:val="false"/>
          <w:i w:val="false"/>
          <w:color w:val="000000"/>
          <w:sz w:val="28"/>
        </w:rPr>
        <w:t>
      3) «А» корпусының мемлекеттік әкімшілік қызметінің кадр резервін қалыптастыру қағидалары;</w:t>
      </w:r>
      <w:r>
        <w:br/>
      </w:r>
      <w:r>
        <w:rPr>
          <w:rFonts w:ascii="Times New Roman"/>
          <w:b w:val="false"/>
          <w:i w:val="false"/>
          <w:color w:val="000000"/>
          <w:sz w:val="28"/>
        </w:rPr>
        <w:t>
      4) «А» корпусының мемлекеттік әкімшілік лауазымына орналасуға конкурс өткізу қағидалары бекітілсін.</w:t>
      </w:r>
      <w:r>
        <w:br/>
      </w:r>
      <w:r>
        <w:rPr>
          <w:rFonts w:ascii="Times New Roman"/>
          <w:b w:val="false"/>
          <w:i w:val="false"/>
          <w:color w:val="000000"/>
          <w:sz w:val="28"/>
        </w:rPr>
        <w:t>
      2. Осы Жарлыққа қосымшаға сәйкес Қазақстан Республикасы Президентінің кейбір жарлықтарының күші жойылды деп танылсын.</w:t>
      </w:r>
      <w:r>
        <w:br/>
      </w:r>
      <w:r>
        <w:rPr>
          <w:rFonts w:ascii="Times New Roman"/>
          <w:b w:val="false"/>
          <w:i w:val="false"/>
          <w:color w:val="000000"/>
          <w:sz w:val="28"/>
        </w:rPr>
        <w:t>
      3. Осы Жарлық 2016 жылғы 1 қаңтардан бастап қолданысқа енгізіледі және ресми жариялануға тиіс.</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«А» корпусының мемлекеттік әкімшілік лауазымдарына</w:t>
      </w:r>
      <w:r>
        <w:br/>
      </w:r>
      <w:r>
        <w:rPr>
          <w:rFonts w:ascii="Times New Roman"/>
          <w:b/>
          <w:i w:val="false"/>
          <w:color w:val="000000"/>
        </w:rPr>
        <w:t>
қойылатын арнайы біліктілік талаптары 1. Жалпы ережелер</w:t>
      </w:r>
    </w:p>
    <w:p>
      <w:pPr>
        <w:spacing w:after="0"/>
        <w:ind w:left="0"/>
        <w:jc w:val="both"/>
      </w:pPr>
      <w:r>
        <w:rPr>
          <w:rFonts w:ascii="Times New Roman"/>
          <w:b w:val="false"/>
          <w:i w:val="false"/>
          <w:color w:val="000000"/>
          <w:sz w:val="28"/>
        </w:rPr>
        <w:t>      1. Осы «А» корпусының мемлекеттік әкімшілік лауазымдарына қойылатын арнайы біліктілік талаптары (бұдан әрі – Арнайы біліктілік талаптары) «Қазақстан Республикасының мемлекеттік қызметі туралы» 2015 жылғы 23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17-бабының 3-тармағына сәйкес әзірленді және «А» корпусының мемлекеттік әкімшілік лауазымдарына орналасуға үміткер азаматтарға қойылады.</w:t>
      </w:r>
      <w:r>
        <w:br/>
      </w:r>
      <w:r>
        <w:rPr>
          <w:rFonts w:ascii="Times New Roman"/>
          <w:b w:val="false"/>
          <w:i w:val="false"/>
          <w:color w:val="000000"/>
          <w:sz w:val="28"/>
        </w:rPr>
        <w:t>
      2. Арнайы біліктілік талаптары:</w:t>
      </w:r>
      <w:r>
        <w:br/>
      </w:r>
      <w:r>
        <w:rPr>
          <w:rFonts w:ascii="Times New Roman"/>
          <w:b w:val="false"/>
          <w:i w:val="false"/>
          <w:color w:val="000000"/>
          <w:sz w:val="28"/>
        </w:rPr>
        <w:t>
      1) білімі бойынша талаптарды;</w:t>
      </w:r>
      <w:r>
        <w:br/>
      </w:r>
      <w:r>
        <w:rPr>
          <w:rFonts w:ascii="Times New Roman"/>
          <w:b w:val="false"/>
          <w:i w:val="false"/>
          <w:color w:val="000000"/>
          <w:sz w:val="28"/>
        </w:rPr>
        <w:t>
      2) жұмыс өтілі бойынша талаптарды;</w:t>
      </w:r>
      <w:r>
        <w:br/>
      </w:r>
      <w:r>
        <w:rPr>
          <w:rFonts w:ascii="Times New Roman"/>
          <w:b w:val="false"/>
          <w:i w:val="false"/>
          <w:color w:val="000000"/>
          <w:sz w:val="28"/>
        </w:rPr>
        <w:t>
      3) кәсіптік білімі, Қазақстан Республикасының заңнамасын, стратегиялық және бағдарламалық құжаттарды білуі бойынша талаптарды қамтиды.</w:t>
      </w:r>
      <w:r>
        <w:br/>
      </w:r>
      <w:r>
        <w:rPr>
          <w:rFonts w:ascii="Times New Roman"/>
          <w:b w:val="false"/>
          <w:i w:val="false"/>
          <w:color w:val="000000"/>
          <w:sz w:val="28"/>
        </w:rPr>
        <w:t>
      3. Қазақстан Республикасы Президентінің 2015 жылғы « » № Жарлығымен бекітілген Мемлекеттік қызметшілер лауазымдарының тізіліміне сәйкес «А» корпусының мемлекеттік әкімшілік лауазымдары бірінші және екінші санатқа бөлінеді.</w:t>
      </w:r>
      <w:r>
        <w:br/>
      </w:r>
      <w:r>
        <w:rPr>
          <w:rFonts w:ascii="Times New Roman"/>
          <w:b w:val="false"/>
          <w:i w:val="false"/>
          <w:color w:val="000000"/>
          <w:sz w:val="28"/>
        </w:rPr>
        <w:t>
      4. «А» корпусының бірінші санаттағы мемлекеттік әкімшілік лауазымдары екі топқа бөлінеді:</w:t>
      </w:r>
      <w:r>
        <w:br/>
      </w:r>
      <w:r>
        <w:rPr>
          <w:rFonts w:ascii="Times New Roman"/>
          <w:b w:val="false"/>
          <w:i w:val="false"/>
          <w:color w:val="000000"/>
          <w:sz w:val="28"/>
        </w:rPr>
        <w:t>
      1) бірінші санаттың бірінші тобы;</w:t>
      </w:r>
      <w:r>
        <w:br/>
      </w:r>
      <w:r>
        <w:rPr>
          <w:rFonts w:ascii="Times New Roman"/>
          <w:b w:val="false"/>
          <w:i w:val="false"/>
          <w:color w:val="000000"/>
          <w:sz w:val="28"/>
        </w:rPr>
        <w:t>
      2) үш кіші топтан тұратын бірінші санаттың екінші тобы.</w:t>
      </w:r>
      <w:r>
        <w:br/>
      </w:r>
      <w:r>
        <w:rPr>
          <w:rFonts w:ascii="Times New Roman"/>
          <w:b w:val="false"/>
          <w:i w:val="false"/>
          <w:color w:val="000000"/>
          <w:sz w:val="28"/>
        </w:rPr>
        <w:t>
      5. Бірінші санаттың бірінші тобына:</w:t>
      </w:r>
      <w:r>
        <w:br/>
      </w:r>
      <w:r>
        <w:rPr>
          <w:rFonts w:ascii="Times New Roman"/>
          <w:b w:val="false"/>
          <w:i w:val="false"/>
          <w:color w:val="000000"/>
          <w:sz w:val="28"/>
        </w:rPr>
        <w:t>
      1) орталық атқарушы органдардың жауапты хатшылары;</w:t>
      </w:r>
      <w:r>
        <w:br/>
      </w:r>
      <w:r>
        <w:rPr>
          <w:rFonts w:ascii="Times New Roman"/>
          <w:b w:val="false"/>
          <w:i w:val="false"/>
          <w:color w:val="000000"/>
          <w:sz w:val="28"/>
        </w:rPr>
        <w:t>
      2) Қазақстан Республикасы Конституциялық Кеңесі, Қазақстан Республикасы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Республикасының Жоғарғы Сотының кеңесі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w:t>
      </w:r>
      <w:r>
        <w:br/>
      </w:r>
      <w:r>
        <w:rPr>
          <w:rFonts w:ascii="Times New Roman"/>
          <w:b w:val="false"/>
          <w:i w:val="false"/>
          <w:color w:val="000000"/>
          <w:sz w:val="28"/>
        </w:rPr>
        <w:t>
      3) облыстар, астана және республикалық маңызы бар қала әкiмдерiнің аппарат басшылары;</w:t>
      </w:r>
      <w:r>
        <w:br/>
      </w:r>
      <w:r>
        <w:rPr>
          <w:rFonts w:ascii="Times New Roman"/>
          <w:b w:val="false"/>
          <w:i w:val="false"/>
          <w:color w:val="000000"/>
          <w:sz w:val="28"/>
        </w:rPr>
        <w:t>
      4) жауапты хатшы лауазымы енгізілмеген орталық атқарушы органдардың аппарат басшылары;</w:t>
      </w:r>
      <w:r>
        <w:br/>
      </w:r>
      <w:r>
        <w:rPr>
          <w:rFonts w:ascii="Times New Roman"/>
          <w:b w:val="false"/>
          <w:i w:val="false"/>
          <w:color w:val="000000"/>
          <w:sz w:val="28"/>
        </w:rPr>
        <w:t>
      5) Адам құқықтары жөніндегі ұлттық орталықтың басшысы жатады.</w:t>
      </w:r>
      <w:r>
        <w:br/>
      </w:r>
      <w:r>
        <w:rPr>
          <w:rFonts w:ascii="Times New Roman"/>
          <w:b w:val="false"/>
          <w:i w:val="false"/>
          <w:color w:val="000000"/>
          <w:sz w:val="28"/>
        </w:rPr>
        <w:t>
      6. Бірінші санаттың екінші тобы лауазымдардың функциялық бағыттарына және мемлекеттік басқарудың деңгейіне сәйкес кіші топтарға бөлінеді.</w:t>
      </w:r>
      <w:r>
        <w:br/>
      </w:r>
      <w:r>
        <w:rPr>
          <w:rFonts w:ascii="Times New Roman"/>
          <w:b w:val="false"/>
          <w:i w:val="false"/>
          <w:color w:val="000000"/>
          <w:sz w:val="28"/>
        </w:rPr>
        <w:t>
      Бірінші кіші топқа сараптамалық-талдамалық сипаты басым функциялары бар лауазымдар жатады.</w:t>
      </w:r>
      <w:r>
        <w:br/>
      </w:r>
      <w:r>
        <w:rPr>
          <w:rFonts w:ascii="Times New Roman"/>
          <w:b w:val="false"/>
          <w:i w:val="false"/>
          <w:color w:val="000000"/>
          <w:sz w:val="28"/>
        </w:rPr>
        <w:t>
      Екінші кіші топқа орталық мемлекеттік органдардағы және олардың аумақтық органдарындағы ұйымдастырушылық-өкімдік, әкiмшiлiк-шаруашылық және бақылаушылық сипаты басым функциялары бар лауазымдар жатады.</w:t>
      </w:r>
      <w:r>
        <w:br/>
      </w:r>
      <w:r>
        <w:rPr>
          <w:rFonts w:ascii="Times New Roman"/>
          <w:b w:val="false"/>
          <w:i w:val="false"/>
          <w:color w:val="000000"/>
          <w:sz w:val="28"/>
        </w:rPr>
        <w:t>
      Үшінші кіші топқа жергілікті бюджеттен қаржыландырылатын мемлекеттік органдардағы ұйымдастырушылық-өкімдік және әкiмшiлiк-шаруашылық сипаты басым функциялары бар лауазымдар жатады.</w:t>
      </w:r>
      <w:r>
        <w:br/>
      </w:r>
      <w:r>
        <w:rPr>
          <w:rFonts w:ascii="Times New Roman"/>
          <w:b w:val="false"/>
          <w:i w:val="false"/>
          <w:color w:val="000000"/>
          <w:sz w:val="28"/>
        </w:rPr>
        <w:t>
      7. Бірінші кіші топ:</w:t>
      </w:r>
      <w:r>
        <w:br/>
      </w:r>
      <w:r>
        <w:rPr>
          <w:rFonts w:ascii="Times New Roman"/>
          <w:b w:val="false"/>
          <w:i w:val="false"/>
          <w:color w:val="000000"/>
          <w:sz w:val="28"/>
        </w:rPr>
        <w:t>
      1) Қазақстан Республикасы Президенті Әкімшілігінің сектор меңгерушілері;</w:t>
      </w:r>
      <w:r>
        <w:br/>
      </w:r>
      <w:r>
        <w:rPr>
          <w:rFonts w:ascii="Times New Roman"/>
          <w:b w:val="false"/>
          <w:i w:val="false"/>
          <w:color w:val="000000"/>
          <w:sz w:val="28"/>
        </w:rPr>
        <w:t>
      2) Қазақстан Республикасы Парламенті палаталарының, Қазақстан Республикасы Премьер-Министрі Кеңсесінің, Қазақстан Республикасы Конституциялық Кеңесінің, Қазақстан Республикасының Президенті Іс Басқармасының, Қазақстан Республикасы Орталық сайлау комиссиясының, Республикалық бюджеттің атқарылуын бақылау жөніндегі есеп комитеті аппараттарының, Қазақстан Республикасы Жоғарғы Соты жанындағы Соттардың қызметін қамтамасыз ету департаментінің (Қазақстан Республикасы Жоғарғы Сотының аппараты) құрылымдық бөлімшелерінің басшылары лауазымдарын қамтиды.</w:t>
      </w:r>
      <w:r>
        <w:br/>
      </w:r>
      <w:r>
        <w:rPr>
          <w:rFonts w:ascii="Times New Roman"/>
          <w:b w:val="false"/>
          <w:i w:val="false"/>
          <w:color w:val="000000"/>
          <w:sz w:val="28"/>
        </w:rPr>
        <w:t>
      8. Екінші кіші топ:</w:t>
      </w:r>
      <w:r>
        <w:br/>
      </w:r>
      <w:r>
        <w:rPr>
          <w:rFonts w:ascii="Times New Roman"/>
          <w:b w:val="false"/>
          <w:i w:val="false"/>
          <w:color w:val="000000"/>
          <w:sz w:val="28"/>
        </w:rPr>
        <w:t>
      1) Қазақстан Республикасы Жоғарғы Соты жанындағы Соттардың қызметін қамтамасыз ету департаменті (Қазақстан Республикасы Жоғарғы Соты аппараты) басшысының орынбасарлары;</w:t>
      </w:r>
      <w:r>
        <w:br/>
      </w:r>
      <w:r>
        <w:rPr>
          <w:rFonts w:ascii="Times New Roman"/>
          <w:b w:val="false"/>
          <w:i w:val="false"/>
          <w:color w:val="000000"/>
          <w:sz w:val="28"/>
        </w:rPr>
        <w:t>
      2) орталық атқарушы органдар комитеттерінің төрағалары;</w:t>
      </w:r>
      <w:r>
        <w:br/>
      </w:r>
      <w:r>
        <w:rPr>
          <w:rFonts w:ascii="Times New Roman"/>
          <w:b w:val="false"/>
          <w:i w:val="false"/>
          <w:color w:val="000000"/>
          <w:sz w:val="28"/>
        </w:rPr>
        <w:t>
      3) Қазақстан Республикасы Парламенті Шаруашылық басқармасының басшысы және оның орынбасарлары лауазымдарын қамтиды.</w:t>
      </w:r>
      <w:r>
        <w:br/>
      </w:r>
      <w:r>
        <w:rPr>
          <w:rFonts w:ascii="Times New Roman"/>
          <w:b w:val="false"/>
          <w:i w:val="false"/>
          <w:color w:val="000000"/>
          <w:sz w:val="28"/>
        </w:rPr>
        <w:t>
      9. Үшінші кіші топ облыстық маңызы бар қалалардың (облыстардың әкімшілік орталығы болып табылатын қалалардың әкімдерін қоспағанда), облыстар аудандарының және қалалардағы аудандардың әкімдері лауазымдарын қамтиды.</w:t>
      </w:r>
      <w:r>
        <w:br/>
      </w:r>
      <w:r>
        <w:rPr>
          <w:rFonts w:ascii="Times New Roman"/>
          <w:b w:val="false"/>
          <w:i w:val="false"/>
          <w:color w:val="000000"/>
          <w:sz w:val="28"/>
        </w:rPr>
        <w:t>
      10. «А» корпусының екінші санаттағы мемлекеттік әкімшілік лауазымдары топтарға бөлінбейді.</w:t>
      </w:r>
      <w:r>
        <w:br/>
      </w:r>
      <w:r>
        <w:rPr>
          <w:rFonts w:ascii="Times New Roman"/>
          <w:b w:val="false"/>
          <w:i w:val="false"/>
          <w:color w:val="000000"/>
          <w:sz w:val="28"/>
        </w:rPr>
        <w:t>
      Екінші санатқа облыстардың, астананың, республикалық маңызы бар қаланың тексеру комиссияларының төрағалары және мүшелері лауазымдары жатады.</w:t>
      </w:r>
    </w:p>
    <w:p>
      <w:pPr>
        <w:spacing w:after="0"/>
        <w:ind w:left="0"/>
        <w:jc w:val="left"/>
      </w:pPr>
      <w:r>
        <w:rPr>
          <w:rFonts w:ascii="Times New Roman"/>
          <w:b/>
          <w:i w:val="false"/>
          <w:color w:val="000000"/>
        </w:rPr>
        <w:t xml:space="preserve"> 2. Білімі бойынша талаптар</w:t>
      </w:r>
    </w:p>
    <w:p>
      <w:pPr>
        <w:spacing w:after="0"/>
        <w:ind w:left="0"/>
        <w:jc w:val="both"/>
      </w:pPr>
      <w:r>
        <w:rPr>
          <w:rFonts w:ascii="Times New Roman"/>
          <w:b w:val="false"/>
          <w:i w:val="false"/>
          <w:color w:val="000000"/>
          <w:sz w:val="28"/>
        </w:rPr>
        <w:t>      11. «А» корпусының кадр резервіне алыну және «А» корпусының бірінші санаттағы мемлекеттік әкімшілік лауазымдарына орналасу үшін кандидаттардың жоғары білімінің болуы талап етіледі.</w:t>
      </w:r>
      <w:r>
        <w:br/>
      </w:r>
      <w:r>
        <w:rPr>
          <w:rFonts w:ascii="Times New Roman"/>
          <w:b w:val="false"/>
          <w:i w:val="false"/>
          <w:color w:val="000000"/>
          <w:sz w:val="28"/>
        </w:rPr>
        <w:t>
      12. «А» корпусының кадр резервіне алыну және «А» корпусының екінші санаттағы мемлекеттік әкімшілік лауазымдарына орналасу үшін кандидаттардың мемлекеттік басқару, экономика, қаржы, құқық саласында жоғары білімінің болуы талап етіледі.</w:t>
      </w:r>
    </w:p>
    <w:p>
      <w:pPr>
        <w:spacing w:after="0"/>
        <w:ind w:left="0"/>
        <w:jc w:val="left"/>
      </w:pPr>
      <w:r>
        <w:rPr>
          <w:rFonts w:ascii="Times New Roman"/>
          <w:b/>
          <w:i w:val="false"/>
          <w:color w:val="000000"/>
        </w:rPr>
        <w:t xml:space="preserve"> 3. Жұмыс өтілі бойынша талаптар</w:t>
      </w:r>
    </w:p>
    <w:p>
      <w:pPr>
        <w:spacing w:after="0"/>
        <w:ind w:left="0"/>
        <w:jc w:val="both"/>
      </w:pPr>
      <w:r>
        <w:rPr>
          <w:rFonts w:ascii="Times New Roman"/>
          <w:b w:val="false"/>
          <w:i w:val="false"/>
          <w:color w:val="000000"/>
          <w:sz w:val="28"/>
        </w:rPr>
        <w:t>      13. Жұмыс өтілі Қазақстан Республикасының мемлекеттік қызмет туралы заңнамасына сәйкес мемлекеттік қызмет өтілін және (немесе) мемлекеттік және мемлекеттік емес ұйымдардағы жұмыс өтілін қамтиды.</w:t>
      </w:r>
      <w:r>
        <w:br/>
      </w:r>
      <w:r>
        <w:rPr>
          <w:rFonts w:ascii="Times New Roman"/>
          <w:b w:val="false"/>
          <w:i w:val="false"/>
          <w:color w:val="000000"/>
          <w:sz w:val="28"/>
        </w:rPr>
        <w:t>
      14. Бірінші санаттың бірінші тобының лауазымдарына орналасу үшін:</w:t>
      </w:r>
      <w:r>
        <w:br/>
      </w:r>
      <w:r>
        <w:rPr>
          <w:rFonts w:ascii="Times New Roman"/>
          <w:b w:val="false"/>
          <w:i w:val="false"/>
          <w:color w:val="000000"/>
          <w:sz w:val="28"/>
        </w:rPr>
        <w:t>
      1) кемінде жеті жыл жұмыс өтілі, оның ішінде мемлекеттік саяси лауазымдарда, не «А» корпусының лауазымдарында, не А-1, D-2, D-O-1 санаттарынан төмен емес лауазымдарда, не орталық мемлекеттік органдардың комитет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астанадағы, республикалық маңызы бар қаладағы аумақтық органдары мен бөлімшелерінің басшыларынан төмен емес лауазымдарда кемінде үш жыл мемлекеттік қызмет өтілі;</w:t>
      </w:r>
      <w:r>
        <w:br/>
      </w:r>
      <w:r>
        <w:rPr>
          <w:rFonts w:ascii="Times New Roman"/>
          <w:b w:val="false"/>
          <w:i w:val="false"/>
          <w:color w:val="000000"/>
          <w:sz w:val="28"/>
        </w:rPr>
        <w:t>
      2) не кемінде алты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 бітірген жағдайда осы Арнайы біліктілік талаптарының 9-тармағының 1) тармақшасында аталған лауазымдарда кемінде екі жыл мемлекеттік қызмет өтілі;</w:t>
      </w:r>
      <w:r>
        <w:br/>
      </w:r>
      <w:r>
        <w:rPr>
          <w:rFonts w:ascii="Times New Roman"/>
          <w:b w:val="false"/>
          <w:i w:val="false"/>
          <w:color w:val="000000"/>
          <w:sz w:val="28"/>
        </w:rPr>
        <w:t>
      3) не кемінде жеті жыл жұмыс өтілі, оның ішінде ұлттық басқарушы холдингтердің, ұлттық холдингтердің, ұлттық компаниялардың, ұлттық даму институттарының атқарушы органдарының басшылары лауазымдарында кемінде бес жыл жұмыс өтілі талап етіледі.</w:t>
      </w:r>
      <w:r>
        <w:br/>
      </w:r>
      <w:r>
        <w:rPr>
          <w:rFonts w:ascii="Times New Roman"/>
          <w:b w:val="false"/>
          <w:i w:val="false"/>
          <w:color w:val="000000"/>
          <w:sz w:val="28"/>
        </w:rPr>
        <w:t>
      15. Бірінші санаттың екінші тобының лауазымдарына орналасу үшін:</w:t>
      </w:r>
      <w:r>
        <w:br/>
      </w:r>
      <w:r>
        <w:rPr>
          <w:rFonts w:ascii="Times New Roman"/>
          <w:b w:val="false"/>
          <w:i w:val="false"/>
          <w:color w:val="000000"/>
          <w:sz w:val="28"/>
        </w:rPr>
        <w:t>
      1) бірінші кіші топ үшін:</w:t>
      </w:r>
      <w:r>
        <w:br/>
      </w:r>
      <w:r>
        <w:rPr>
          <w:rFonts w:ascii="Times New Roman"/>
          <w:b w:val="false"/>
          <w:i w:val="false"/>
          <w:color w:val="000000"/>
          <w:sz w:val="28"/>
        </w:rPr>
        <w:t>
      кемінде бес жыл жұмыс өтілі, оның ішінде мемлекеттік саяси лауазымдарда, не «А» корпусының лауазымдарында, не А-2, В-2, С-2, D-2, D-O-1 санаттарынан төмен емес лауазымдарда, не орталық мемлекеттік органдардың комитет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астанадағы, республикалық маңызы бар қаладағы аумақтық органдары мен бөлімшелері басшыларының орынбасарларынан төмен емес лауазымдарда кемінде екі жыл мемлекеттік қызмет өтілі;</w:t>
      </w:r>
      <w:r>
        <w:br/>
      </w:r>
      <w:r>
        <w:rPr>
          <w:rFonts w:ascii="Times New Roman"/>
          <w:b w:val="false"/>
          <w:i w:val="false"/>
          <w:color w:val="000000"/>
          <w:sz w:val="28"/>
        </w:rPr>
        <w:t>
      не кемінде төрт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 бітірген жағдайда осы Арнайы біліктілік талаптарының 10-тармағы 1) тармақшасының екінші абзацында аталған лауазымдарда кемінде бір жарым жыл мемлекеттік қызмет өтілі;</w:t>
      </w:r>
      <w:r>
        <w:br/>
      </w:r>
      <w:r>
        <w:rPr>
          <w:rFonts w:ascii="Times New Roman"/>
          <w:b w:val="false"/>
          <w:i w:val="false"/>
          <w:color w:val="000000"/>
          <w:sz w:val="28"/>
        </w:rPr>
        <w:t>
      не кемінде бес жыл жұмыс өтілі, оның ішінде жұмыскерлерiнiң жылдық орташа штат саны кемінде елу адам болатын мемлекеттік емес коммерциялық емес, ғылыми-зерттеу ұйымдары* басшыларының лауазымдарында, не жоғарғы оқу орындарының факультет басшыларынан немесе ғылыми дәрежесі болған жағдайда жоғарғы оқу орындарының кафедра меңгерушілерінен төмен емес лауазымдарда кемінде төрт жыл жұмыс өтілі;</w:t>
      </w:r>
      <w:r>
        <w:br/>
      </w:r>
      <w:r>
        <w:rPr>
          <w:rFonts w:ascii="Times New Roman"/>
          <w:b w:val="false"/>
          <w:i w:val="false"/>
          <w:color w:val="000000"/>
          <w:sz w:val="28"/>
        </w:rPr>
        <w:t>
      не кемінде бес жыл жұмыс өтілі, оның ішінде ұлттық басқарушы холдингтердің, ұлттық холдингтердің, ұлттық компаниялардың, ұлттық даму институттарының, Қазақстан Республикасы Ұлттық Банкінің департамент басшыларынан төмен емес лауазымдарда, не жылдық орташа саны елу адамнан кем емес республикалық ұйымдарда басшылық лауазымдарда кемінде төрт жыл жұмыс өтілі талап етіледі;</w:t>
      </w:r>
      <w:r>
        <w:br/>
      </w:r>
      <w:r>
        <w:rPr>
          <w:rFonts w:ascii="Times New Roman"/>
          <w:b w:val="false"/>
          <w:i w:val="false"/>
          <w:color w:val="000000"/>
          <w:sz w:val="28"/>
        </w:rPr>
        <w:t>
      2) екінші кіші топ үшін:</w:t>
      </w:r>
      <w:r>
        <w:br/>
      </w:r>
      <w:r>
        <w:rPr>
          <w:rFonts w:ascii="Times New Roman"/>
          <w:b w:val="false"/>
          <w:i w:val="false"/>
          <w:color w:val="000000"/>
          <w:sz w:val="28"/>
        </w:rPr>
        <w:t>
      кемінде бес жыл жұмыс өтілі, оның ішінде саяси мемлекеттік лауазымдарда, не «А» корпусының лауазымдарында, не A-3, В-3, С-3, С-О-2, D-2, D-O-2 санаттарынан төмен емес лауазымдарда, не орталық мемлекеттік органдардың комитет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астанадағы, республикалық маңызы бар қаладағы аумақтық органдары мен бөлімшелерінің басшыларынан төмен емес лауазымдарда кемінде екі жыл мемлекеттік қызмет өтілі;</w:t>
      </w:r>
      <w:r>
        <w:br/>
      </w:r>
      <w:r>
        <w:rPr>
          <w:rFonts w:ascii="Times New Roman"/>
          <w:b w:val="false"/>
          <w:i w:val="false"/>
          <w:color w:val="000000"/>
          <w:sz w:val="28"/>
        </w:rPr>
        <w:t>
      не кемінде төрт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 бітірген жағдайда осы Арнайы біліктілік талаптарының 10-тармағы 2) тармақшасының екінші абзацында аталған лауазымдарда кемінде бір жарым жыл мемлекеттік қызмет өтілі;</w:t>
      </w:r>
      <w:r>
        <w:br/>
      </w:r>
      <w:r>
        <w:rPr>
          <w:rFonts w:ascii="Times New Roman"/>
          <w:b w:val="false"/>
          <w:i w:val="false"/>
          <w:color w:val="000000"/>
          <w:sz w:val="28"/>
        </w:rPr>
        <w:t>
      не кемінде бес жыл жұмыс өтілі, оның ішінде ұлттық басқарушы холдингтердің, ұлттық холдингтердің, ұлттық компаниялардың, ұлттық даму институттарының, Қазақстан Республикасы Ұлттық Банкінің департамент басшыларынан төмен емес лауазымдарда, не жылдық орташа штат саны кемінде елу адам болатын республикалық ұйымдардың немесе ірі кәсіпкерлік субъектілері болып табылатын заңды тұлғалардың** басшыларынан төмен емес лауазымдарда кемінде төрт жыл жұмыс өтілі талап етіледі;</w:t>
      </w:r>
      <w:r>
        <w:br/>
      </w:r>
      <w:r>
        <w:rPr>
          <w:rFonts w:ascii="Times New Roman"/>
          <w:b w:val="false"/>
          <w:i w:val="false"/>
          <w:color w:val="000000"/>
          <w:sz w:val="28"/>
        </w:rPr>
        <w:t>
      3) үшінші кіші топ үшін:</w:t>
      </w:r>
      <w:r>
        <w:br/>
      </w:r>
      <w:r>
        <w:rPr>
          <w:rFonts w:ascii="Times New Roman"/>
          <w:b w:val="false"/>
          <w:i w:val="false"/>
          <w:color w:val="000000"/>
          <w:sz w:val="28"/>
        </w:rPr>
        <w:t>
      кемінде бес жыл жұмыс өтілі, оның ішінде саяси мемлекеттік лауазымдарда, не «А» корпусының лауазымдарында, не A-3, В-3, С-3, C-R-1, D-3, D-O-2, Е-2 санаттарынан төмен емес лауазымдарда, не орталық мемлекеттік органдардың басқарма басшыларынан, бірінші басшыларының көмекшілерінен, кеңесшілерінен төмен емес лауазымдарда, не орталық мемлекеттік органдардың және олардың ведомстволарының облыстардағы, астанадағы, республикалық маңызы бар қаладағы аумақтық органдары мен бөлімшелерінің басқарма басшыларынан (немесе оларға теңестірілген лауазымдардан) төмен емес лауазымдарда, не орталық мемлекеттік органдардың аудандардағы, астана, республикалық маңызы бар қала аудандарындағы және облыстық маңызы бар қалалардағы бөлімшелерінің басшыларынан төмен емес лауазымдарда кемінде екі жыл мемлекеттік қызмет өтілі;</w:t>
      </w:r>
      <w:r>
        <w:br/>
      </w:r>
      <w:r>
        <w:rPr>
          <w:rFonts w:ascii="Times New Roman"/>
          <w:b w:val="false"/>
          <w:i w:val="false"/>
          <w:color w:val="000000"/>
          <w:sz w:val="28"/>
        </w:rPr>
        <w:t>
      не кемінде төрт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 бітірген жағдайда осы Арнайы біліктілік талаптарының 10-тармағы 3) тармақшасының екінші абзацында аталған лауазымдарда кемінде бір жарым жыл мемлекеттік қызмет өтілі;</w:t>
      </w:r>
      <w:r>
        <w:br/>
      </w:r>
      <w:r>
        <w:rPr>
          <w:rFonts w:ascii="Times New Roman"/>
          <w:b w:val="false"/>
          <w:i w:val="false"/>
          <w:color w:val="000000"/>
          <w:sz w:val="28"/>
        </w:rPr>
        <w:t>
      не кемінде бес жыл жұмыс өтілі, оның ішінде ұлттық басқарушы холдингтердің, ұлттық холдингтердің, ұлттық компаниялардың, ұлттық даму институттарының, Қазақстан Республикасы Ұлттық Банкінің департамент басшыларынан және оның филиалдары басшыларынан төмен емес лауазымдарда, не жұмыскерлерiнiң жылдық орташа саны кемінде елу адам болатын мемлекеттік кәсіпорындар мен мекемелердің (мемлекеттік органдардан басқа) немесе ірі немесе орта кәсіпкерлік субъектілері болып табылатын заңды тұлғалардың басшылары орынбасарларынан төмен емес лауазымдарда кемінде төрт жыл жұмыс өтілі талап етіледі.</w:t>
      </w:r>
      <w:r>
        <w:br/>
      </w:r>
      <w:r>
        <w:rPr>
          <w:rFonts w:ascii="Times New Roman"/>
          <w:b w:val="false"/>
          <w:i w:val="false"/>
          <w:color w:val="000000"/>
          <w:sz w:val="28"/>
        </w:rPr>
        <w:t>
      16. «А» корпусының екінші санаттағы мемлекеттік әкімшілік лауазымдарына орналасу үшін мемлекеттік басқару, экономика, қаржы, құқық салаларында кемінде жеті жыл жұмыс өтілі талап етіледі.</w:t>
      </w:r>
    </w:p>
    <w:p>
      <w:pPr>
        <w:spacing w:after="0"/>
        <w:ind w:left="0"/>
        <w:jc w:val="left"/>
      </w:pPr>
      <w:r>
        <w:rPr>
          <w:rFonts w:ascii="Times New Roman"/>
          <w:b/>
          <w:i w:val="false"/>
          <w:color w:val="000000"/>
        </w:rPr>
        <w:t xml:space="preserve"> 4. Кәсіптік білімі, Қазақстан Республикасының заңнамасын,</w:t>
      </w:r>
      <w:r>
        <w:br/>
      </w:r>
      <w:r>
        <w:rPr>
          <w:rFonts w:ascii="Times New Roman"/>
          <w:b/>
          <w:i w:val="false"/>
          <w:color w:val="000000"/>
        </w:rPr>
        <w:t>
стратегиялық және бағдарламалық құжаттарды білуі</w:t>
      </w:r>
      <w:r>
        <w:br/>
      </w:r>
      <w:r>
        <w:rPr>
          <w:rFonts w:ascii="Times New Roman"/>
          <w:b/>
          <w:i w:val="false"/>
          <w:color w:val="000000"/>
        </w:rPr>
        <w:t>
бойынша талаптар</w:t>
      </w:r>
    </w:p>
    <w:p>
      <w:pPr>
        <w:spacing w:after="0"/>
        <w:ind w:left="0"/>
        <w:jc w:val="both"/>
      </w:pPr>
      <w:r>
        <w:rPr>
          <w:rFonts w:ascii="Times New Roman"/>
          <w:b w:val="false"/>
          <w:i w:val="false"/>
          <w:color w:val="000000"/>
          <w:sz w:val="28"/>
        </w:rPr>
        <w:t>      17. «А» корпусының кадр резервіне алыну және «А» корпусының мемлекеттік әкімшілік лауазымдарына орналасу үшін кандидаттарға кәсіптік білімі, Қазақстан Республикасының заңнамасын, стратегиялық және бағдарламалық құжаттарды білуі бойынша талаптар қойылады.</w:t>
      </w:r>
      <w:r>
        <w:br/>
      </w:r>
      <w:r>
        <w:rPr>
          <w:rFonts w:ascii="Times New Roman"/>
          <w:b w:val="false"/>
          <w:i w:val="false"/>
          <w:color w:val="000000"/>
          <w:sz w:val="28"/>
        </w:rPr>
        <w:t>
      18. Кәсіптік білімінің болуын, стратегиялық және бағдарламалық құжаттарды білуін Қазақстан Республикасының Президенті жанындағы Кадр саясаты жөніндегі ұлттық комиссия кандидаттармен әңгімелесу өткізу кезінде айқындайды.</w:t>
      </w:r>
      <w:r>
        <w:br/>
      </w:r>
      <w:r>
        <w:rPr>
          <w:rFonts w:ascii="Times New Roman"/>
          <w:b w:val="false"/>
          <w:i w:val="false"/>
          <w:color w:val="000000"/>
          <w:sz w:val="28"/>
        </w:rPr>
        <w:t>
      19. Қазақстан Республикасының заңнамасын білуі тестілеу өткізу кезінде айқындалады.</w:t>
      </w:r>
      <w:r>
        <w:br/>
      </w:r>
      <w:r>
        <w:rPr>
          <w:rFonts w:ascii="Times New Roman"/>
          <w:b w:val="false"/>
          <w:i w:val="false"/>
          <w:color w:val="000000"/>
          <w:sz w:val="28"/>
        </w:rPr>
        <w:t>
      Ескертпе. *«А» корпусының кадр резервіне алыну үшін жұмыскерлерінің жылдық орташа штат саны туралы мәліметтерді кандидаттар тиісті уәкілетті мемлекеттік органдардан құжаттар ұсыну арқылы растайды.</w:t>
      </w:r>
      <w:r>
        <w:br/>
      </w:r>
      <w:r>
        <w:rPr>
          <w:rFonts w:ascii="Times New Roman"/>
          <w:b w:val="false"/>
          <w:i w:val="false"/>
          <w:color w:val="000000"/>
          <w:sz w:val="28"/>
        </w:rPr>
        <w:t>
      **«А» корпусының кадр резервіне алыну үшін ірі немесе орта кәсіпкерлік субъектілері туралы мәліметтерді кандидаттар тиісті салық органдарынан құжаттар ұсыну арқылы растайды.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«А» корпусының мемлекеттік әкімшілік қызметінің кадр резервіне</w:t>
      </w:r>
      <w:r>
        <w:br/>
      </w:r>
      <w:r>
        <w:rPr>
          <w:rFonts w:ascii="Times New Roman"/>
          <w:b/>
          <w:i w:val="false"/>
          <w:color w:val="000000"/>
        </w:rPr>
        <w:t>
іріктеу қағидалары</w:t>
      </w:r>
    </w:p>
    <w:p>
      <w:pPr>
        <w:spacing w:after="0"/>
        <w:ind w:left="0"/>
        <w:jc w:val="both"/>
      </w:pPr>
      <w:r>
        <w:rPr>
          <w:rFonts w:ascii="Times New Roman"/>
          <w:b w:val="false"/>
          <w:i w:val="false"/>
          <w:color w:val="000000"/>
          <w:sz w:val="28"/>
        </w:rPr>
        <w:t>      1. Осы «А» корпусының мемлекеттік әкімшілік қызметінің кадр резервіне іріктеудің қағидалары (бұдан әрі – Қағидалар)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22-бабының 1-тармағына сәйкес әзірленді және «А» корпусының мемлекеттік әкімшілік лауазымдарына қойылатын арнайы біліктілік талаптарына және «А» корпусының мемлекеттік әкімшілік қызметінің кадр резервіне алу үшін белгіленген басқа да талаптарға сәйкес келетін Қазақстан Республикасының азаматтарын іріктеудің тәртібін айқындайды.</w:t>
      </w:r>
      <w:r>
        <w:br/>
      </w:r>
      <w:r>
        <w:rPr>
          <w:rFonts w:ascii="Times New Roman"/>
          <w:b w:val="false"/>
          <w:i w:val="false"/>
          <w:color w:val="000000"/>
          <w:sz w:val="28"/>
        </w:rPr>
        <w:t>
      2. «А» корпусының мемлекеттік әкімшілік қызметінің кадр резервіне іріктеуді (бұдан әрі – «А» корпусының кадр резерві) Қазақстан Республикасының Президенті жанындағы Кадр саясаты жөніндегі ұлттық комиссия (бұдан әрі – Ұлттық комиссия) жүзеге асырады.</w:t>
      </w:r>
      <w:r>
        <w:br/>
      </w:r>
      <w:r>
        <w:rPr>
          <w:rFonts w:ascii="Times New Roman"/>
          <w:b w:val="false"/>
          <w:i w:val="false"/>
          <w:color w:val="000000"/>
          <w:sz w:val="28"/>
        </w:rPr>
        <w:t>
      3. Өз өкілеттіктерін теріс себептермен тоқтатқандарды қоспағанда, өз өкілеттіктерін тоқтатқан, өз өкілеттіктерін кемінде алты ай орындаған және белгіленген арнайы біліктілік талаптарына сай келетін Парламент депутаттары, тұрақты негізде жұмыс істейтін мәслихат депутаттары, мемлекеттік саяси қызметшілер, судьялар «А» корпусының мемлекеттік әкімшілік лауазымдарына кадр резервіне іріктеу және конкурстық іріктеу өткізілмей Ұлттық комиссияның шешімімен орналаса алады.</w:t>
      </w:r>
      <w:r>
        <w:br/>
      </w:r>
      <w:r>
        <w:rPr>
          <w:rFonts w:ascii="Times New Roman"/>
          <w:b w:val="false"/>
          <w:i w:val="false"/>
          <w:color w:val="000000"/>
          <w:sz w:val="28"/>
        </w:rPr>
        <w:t>
      4. «А» корпусының кадр резервіне іріктеу бірқатар дәйекті кезеңдерді қамтиды:</w:t>
      </w:r>
      <w:r>
        <w:br/>
      </w:r>
      <w:r>
        <w:rPr>
          <w:rFonts w:ascii="Times New Roman"/>
          <w:b w:val="false"/>
          <w:i w:val="false"/>
          <w:color w:val="000000"/>
          <w:sz w:val="28"/>
        </w:rPr>
        <w:t>
      1) «А» корпусының кадр резервіне іріктеу өткізу туралы хабарландыруды жариялау;</w:t>
      </w:r>
      <w:r>
        <w:br/>
      </w:r>
      <w:r>
        <w:rPr>
          <w:rFonts w:ascii="Times New Roman"/>
          <w:b w:val="false"/>
          <w:i w:val="false"/>
          <w:color w:val="000000"/>
          <w:sz w:val="28"/>
        </w:rPr>
        <w:t>
      2) кандидаттардың құжаттарын қабылдау және олардың «А» корпусының лауазымдарына қойылатын арнайы біліктілік талаптарына сәйкестігін қарау;</w:t>
      </w:r>
      <w:r>
        <w:br/>
      </w:r>
      <w:r>
        <w:rPr>
          <w:rFonts w:ascii="Times New Roman"/>
          <w:b w:val="false"/>
          <w:i w:val="false"/>
          <w:color w:val="000000"/>
          <w:sz w:val="28"/>
        </w:rPr>
        <w:t>
      3) кандидаттарды тестілеу;</w:t>
      </w:r>
      <w:r>
        <w:br/>
      </w:r>
      <w:r>
        <w:rPr>
          <w:rFonts w:ascii="Times New Roman"/>
          <w:b w:val="false"/>
          <w:i w:val="false"/>
          <w:color w:val="000000"/>
          <w:sz w:val="28"/>
        </w:rPr>
        <w:t>
      4) кандидаттармен әңгімелесу.</w:t>
      </w:r>
      <w:r>
        <w:br/>
      </w:r>
      <w:r>
        <w:rPr>
          <w:rFonts w:ascii="Times New Roman"/>
          <w:b w:val="false"/>
          <w:i w:val="false"/>
          <w:color w:val="000000"/>
          <w:sz w:val="28"/>
        </w:rPr>
        <w:t>
      5. Азаматтар «А» корпусының кадр резервіне іріктеуге қатысу шығындарын өздерiнiң жеке қаражаты есебiнен жүргiзедi.</w:t>
      </w:r>
      <w:r>
        <w:br/>
      </w:r>
      <w:r>
        <w:rPr>
          <w:rFonts w:ascii="Times New Roman"/>
          <w:b w:val="false"/>
          <w:i w:val="false"/>
          <w:color w:val="000000"/>
          <w:sz w:val="28"/>
        </w:rPr>
        <w:t>
      6. Ұлттық комиссияның ұсынысы бойынша Қазақстан Республикасының Президенті өзгеше белгілемесе, «А» корпусының кадр резервіне іріктеу мемлекеттік органдардың «А» корпусының лауазымдарына орналасу қажеттігі, «А» корпусының кадр резервіне алынған азаматтардың саны ескеріле отырып, кемінде екі жылда бір рет өткізіледі.</w:t>
      </w:r>
      <w:r>
        <w:br/>
      </w:r>
      <w:r>
        <w:rPr>
          <w:rFonts w:ascii="Times New Roman"/>
          <w:b w:val="false"/>
          <w:i w:val="false"/>
          <w:color w:val="000000"/>
          <w:sz w:val="28"/>
        </w:rPr>
        <w:t>
      7. Мемлекеттік органдар Ұлттық комиссияның жұмыс органына</w:t>
      </w:r>
      <w:r>
        <w:br/>
      </w:r>
      <w:r>
        <w:rPr>
          <w:rFonts w:ascii="Times New Roman"/>
          <w:b w:val="false"/>
          <w:i w:val="false"/>
          <w:color w:val="000000"/>
          <w:sz w:val="28"/>
        </w:rPr>
        <w:t>
«А» корпусының резервшілеріне қажеттілігі туралы хаттар (өтінімдер) жолдайды.</w:t>
      </w:r>
      <w:r>
        <w:br/>
      </w:r>
      <w:r>
        <w:rPr>
          <w:rFonts w:ascii="Times New Roman"/>
          <w:b w:val="false"/>
          <w:i w:val="false"/>
          <w:color w:val="000000"/>
          <w:sz w:val="28"/>
        </w:rPr>
        <w:t>
      «А» корпусының кадр резервіне алынатын адамдар санын Ұлттық комиссия мемлекеттік органдардың қажеттіліктерін ескере отырып белгілейді.</w:t>
      </w:r>
      <w:r>
        <w:br/>
      </w:r>
      <w:r>
        <w:rPr>
          <w:rFonts w:ascii="Times New Roman"/>
          <w:b w:val="false"/>
          <w:i w:val="false"/>
          <w:color w:val="000000"/>
          <w:sz w:val="28"/>
        </w:rPr>
        <w:t>
      8. «А» корпусының кадр резервіне іріктеу өткізу туралы хабарландыруды мемлекеттік қызмет істері жөніндегі уәкілетті орган (бұдан әрі – уәкілетті орган) интернет-ресурста және өзі айқындайтын мерзімді баспасөз басылымдарында жарияланады.</w:t>
      </w:r>
      <w:r>
        <w:br/>
      </w:r>
      <w:r>
        <w:rPr>
          <w:rFonts w:ascii="Times New Roman"/>
          <w:b w:val="false"/>
          <w:i w:val="false"/>
          <w:color w:val="000000"/>
          <w:sz w:val="28"/>
        </w:rPr>
        <w:t>
      9. Хабарландыру нысанын уәкілетті орган бекітеді және кандидаттарға қойылатын талаптарды, құжаттарды қабылдау мерзімін, құжаттарды ресімдеуге қойылатын талаптар мен уәкілетті органның байланыс деректерін (пошта мекенжайы, телефон және факс нөмірлері, электрондық пошта мекенжайы) қамтиды.</w:t>
      </w:r>
      <w:r>
        <w:br/>
      </w:r>
      <w:r>
        <w:rPr>
          <w:rFonts w:ascii="Times New Roman"/>
          <w:b w:val="false"/>
          <w:i w:val="false"/>
          <w:color w:val="000000"/>
          <w:sz w:val="28"/>
        </w:rPr>
        <w:t>
      10. «А» корпусының кадр резервіне іріктеуге қатысуға ниет білдірген азаматтар уәкілетті органға немесе оның аумақтық бөлімшелеріне мынадай құжаттарды ұсынады:</w:t>
      </w:r>
      <w:r>
        <w:br/>
      </w:r>
      <w:r>
        <w:rPr>
          <w:rFonts w:ascii="Times New Roman"/>
          <w:b w:val="false"/>
          <w:i w:val="false"/>
          <w:color w:val="000000"/>
          <w:sz w:val="28"/>
        </w:rPr>
        <w:t>
      1) жеке куәлігінің көшірмесі;</w:t>
      </w:r>
      <w:r>
        <w:br/>
      </w:r>
      <w:r>
        <w:rPr>
          <w:rFonts w:ascii="Times New Roman"/>
          <w:b w:val="false"/>
          <w:i w:val="false"/>
          <w:color w:val="000000"/>
          <w:sz w:val="28"/>
        </w:rPr>
        <w:t>
      2) уәкілетті орган белгілеген нысандағы өтініш;</w:t>
      </w:r>
      <w:r>
        <w:br/>
      </w:r>
      <w:r>
        <w:rPr>
          <w:rFonts w:ascii="Times New Roman"/>
          <w:b w:val="false"/>
          <w:i w:val="false"/>
          <w:color w:val="000000"/>
          <w:sz w:val="28"/>
        </w:rPr>
        <w:t>
      3) бiлiмi туралы құжаттардың нотариат не жұмыс орны бойынша кадр қызметі куәландырған көшiрмелерi;</w:t>
      </w:r>
      <w:r>
        <w:br/>
      </w:r>
      <w:r>
        <w:rPr>
          <w:rFonts w:ascii="Times New Roman"/>
          <w:b w:val="false"/>
          <w:i w:val="false"/>
          <w:color w:val="000000"/>
          <w:sz w:val="28"/>
        </w:rPr>
        <w:t>
      4) нотариат немесе жұмыс орны бойынша кадр қызметі куәландырған еңбек қызметін растайтын құжаттың көшірмесі, уәкілетті орган айқындайтын нысан бойынша «А» корпусының кадр резервіне кандидаттың қызметтік тізімі;</w:t>
      </w:r>
      <w:r>
        <w:br/>
      </w:r>
      <w:r>
        <w:rPr>
          <w:rFonts w:ascii="Times New Roman"/>
          <w:b w:val="false"/>
          <w:i w:val="false"/>
          <w:color w:val="000000"/>
          <w:sz w:val="28"/>
        </w:rPr>
        <w:t>
      5) «А» корпусының кадр резервіне кандидатты ұсынған лауазымды адамның немесе ол жұмыс істейтін ұйымның бланкісінде ресімделген, қолы қойылған күні, кандидаттың тегі, аты және әкесінің аты, оның кәсіптік және жеке басының қасиеттері, танысу, қызметтес болу ұзақтығы мен жағдайлары жазылған мінездемесі көрсетілген ұсынымхат (кемінде біреу). Ұсынымхаттың қолданылу мерзімі оған қол қойылған күннен бастап үш айдан аспайды;</w:t>
      </w:r>
      <w:r>
        <w:br/>
      </w:r>
      <w:r>
        <w:rPr>
          <w:rFonts w:ascii="Times New Roman"/>
          <w:b w:val="false"/>
          <w:i w:val="false"/>
          <w:color w:val="000000"/>
          <w:sz w:val="28"/>
        </w:rPr>
        <w:t>
      6) өмірбаян;</w:t>
      </w:r>
      <w:r>
        <w:br/>
      </w:r>
      <w:r>
        <w:rPr>
          <w:rFonts w:ascii="Times New Roman"/>
          <w:b w:val="false"/>
          <w:i w:val="false"/>
          <w:color w:val="000000"/>
          <w:sz w:val="28"/>
        </w:rPr>
        <w:t>
      7) Ұлттық комиссияның шешімімен айқындалатын құжаттар.</w:t>
      </w:r>
      <w:r>
        <w:br/>
      </w:r>
      <w:r>
        <w:rPr>
          <w:rFonts w:ascii="Times New Roman"/>
          <w:b w:val="false"/>
          <w:i w:val="false"/>
          <w:color w:val="000000"/>
          <w:sz w:val="28"/>
        </w:rPr>
        <w:t>
      11. Ұсынымхатты беру құқығына:</w:t>
      </w:r>
      <w:r>
        <w:br/>
      </w:r>
      <w:r>
        <w:rPr>
          <w:rFonts w:ascii="Times New Roman"/>
          <w:b w:val="false"/>
          <w:i w:val="false"/>
          <w:color w:val="000000"/>
          <w:sz w:val="28"/>
        </w:rPr>
        <w:t>
      1) мемлекеттік саяси қызметшілер;</w:t>
      </w:r>
      <w:r>
        <w:br/>
      </w:r>
      <w:r>
        <w:rPr>
          <w:rFonts w:ascii="Times New Roman"/>
          <w:b w:val="false"/>
          <w:i w:val="false"/>
          <w:color w:val="000000"/>
          <w:sz w:val="28"/>
        </w:rPr>
        <w:t>
      2) Қазақстан Республикасы Сенатының, Мәжілісінің депутаттары, облыстың, республикалық маңызы бар қаланың, астананың мәслихат хатшылары;</w:t>
      </w:r>
      <w:r>
        <w:br/>
      </w:r>
      <w:r>
        <w:rPr>
          <w:rFonts w:ascii="Times New Roman"/>
          <w:b w:val="false"/>
          <w:i w:val="false"/>
          <w:color w:val="000000"/>
          <w:sz w:val="28"/>
        </w:rPr>
        <w:t xml:space="preserve">
      3) лауазымға осы Қағидалардың 3-тармағына сәйкес Ұлттық комиссияның шешімі бойынша не Ұлттық комиссия жасақтаған </w:t>
      </w:r>
      <w:r>
        <w:br/>
      </w:r>
      <w:r>
        <w:rPr>
          <w:rFonts w:ascii="Times New Roman"/>
          <w:b w:val="false"/>
          <w:i w:val="false"/>
          <w:color w:val="000000"/>
          <w:sz w:val="28"/>
        </w:rPr>
        <w:t>
«А» корпусының кадр резервінен тағайындалған «А» корпусының мемлекеттік әкімшілік қызметшілері;</w:t>
      </w:r>
      <w:r>
        <w:br/>
      </w:r>
      <w:r>
        <w:rPr>
          <w:rFonts w:ascii="Times New Roman"/>
          <w:b w:val="false"/>
          <w:i w:val="false"/>
          <w:color w:val="000000"/>
          <w:sz w:val="28"/>
        </w:rPr>
        <w:t>
      4) Қазақстан Республикасының Президентімен немесе оның тапсырмасы бойынша Қазақстан Республикасы Президенті Әкімшілігінің Басшысымен келісу бойынша тағайындалатын ұлттық компанияның, ұлттық холдингтің, ұлттық даму институтының басқарма төрағалары ие.</w:t>
      </w:r>
      <w:r>
        <w:br/>
      </w:r>
      <w:r>
        <w:rPr>
          <w:rFonts w:ascii="Times New Roman"/>
          <w:b w:val="false"/>
          <w:i w:val="false"/>
          <w:color w:val="000000"/>
          <w:sz w:val="28"/>
        </w:rPr>
        <w:t>
      Азаматтарға ұсынымхат бергеннен кейін оларға қатысты соттың айыптау үкімі заңды күшіне енген болса, бұрын ұсынымхат берген адамның ұсынымхаты Ұлттық комиссия шешімі негізінде қарауға қабылданбайды.</w:t>
      </w:r>
      <w:r>
        <w:br/>
      </w:r>
      <w:r>
        <w:rPr>
          <w:rFonts w:ascii="Times New Roman"/>
          <w:b w:val="false"/>
          <w:i w:val="false"/>
          <w:color w:val="000000"/>
          <w:sz w:val="28"/>
        </w:rPr>
        <w:t>
      12. Осы Қағидалардың 10-тармағында көрсетілген құжаттардың біреуі болмаса немесе құжаттар қойылған талаптарға сәйкес келмесе, кандидатты «А» корпусының кадр резервіне іріктеуге қатыстырудан бас тартылады.</w:t>
      </w:r>
      <w:r>
        <w:br/>
      </w:r>
      <w:r>
        <w:rPr>
          <w:rFonts w:ascii="Times New Roman"/>
          <w:b w:val="false"/>
          <w:i w:val="false"/>
          <w:color w:val="000000"/>
          <w:sz w:val="28"/>
        </w:rPr>
        <w:t>
      13. Кандидаттардың көрінеу жалған ақпаратты және құжаттарды ұсыну фактілерінің анықталуы оларды «А» корпусының кадр резервіне іріктеудің кез келген кезеңінде шығаруға негіз болып табылады.</w:t>
      </w:r>
      <w:r>
        <w:br/>
      </w:r>
      <w:r>
        <w:rPr>
          <w:rFonts w:ascii="Times New Roman"/>
          <w:b w:val="false"/>
          <w:i w:val="false"/>
          <w:color w:val="000000"/>
          <w:sz w:val="28"/>
        </w:rPr>
        <w:t>
      14. Құжаттар «А» корпусының кадр резервіне іріктеу өткізу туралы хабарландыру жарияланған күннен бастап он жұмыс күні ішінде қолма-қол, поштамен немесе электрондық пошта арқылы қабылданады.</w:t>
      </w:r>
      <w:r>
        <w:br/>
      </w:r>
      <w:r>
        <w:rPr>
          <w:rFonts w:ascii="Times New Roman"/>
          <w:b w:val="false"/>
          <w:i w:val="false"/>
          <w:color w:val="000000"/>
          <w:sz w:val="28"/>
        </w:rPr>
        <w:t>
      Құжаттар қабылданғанда кандидатқа олардың тіркелгені туралы қолхат, оның ішінде электрондық түрде беріледі. Құжаттар поштамен ұсынылғанда, оларды тіркеу туралы қолхат жіберушінің пошталық мекенжайына жолданады.</w:t>
      </w:r>
      <w:r>
        <w:br/>
      </w:r>
      <w:r>
        <w:rPr>
          <w:rFonts w:ascii="Times New Roman"/>
          <w:b w:val="false"/>
          <w:i w:val="false"/>
          <w:color w:val="000000"/>
          <w:sz w:val="28"/>
        </w:rPr>
        <w:t>
      Құжаттар электрондық пошта арқылы жіберілген жағдайларда, кандидаттар құжаттардың түпнұсқаларын тестілеу басталғанға дейінгі үш сағаттан кешіктірмей ұсынады. Құжаттардың түпнұсқалары ұсынылмаған жағдайда кандидат тестілеуге жіберілмейді.</w:t>
      </w:r>
      <w:r>
        <w:br/>
      </w:r>
      <w:r>
        <w:rPr>
          <w:rFonts w:ascii="Times New Roman"/>
          <w:b w:val="false"/>
          <w:i w:val="false"/>
          <w:color w:val="000000"/>
          <w:sz w:val="28"/>
        </w:rPr>
        <w:t>
      15. Осы Қағидалардың 10-тармағында көрсетілген өтінішті және өзге де құжаттарды ұсынған кандидаттар тізімі уәкілетті органның интернет-ресурсында құжаттарды қабылдау аяқталғаннан кейін үш жұмыс күні ішінде жарияланады.</w:t>
      </w:r>
      <w:r>
        <w:br/>
      </w:r>
      <w:r>
        <w:rPr>
          <w:rFonts w:ascii="Times New Roman"/>
          <w:b w:val="false"/>
          <w:i w:val="false"/>
          <w:color w:val="000000"/>
          <w:sz w:val="28"/>
        </w:rPr>
        <w:t>
      16. Уәкілетті орган немесе оның аумақтық бөлімшелері құжаттарды қабылдау аяқталғаннан кейін он жұмыс күні ішінде кандидаттардың құжаттарын «А» корпусының лауазымдарына қойылатын арнайы біліктілік талаптарына, Заңның талаптарына сәйкестігін қарайды.</w:t>
      </w:r>
      <w:r>
        <w:br/>
      </w:r>
      <w:r>
        <w:rPr>
          <w:rFonts w:ascii="Times New Roman"/>
          <w:b w:val="false"/>
          <w:i w:val="false"/>
          <w:color w:val="000000"/>
          <w:sz w:val="28"/>
        </w:rPr>
        <w:t>
      17. Уәкілетті орган немесе оның аумақтық бөлімшелері құжаттарды қарау қорытындылары бойынша бес жұмыс күні ішінде кандидаттарды тестілеуге қатысуға жіберу не жіберуден бас тарту туралы шешім қабылдайды.</w:t>
      </w:r>
      <w:r>
        <w:br/>
      </w:r>
      <w:r>
        <w:rPr>
          <w:rFonts w:ascii="Times New Roman"/>
          <w:b w:val="false"/>
          <w:i w:val="false"/>
          <w:color w:val="000000"/>
          <w:sz w:val="28"/>
        </w:rPr>
        <w:t>
      18. Бас тартылған жағдайда кандидаттарға бес жұмыс күні ішінде дәлелді жауап беріледі. Осы Қағидалардың 10-тармағында көрсетілген құжаттар кандидаттарға қайтарылады.</w:t>
      </w:r>
      <w:r>
        <w:br/>
      </w:r>
      <w:r>
        <w:rPr>
          <w:rFonts w:ascii="Times New Roman"/>
          <w:b w:val="false"/>
          <w:i w:val="false"/>
          <w:color w:val="000000"/>
          <w:sz w:val="28"/>
        </w:rPr>
        <w:t>
      19. Уәкілетті органның аумақтық бөлімшелерінің тестілеуге жіберуден бас тарту туралы шешіміне кандидат уәкілетті органға кандидат тиісінше хабардар етілген күннен бастап үш жұмыс күні ішінде шағымдана алады.</w:t>
      </w:r>
      <w:r>
        <w:br/>
      </w:r>
      <w:r>
        <w:rPr>
          <w:rFonts w:ascii="Times New Roman"/>
          <w:b w:val="false"/>
          <w:i w:val="false"/>
          <w:color w:val="000000"/>
          <w:sz w:val="28"/>
        </w:rPr>
        <w:t>
      Осы Қағидаларда тиісінше хабардар ету деп адамның өзіне немесе онымен бірге тұратын кәмелетке толған отбасы мүшелерінің біріне қолхатпен беру арқылы хатпен, тапсырыс хатпен не жеделхатпен табысталатын хабарландыру түсініледі.</w:t>
      </w:r>
      <w:r>
        <w:br/>
      </w:r>
      <w:r>
        <w:rPr>
          <w:rFonts w:ascii="Times New Roman"/>
          <w:b w:val="false"/>
          <w:i w:val="false"/>
          <w:color w:val="000000"/>
          <w:sz w:val="28"/>
        </w:rPr>
        <w:t>
      Уәкілетті орган түскен шағымды түскен күнінен бастап бес жұмыс күні ішінде қарап, кандидатты тестілеуге қатысуға жіберу не жіберуден бас тарту туралы тиісті шешім қабылдайды.</w:t>
      </w:r>
      <w:r>
        <w:br/>
      </w:r>
      <w:r>
        <w:rPr>
          <w:rFonts w:ascii="Times New Roman"/>
          <w:b w:val="false"/>
          <w:i w:val="false"/>
          <w:color w:val="000000"/>
          <w:sz w:val="28"/>
        </w:rPr>
        <w:t>
      20. Кандидаттарды тестілеуге жіберу туралы шешім уәкілетті органның басшысы бекітетін және оның интернет-ресурсында жарияланатын тізім түрінде ресімделеді.</w:t>
      </w:r>
      <w:r>
        <w:br/>
      </w:r>
      <w:r>
        <w:rPr>
          <w:rFonts w:ascii="Times New Roman"/>
          <w:b w:val="false"/>
          <w:i w:val="false"/>
          <w:color w:val="000000"/>
          <w:sz w:val="28"/>
        </w:rPr>
        <w:t>
      21. «А» корпусының мемлекеттік әкімшілік лауазымына орналасуға кандидаттарды тестілеуді ұйымдастыру қағидаларын уәкілетті орган айқындайды.</w:t>
      </w:r>
      <w:r>
        <w:br/>
      </w:r>
      <w:r>
        <w:rPr>
          <w:rFonts w:ascii="Times New Roman"/>
          <w:b w:val="false"/>
          <w:i w:val="false"/>
          <w:color w:val="000000"/>
          <w:sz w:val="28"/>
        </w:rPr>
        <w:t>
      Кандидаттар тестілеуден уәкілетті орган жасайтын кесте негізінде өтеді. Тестілеу кестесі уәкілетті органның интернет-ресурсында тестілеу өткізу басталатын күнге дейінгі бес жұмыс күнінен кешіктірілмей жарияланады.</w:t>
      </w:r>
      <w:r>
        <w:br/>
      </w:r>
      <w:r>
        <w:rPr>
          <w:rFonts w:ascii="Times New Roman"/>
          <w:b w:val="false"/>
          <w:i w:val="false"/>
          <w:color w:val="000000"/>
          <w:sz w:val="28"/>
        </w:rPr>
        <w:t>
      22. Уәкілетті орган, тестілеу аяқталған күннен бастап он бес жұмыс күні ішінде тестілеуден оң нәтижелер алған кандидаттардың тізімін Ұлттық комиссияның жұмыс органына жолдайды.</w:t>
      </w:r>
      <w:r>
        <w:br/>
      </w:r>
      <w:r>
        <w:rPr>
          <w:rFonts w:ascii="Times New Roman"/>
          <w:b w:val="false"/>
          <w:i w:val="false"/>
          <w:color w:val="000000"/>
          <w:sz w:val="28"/>
        </w:rPr>
        <w:t>
      Осы тізімге кандидаттардың құжаттары, олардың тестілеу нәтижелері қоса беріледі.</w:t>
      </w:r>
      <w:r>
        <w:br/>
      </w:r>
      <w:r>
        <w:rPr>
          <w:rFonts w:ascii="Times New Roman"/>
          <w:b w:val="false"/>
          <w:i w:val="false"/>
          <w:color w:val="000000"/>
          <w:sz w:val="28"/>
        </w:rPr>
        <w:t>
      Тестілеудің оң нәтижелері деп уәкілетті орган белгілеген мәннен төмен емес нәтиже түсiнiледi.</w:t>
      </w:r>
      <w:r>
        <w:br/>
      </w:r>
      <w:r>
        <w:rPr>
          <w:rFonts w:ascii="Times New Roman"/>
          <w:b w:val="false"/>
          <w:i w:val="false"/>
          <w:color w:val="000000"/>
          <w:sz w:val="28"/>
        </w:rPr>
        <w:t>
      23. Ұлттық комиссияның жұмыс органы осы Қағидалардың 10-тармағында көрсетілген кандидаттардың құжаттарын және тестілеу нәтижелерін алдын ала қарауды қамтамасыз етеді.</w:t>
      </w:r>
      <w:r>
        <w:br/>
      </w:r>
      <w:r>
        <w:rPr>
          <w:rFonts w:ascii="Times New Roman"/>
          <w:b w:val="false"/>
          <w:i w:val="false"/>
          <w:color w:val="000000"/>
          <w:sz w:val="28"/>
        </w:rPr>
        <w:t>
      24. Құжаттарды қарау қорытындысы бойынша Ұлттық комиссияның жұмыс органы әңгімелесуге жіберілген кандидаттардың тізімі мен әңгімелесу өткізу кестесін жасайды.</w:t>
      </w:r>
      <w:r>
        <w:br/>
      </w:r>
      <w:r>
        <w:rPr>
          <w:rFonts w:ascii="Times New Roman"/>
          <w:b w:val="false"/>
          <w:i w:val="false"/>
          <w:color w:val="000000"/>
          <w:sz w:val="28"/>
        </w:rPr>
        <w:t>
      25. Әңгімелесуге жіберуден бас тартылған жағдайларда кандидаттарға осы Қағидалардың 10-тармағында көрсетілген құжаттар қайтарылады.</w:t>
      </w:r>
      <w:r>
        <w:br/>
      </w:r>
      <w:r>
        <w:rPr>
          <w:rFonts w:ascii="Times New Roman"/>
          <w:b w:val="false"/>
          <w:i w:val="false"/>
          <w:color w:val="000000"/>
          <w:sz w:val="28"/>
        </w:rPr>
        <w:t>
      Заңның 16-тармағында көрсетілген талаптарға кандидаттардың сәйкес келмеуі оларды әңгімелесуге жіберуден бас тартуға негіз болып табылады.</w:t>
      </w:r>
      <w:r>
        <w:br/>
      </w:r>
      <w:r>
        <w:rPr>
          <w:rFonts w:ascii="Times New Roman"/>
          <w:b w:val="false"/>
          <w:i w:val="false"/>
          <w:color w:val="000000"/>
          <w:sz w:val="28"/>
        </w:rPr>
        <w:t>
      26. Әңгімелесу өткізу кестесі уәкілетті органның интернет-ресурсында ол өткізілгенге дейін бес жұмыс күнінен кешіктірмей жарияланады.</w:t>
      </w:r>
      <w:r>
        <w:br/>
      </w:r>
      <w:r>
        <w:rPr>
          <w:rFonts w:ascii="Times New Roman"/>
          <w:b w:val="false"/>
          <w:i w:val="false"/>
          <w:color w:val="000000"/>
          <w:sz w:val="28"/>
        </w:rPr>
        <w:t>
      27. Ұлттық комиссия кандидаттардың құжаттарын, олардың тестілеу нәтижелерін қарайды және әңгімелесу өткізеді.</w:t>
      </w:r>
      <w:r>
        <w:br/>
      </w:r>
      <w:r>
        <w:rPr>
          <w:rFonts w:ascii="Times New Roman"/>
          <w:b w:val="false"/>
          <w:i w:val="false"/>
          <w:color w:val="000000"/>
          <w:sz w:val="28"/>
        </w:rPr>
        <w:t>
      Әңгімелесу өткізуді ұйымдастыруды Ұлттық комиссияның жұмыс органы қамтамасыз етеді.</w:t>
      </w:r>
      <w:r>
        <w:br/>
      </w:r>
      <w:r>
        <w:rPr>
          <w:rFonts w:ascii="Times New Roman"/>
          <w:b w:val="false"/>
          <w:i w:val="false"/>
          <w:color w:val="000000"/>
          <w:sz w:val="28"/>
        </w:rPr>
        <w:t>
      28. Әңгімелесу қорытындысы бойынша кандидатты «А» корпусының кадр резервіне алу не алудан бас тарту туралы шешім көрсетілетін әңгімелесу парағы толтырылады. Әңгімелесу парағының нысанын уәкілетті орган бекітеді.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«А» корпусының мемлекеттік әкімшілік қызметінің кадр резервін</w:t>
      </w:r>
      <w:r>
        <w:br/>
      </w:r>
      <w:r>
        <w:rPr>
          <w:rFonts w:ascii="Times New Roman"/>
          <w:b/>
          <w:i w:val="false"/>
          <w:color w:val="000000"/>
        </w:rPr>
        <w:t>
қалыптастыру қағидалары</w:t>
      </w:r>
    </w:p>
    <w:p>
      <w:pPr>
        <w:spacing w:after="0"/>
        <w:ind w:left="0"/>
        <w:jc w:val="both"/>
      </w:pPr>
      <w:r>
        <w:rPr>
          <w:rFonts w:ascii="Times New Roman"/>
          <w:b w:val="false"/>
          <w:i w:val="false"/>
          <w:color w:val="000000"/>
          <w:sz w:val="28"/>
        </w:rPr>
        <w:t>      1. Осы «А» корпусының мемлекеттік әкімшілік қызметінің кадр резервін қалыптастыру қағидалары (бұдан әрі – Қағидалар) «Қазақстан Республикасының мемлекеттік қызметі туралы» 2015 жылғы 23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22-бабының 2-тармағына сәйкес әзірленді және «А» корпусының мемлекеттік әкімшілік қызметінің кадр резервін қалыптастыру тәртібін айқындайды.</w:t>
      </w:r>
      <w:r>
        <w:br/>
      </w:r>
      <w:r>
        <w:rPr>
          <w:rFonts w:ascii="Times New Roman"/>
          <w:b w:val="false"/>
          <w:i w:val="false"/>
          <w:color w:val="000000"/>
          <w:sz w:val="28"/>
        </w:rPr>
        <w:t>
      2. «А» корпусының мемлекеттік әкімшілік қызметінің кадр резервін Қазақстан Республикасы Президентінің жанындағы Кадр саясаты жөніндегі ұлттық комиссияның (бұдан әрі – Ұлттық комиссия) ұсынымдары негізінде Қазақстан Республикасының мемлекеттік қызмет істері жөніндегі уәкілетті органы (бұдан әрі – уәкілетті орган) қалыптастырады.</w:t>
      </w:r>
      <w:r>
        <w:br/>
      </w:r>
      <w:r>
        <w:rPr>
          <w:rFonts w:ascii="Times New Roman"/>
          <w:b w:val="false"/>
          <w:i w:val="false"/>
          <w:color w:val="000000"/>
          <w:sz w:val="28"/>
        </w:rPr>
        <w:t>
      3. Ұлттық комиссия ұсынған азаматтар «А» корпусының кадр резервіне іріктеуге қатысу туралы өтініштерінде өздері көрсеткен «А» корпусының мемлекеттік әкімшілік лауазымдарының санаты, санатындағы тобы бойынша «А» корпусының кадр резервіне алынады.</w:t>
      </w:r>
      <w:r>
        <w:br/>
      </w:r>
      <w:r>
        <w:rPr>
          <w:rFonts w:ascii="Times New Roman"/>
          <w:b w:val="false"/>
          <w:i w:val="false"/>
          <w:color w:val="000000"/>
          <w:sz w:val="28"/>
        </w:rPr>
        <w:t>
      Ұлттық комиссия азаматтарды олардың келісімі болған және олар арнайы біліктілік талаптарына сай келген жағдайда «А» корпусының мемлекеттік әкімшілік лауазымдарының басқа санаты, санатындағы тобы бойынша кадр резервіне алу үшін ұсыным жасауға құқылы.</w:t>
      </w:r>
      <w:r>
        <w:br/>
      </w:r>
      <w:r>
        <w:rPr>
          <w:rFonts w:ascii="Times New Roman"/>
          <w:b w:val="false"/>
          <w:i w:val="false"/>
          <w:color w:val="000000"/>
          <w:sz w:val="28"/>
        </w:rPr>
        <w:t>
      4. «А» корпусының кадр резервіне алынған адамдар тізімі уәкілетті органның интернет-ресурсында бес жұмыс күні ішінде жарияланады.</w:t>
      </w:r>
      <w:r>
        <w:br/>
      </w:r>
      <w:r>
        <w:rPr>
          <w:rFonts w:ascii="Times New Roman"/>
          <w:b w:val="false"/>
          <w:i w:val="false"/>
          <w:color w:val="000000"/>
          <w:sz w:val="28"/>
        </w:rPr>
        <w:t>
      5. Лауазымынан босатылған «А» корпусының мемлекеттік әкімшілік қызметшісі Ұлттық комиссияның шешімі бойынша босатылған күнінен бастап бір жылға кадр резервіне алынады.</w:t>
      </w:r>
      <w:r>
        <w:br/>
      </w:r>
      <w:r>
        <w:rPr>
          <w:rFonts w:ascii="Times New Roman"/>
          <w:b w:val="false"/>
          <w:i w:val="false"/>
          <w:color w:val="000000"/>
          <w:sz w:val="28"/>
        </w:rPr>
        <w:t>
      Бұл үшін осы тармақтың бірінші абзацында көрсетілген адам босатылған күнінен бастап бір ай мерзімде Ұлттық комиссияның жұмыс органына өтініш береді.</w:t>
      </w:r>
      <w:r>
        <w:br/>
      </w:r>
      <w:r>
        <w:rPr>
          <w:rFonts w:ascii="Times New Roman"/>
          <w:b w:val="false"/>
          <w:i w:val="false"/>
          <w:color w:val="000000"/>
          <w:sz w:val="28"/>
        </w:rPr>
        <w:t xml:space="preserve">
      Ұлттық комиссияның жұмыс органы өтініш түскен күннен бастап </w:t>
      </w:r>
      <w:r>
        <w:br/>
      </w:r>
      <w:r>
        <w:rPr>
          <w:rFonts w:ascii="Times New Roman"/>
          <w:b w:val="false"/>
          <w:i w:val="false"/>
          <w:color w:val="000000"/>
          <w:sz w:val="28"/>
        </w:rPr>
        <w:t>
он жұмыс күні ішінде шешімнің жобасын әзірлейді және оны Ұлттық комиссияның қарауына енгізеді.</w:t>
      </w:r>
      <w:r>
        <w:br/>
      </w:r>
      <w:r>
        <w:rPr>
          <w:rFonts w:ascii="Times New Roman"/>
          <w:b w:val="false"/>
          <w:i w:val="false"/>
          <w:color w:val="000000"/>
          <w:sz w:val="28"/>
        </w:rPr>
        <w:t>
      Ұлттық комиссия осы Қағидалардың 7-тармағында көрсетілген жағдайды қоспағанда, осы тармақтың бірінші абзацында көрсетілген адамды «А» корпусының кадр резервіне алу туралы шешім қабылдайды.</w:t>
      </w:r>
      <w:r>
        <w:br/>
      </w:r>
      <w:r>
        <w:rPr>
          <w:rFonts w:ascii="Times New Roman"/>
          <w:b w:val="false"/>
          <w:i w:val="false"/>
          <w:color w:val="000000"/>
          <w:sz w:val="28"/>
        </w:rPr>
        <w:t>
      6. Лауазымынан терiс себептермен босатылған «А» корпусының мемлекеттік әкімшілік қызметшісі кадр резервіне алынбайды.</w:t>
      </w:r>
      <w:r>
        <w:br/>
      </w:r>
      <w:r>
        <w:rPr>
          <w:rFonts w:ascii="Times New Roman"/>
          <w:b w:val="false"/>
          <w:i w:val="false"/>
          <w:color w:val="000000"/>
          <w:sz w:val="28"/>
        </w:rPr>
        <w:t>
      7. Лауазымдары «А» корпусының мемлекеттік әкімшілік лауазымдарына өзгертілген мемлекеттік қызметшілер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осы мемлекеттік лауазымға орналасқанға дейін жұмыс істеуді жалғастырады.</w:t>
      </w:r>
      <w:r>
        <w:br/>
      </w:r>
      <w:r>
        <w:rPr>
          <w:rFonts w:ascii="Times New Roman"/>
          <w:b w:val="false"/>
          <w:i w:val="false"/>
          <w:color w:val="000000"/>
          <w:sz w:val="28"/>
        </w:rPr>
        <w:t>
      8. «А» корпусының кадр резервінен шығару үшін:</w:t>
      </w:r>
      <w:r>
        <w:br/>
      </w:r>
      <w:r>
        <w:rPr>
          <w:rFonts w:ascii="Times New Roman"/>
          <w:b w:val="false"/>
          <w:i w:val="false"/>
          <w:color w:val="000000"/>
          <w:sz w:val="28"/>
        </w:rPr>
        <w:t>
      1) «А» корпусының резервшісінің «А» корпусының кадр резервінен шығару туралы өтініш беруі;</w:t>
      </w:r>
      <w:r>
        <w:br/>
      </w:r>
      <w:r>
        <w:rPr>
          <w:rFonts w:ascii="Times New Roman"/>
          <w:b w:val="false"/>
          <w:i w:val="false"/>
          <w:color w:val="000000"/>
          <w:sz w:val="28"/>
        </w:rPr>
        <w:t>
      2) «А» корпусының кадр резервінен «А» корпусының мемлекеттік әкімшілік лауазымына орналасу;</w:t>
      </w:r>
      <w:r>
        <w:br/>
      </w:r>
      <w:r>
        <w:rPr>
          <w:rFonts w:ascii="Times New Roman"/>
          <w:b w:val="false"/>
          <w:i w:val="false"/>
          <w:color w:val="000000"/>
          <w:sz w:val="28"/>
        </w:rPr>
        <w:t>
      3) осы Қағидалардың 8-тармағында көзделген жағдайларды қоспағанда, «А» корпусының кадр резервіне алынған күнінен бастап екі жыл өтуі;</w:t>
      </w:r>
      <w:r>
        <w:br/>
      </w:r>
      <w:r>
        <w:rPr>
          <w:rFonts w:ascii="Times New Roman"/>
          <w:b w:val="false"/>
          <w:i w:val="false"/>
          <w:color w:val="000000"/>
          <w:sz w:val="28"/>
        </w:rPr>
        <w:t>
      4) «А» корпусы резервшiсінiң көрiнеу жалған мәлімет беру және құжаттарды бұрмалау фактiлерінің анықталуы;</w:t>
      </w:r>
      <w:r>
        <w:br/>
      </w:r>
      <w:r>
        <w:rPr>
          <w:rFonts w:ascii="Times New Roman"/>
          <w:b w:val="false"/>
          <w:i w:val="false"/>
          <w:color w:val="000000"/>
          <w:sz w:val="28"/>
        </w:rPr>
        <w:t>
      5) «А» корпусының кадр резервiне алу туралы шешiм қабылдау сәтiнде беймәлiм болған немесе болмаған, Қазақстан Республикасының заңнамасына сәйкес азаматтардың мемлекеттiк қызметте болуын шектейтiн негiздердің туындауы;</w:t>
      </w:r>
      <w:r>
        <w:br/>
      </w:r>
      <w:r>
        <w:rPr>
          <w:rFonts w:ascii="Times New Roman"/>
          <w:b w:val="false"/>
          <w:i w:val="false"/>
          <w:color w:val="000000"/>
          <w:sz w:val="28"/>
        </w:rPr>
        <w:t>
      6) мемлекеттік әкімшілік қызметшілер атқаратын лауазымынан теріс себептер бойынша босатылған;</w:t>
      </w:r>
      <w:r>
        <w:br/>
      </w:r>
      <w:r>
        <w:rPr>
          <w:rFonts w:ascii="Times New Roman"/>
          <w:b w:val="false"/>
          <w:i w:val="false"/>
          <w:color w:val="000000"/>
          <w:sz w:val="28"/>
        </w:rPr>
        <w:t>
      7) Қазақстан Республикасының заңнамасында көзделген жағдайларда, оның ішінде тәртіптік істерді, мемлекеттік органдар өткізген бағалау материалдарын қарау нәтижелері бойынша Ұлттық комиссияның ұсынымдары;</w:t>
      </w:r>
      <w:r>
        <w:br/>
      </w:r>
      <w:r>
        <w:rPr>
          <w:rFonts w:ascii="Times New Roman"/>
          <w:b w:val="false"/>
          <w:i w:val="false"/>
          <w:color w:val="000000"/>
          <w:sz w:val="28"/>
        </w:rPr>
        <w:t>
      8) «А» корпусының кадр резервіне алынған адамның сыбайлас жемқорлық құқық бұзушылық жасауы негіз болып табылады.</w:t>
      </w:r>
      <w:r>
        <w:br/>
      </w:r>
      <w:r>
        <w:rPr>
          <w:rFonts w:ascii="Times New Roman"/>
          <w:b w:val="false"/>
          <w:i w:val="false"/>
          <w:color w:val="000000"/>
          <w:sz w:val="28"/>
        </w:rPr>
        <w:t>
      9. Уәкілетті орган «А» корпусының кадр резервінен резервшілерді шығару үшін жартыжылдық негізде мәліметтер мониторингін, оның ішінде құқықтық статистика және арнайы есепке алу саласында қызметтi жүзеге асыратын мемлекеттік органға сұрату жолдау арқылы жүргізеді және есепті кезеңнен кейінгі айдың 25-күніне дейін Ұлттық комиссияның жұмыс органына ақпарат енгізеді.</w:t>
      </w:r>
      <w:r>
        <w:br/>
      </w:r>
      <w:r>
        <w:rPr>
          <w:rFonts w:ascii="Times New Roman"/>
          <w:b w:val="false"/>
          <w:i w:val="false"/>
          <w:color w:val="000000"/>
          <w:sz w:val="28"/>
        </w:rPr>
        <w:t>
      Осы ақпараттың негізінде уәкілетті орган Ұлттық комиссияның жұмыс органымен келісу бойынша 10 жұмыс күні ішінде «А» корпусының резервшісін «А» корпусының кадр резервінен алып тастайды.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«А» корпусының мемлекеттік әкімшілік лауазымына орналасуға</w:t>
      </w:r>
      <w:r>
        <w:br/>
      </w:r>
      <w:r>
        <w:rPr>
          <w:rFonts w:ascii="Times New Roman"/>
          <w:b/>
          <w:i w:val="false"/>
          <w:color w:val="000000"/>
        </w:rPr>
        <w:t>
конкурс өткізу қағидалары</w:t>
      </w:r>
    </w:p>
    <w:p>
      <w:pPr>
        <w:spacing w:after="0"/>
        <w:ind w:left="0"/>
        <w:jc w:val="both"/>
      </w:pPr>
      <w:r>
        <w:rPr>
          <w:rFonts w:ascii="Times New Roman"/>
          <w:b w:val="false"/>
          <w:i w:val="false"/>
          <w:color w:val="000000"/>
          <w:sz w:val="28"/>
        </w:rPr>
        <w:t>      1. Осы «А» корпусының мемлекеттік әкімшілік лауазымына орналасуға конкурс өткізу қағидалары (бұдан әрі – Қағидалар)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23-бабының 2-тармағына сәйкес әзірленді және «А» корпусының мемлекеттік әкімшілік лауазымына орналасуға конкурс өткізу тәртібін айқындайды.</w:t>
      </w:r>
      <w:r>
        <w:br/>
      </w:r>
      <w:r>
        <w:rPr>
          <w:rFonts w:ascii="Times New Roman"/>
          <w:b w:val="false"/>
          <w:i w:val="false"/>
          <w:color w:val="000000"/>
          <w:sz w:val="28"/>
        </w:rPr>
        <w:t>
      2. «А» корпусының мемлекеттік әкімшілік лауазымына орналасу үшін конкурс өткізілуі мүмкін.</w:t>
      </w:r>
      <w:r>
        <w:br/>
      </w:r>
      <w:r>
        <w:rPr>
          <w:rFonts w:ascii="Times New Roman"/>
          <w:b w:val="false"/>
          <w:i w:val="false"/>
          <w:color w:val="000000"/>
          <w:sz w:val="28"/>
        </w:rPr>
        <w:t>
      Бос немесе уақытша бос «А» корпусының мемлекеттік әкімшілік лауазымына орналасуға арналған конкурс «А» корпусының мемлекеттік әкімшілік қызметінің кадр резервіне алынған азаматтардың қатарынан жүзеге асырылады.</w:t>
      </w:r>
      <w:r>
        <w:br/>
      </w:r>
      <w:r>
        <w:rPr>
          <w:rFonts w:ascii="Times New Roman"/>
          <w:b w:val="false"/>
          <w:i w:val="false"/>
          <w:color w:val="000000"/>
          <w:sz w:val="28"/>
        </w:rPr>
        <w:t>
      «А» корпусының лауазымына конкурстық іріктеуді осы лауазымға тағайындауға құқығы бар лауазымды адам (орган) не ол уәкілеттік берген лауазымды адам өткізеді.</w:t>
      </w:r>
      <w:r>
        <w:br/>
      </w:r>
      <w:r>
        <w:rPr>
          <w:rFonts w:ascii="Times New Roman"/>
          <w:b w:val="false"/>
          <w:i w:val="false"/>
          <w:color w:val="000000"/>
          <w:sz w:val="28"/>
        </w:rPr>
        <w:t>
      Егер Қазақстан Республикасының Президенті өзгеше белгілемесе, тағайындауларды Қазақстан Республикасының Президенті жүзеге асыратын «А» корпусының лауазымдарына орналасуға конкурстық іріктеуді Қазақстан Республикасы Президентінің Әкімшілігі өткізеді.</w:t>
      </w:r>
      <w:r>
        <w:br/>
      </w:r>
      <w:r>
        <w:rPr>
          <w:rFonts w:ascii="Times New Roman"/>
          <w:b w:val="false"/>
          <w:i w:val="false"/>
          <w:color w:val="000000"/>
          <w:sz w:val="28"/>
        </w:rPr>
        <w:t>
      Егер Қазақстан Республикасының Премьер-Министрі өзгеше белгілемесе, тағайындауларды Қазақстан Республикасының Премьер-Министрі жүзеге асыратын «А» корпусының лауазымдарына орналасуға конкурстық іріктеуді Қазақстан Республикасы Премьер-Министрінің Кеңсесі өткізеді.</w:t>
      </w:r>
      <w:r>
        <w:br/>
      </w:r>
      <w:r>
        <w:rPr>
          <w:rFonts w:ascii="Times New Roman"/>
          <w:b w:val="false"/>
          <w:i w:val="false"/>
          <w:color w:val="000000"/>
          <w:sz w:val="28"/>
        </w:rPr>
        <w:t>
      3. Мемлекеттік органнан жазбаша сұрату алған күннен бастап үш жұмыс күні ішінде мемлекеттік қызмет істері жөніндегі уәкілетті орган (бұдан әрі – уәкілетті орган) «А» корпусының мемлекеттік әкімшілік қызметінің кадр резервіне алынған адамдардың тізімін және олардың білімі, олар «А» корпусының кадр резервіне алынған «А» корпусының мемлекеттік әкімшілік лауазымдарының санаты, санатындағы тобы, кадр резервіне алыну сәтіндегі атқаратын лауазымдары туралы мәліметтерді, сондай-ақ олардың еңбек қызметі туралы құжаттың электрондық нұсқасын ұсынады.</w:t>
      </w:r>
      <w:r>
        <w:br/>
      </w:r>
      <w:r>
        <w:rPr>
          <w:rFonts w:ascii="Times New Roman"/>
          <w:b w:val="false"/>
          <w:i w:val="false"/>
          <w:color w:val="000000"/>
          <w:sz w:val="28"/>
        </w:rPr>
        <w:t>
      4. «А» корпусының лауазымына орналасуға конкурстық іріктеу осы лауазымға тағайындау құқығы бар адамның шешімі бойынша осы Қағидалардың 3-тармағында көрсетілген құжаттарды қарау және/немесе әңгімелесу өткізу арқылы жүзеге асырылады.</w:t>
      </w:r>
      <w:r>
        <w:br/>
      </w:r>
      <w:r>
        <w:rPr>
          <w:rFonts w:ascii="Times New Roman"/>
          <w:b w:val="false"/>
          <w:i w:val="false"/>
          <w:color w:val="000000"/>
          <w:sz w:val="28"/>
        </w:rPr>
        <w:t>
      Конкурстық іріктеу уәкілетті органнан «А» корпусы резервшілерінің тізімі және осы Қағидалардың 3-тармағында көрсетілген мәліметтер алынғаннан кейін он жұмыс күні ішінде жүзеге асырылады.</w:t>
      </w:r>
      <w:r>
        <w:br/>
      </w:r>
      <w:r>
        <w:rPr>
          <w:rFonts w:ascii="Times New Roman"/>
          <w:b w:val="false"/>
          <w:i w:val="false"/>
          <w:color w:val="000000"/>
          <w:sz w:val="28"/>
        </w:rPr>
        <w:t>
      «А» корпусының лауазымына орналасуға конкурстық іріктеу өткізетін мемлекеттік органның персоналды басқару қызметі (кадр қызметі) кандидаттармен әңгімелесу өткізген жағдайда, кандидаттарға әңгімелесу өткізілетін орны мен уақыты туралы ол өткізілетін күнге дейін үш жұмыс күнінен кешіктірмей хабарлау, «А» корпусының осы лауазымының функциялық міндеттеріне сәйкес келетін сұрақтар тізбесін әзірлеу қамтамасыз етіледі.</w:t>
      </w:r>
      <w:r>
        <w:br/>
      </w:r>
      <w:r>
        <w:rPr>
          <w:rFonts w:ascii="Times New Roman"/>
          <w:b w:val="false"/>
          <w:i w:val="false"/>
          <w:color w:val="000000"/>
          <w:sz w:val="28"/>
        </w:rPr>
        <w:t>
      Кандидаттармен әңгімелесуді осы лауазымға тағайындау құқығы бар лауазымды адам немесе ол уәкілеттік берген лауазымды адам жүзеге асырады. Осы Қағидалардың 2-тармағында көрсетілген мемлекеттік органдарда әңгімелесуді осы мемлекеттік органдардың басшылары айқындайтын лауазымды адамдар өткізеді.</w:t>
      </w:r>
      <w:r>
        <w:br/>
      </w:r>
      <w:r>
        <w:rPr>
          <w:rFonts w:ascii="Times New Roman"/>
          <w:b w:val="false"/>
          <w:i w:val="false"/>
          <w:color w:val="000000"/>
          <w:sz w:val="28"/>
        </w:rPr>
        <w:t>
      Әңгімелесуді алқалы түрде өткізу кезінде оның қорытындылары мен қабылданған шешім хаттамамен ресімделеді.</w:t>
      </w:r>
      <w:r>
        <w:br/>
      </w:r>
      <w:r>
        <w:rPr>
          <w:rFonts w:ascii="Times New Roman"/>
          <w:b w:val="false"/>
          <w:i w:val="false"/>
          <w:color w:val="000000"/>
          <w:sz w:val="28"/>
        </w:rPr>
        <w:t>
      5. «А» корпусының мемлекеттік әкімшілік лауазымдарына «А» корпусының резервшілерін тағайындау, олар «А» корпусының кадр резервіне алынған «А» корпусының мемлекеттік әкімшілік лауазымдар санаты, санатындағы тобы шегінде арнайы біліктілік талаптарына сәйкес болған жағдайда және олардың келісімімен жүзеге асырылады.</w:t>
      </w:r>
      <w:r>
        <w:br/>
      </w:r>
      <w:r>
        <w:rPr>
          <w:rFonts w:ascii="Times New Roman"/>
          <w:b w:val="false"/>
          <w:i w:val="false"/>
          <w:color w:val="000000"/>
          <w:sz w:val="28"/>
        </w:rPr>
        <w:t>
      «А» корпусының резервшілері «А» корпусының мемлекеттік әкімшілік лауазымының төменгі санатына, «А» корпусының мемлекеттік әкімшілік лауазымдарының бір санатындағы төменгі тобына арнайы біліктілік талаптарына сай болған жағдайда және олардың келісімімен тағайындалуы мүмкін.</w:t>
      </w:r>
      <w:r>
        <w:br/>
      </w:r>
      <w:r>
        <w:rPr>
          <w:rFonts w:ascii="Times New Roman"/>
          <w:b w:val="false"/>
          <w:i w:val="false"/>
          <w:color w:val="000000"/>
          <w:sz w:val="28"/>
        </w:rPr>
        <w:t>
      «А» корпусының резервшілері Қазақстан Республикасы Президентінің жанындағы Кадр саясаты жөніндегі ұлттық комиссияның келісімімен «А» корпусының мемлекеттік әкімшілік лауазымының жоғары санатына, «А» корпусының мемлекеттік әкімшілік лауазымдарының бір санатындағы жоғары тобына арнайы біліктілік талаптарына сай болған жағдайда және олардың келісімімен тағайындалуы мүмкін.</w:t>
      </w:r>
      <w:r>
        <w:br/>
      </w:r>
      <w:r>
        <w:rPr>
          <w:rFonts w:ascii="Times New Roman"/>
          <w:b w:val="false"/>
          <w:i w:val="false"/>
          <w:color w:val="000000"/>
          <w:sz w:val="28"/>
        </w:rPr>
        <w:t>
      6. «А» корпусының лауазымына тағайындау Қазақстан Республикасының мемлекеттік қызмет саласындағы заңнамасымен белгіленген талаптар ескеріле отырып, осы лауазымға тағайындауға құқығы бар лауазымды адамның (органның) шешімімен жүзеге асырылады.</w:t>
      </w:r>
      <w:r>
        <w:br/>
      </w:r>
      <w:r>
        <w:rPr>
          <w:rFonts w:ascii="Times New Roman"/>
          <w:b w:val="false"/>
          <w:i w:val="false"/>
          <w:color w:val="000000"/>
          <w:sz w:val="28"/>
        </w:rPr>
        <w:t>
      «А» корпусының резервшісін «А» корпусының лауазымына тағайындауды растайтын құжаттың көшірмесі лауазымға тағайындалған күннен бастап үш жұмыс күні ішінде уәкілетті органға ұсынылады.</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 жылғы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 Президентінің күші жойылған кейбір</w:t>
      </w:r>
      <w:r>
        <w:br/>
      </w:r>
      <w:r>
        <w:rPr>
          <w:rFonts w:ascii="Times New Roman"/>
          <w:b/>
          <w:i w:val="false"/>
          <w:color w:val="000000"/>
        </w:rPr>
        <w:t>
жарлықтарының тізбесі</w:t>
      </w:r>
    </w:p>
    <w:p>
      <w:pPr>
        <w:spacing w:after="0"/>
        <w:ind w:left="0"/>
        <w:jc w:val="both"/>
      </w:pPr>
      <w:r>
        <w:rPr>
          <w:rFonts w:ascii="Times New Roman"/>
          <w:b w:val="false"/>
          <w:i w:val="false"/>
          <w:color w:val="000000"/>
          <w:sz w:val="28"/>
        </w:rPr>
        <w:t>      1. «Мемлекеттiк қызметтiң кадр резервi туралы» Қазақстан Республикасы Президентінің 2003 жылғы 4 желтоқсандағы № 1243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2003 ж., № 47, 524-құжат).</w:t>
      </w:r>
      <w:r>
        <w:br/>
      </w:r>
      <w:r>
        <w:rPr>
          <w:rFonts w:ascii="Times New Roman"/>
          <w:b w:val="false"/>
          <w:i w:val="false"/>
          <w:color w:val="000000"/>
          <w:sz w:val="28"/>
        </w:rPr>
        <w:t>
      2. «Қазақстан Республикасы Президентiнiң кейбiр жарлықтарына өзгерiстер мен толықтырулар енгiзу туралы» Қазақстан Республикасы Президентінің 2004 жылғы 7 мамырдағы № 1362 </w:t>
      </w:r>
      <w:r>
        <w:rPr>
          <w:rFonts w:ascii="Times New Roman"/>
          <w:b w:val="false"/>
          <w:i w:val="false"/>
          <w:color w:val="000000"/>
          <w:sz w:val="28"/>
        </w:rPr>
        <w:t>Жарлығының</w:t>
      </w:r>
      <w:r>
        <w:rPr>
          <w:rFonts w:ascii="Times New Roman"/>
          <w:b w:val="false"/>
          <w:i w:val="false"/>
          <w:color w:val="000000"/>
          <w:sz w:val="28"/>
        </w:rPr>
        <w:t xml:space="preserve"> 1-тармағының 3) тармақшасы (Қазақстан Республикасының ПҮАЖ-ы, 2004 ж., № 21, 265-құжат).</w:t>
      </w:r>
      <w:r>
        <w:br/>
      </w:r>
      <w:r>
        <w:rPr>
          <w:rFonts w:ascii="Times New Roman"/>
          <w:b w:val="false"/>
          <w:i w:val="false"/>
          <w:color w:val="000000"/>
          <w:sz w:val="28"/>
        </w:rPr>
        <w:t>
      3. «Қазақстан Республикасы Президентiнiң кейбiр жарлықтарына өзгерiстер мен толықтырулар енгiзу туралы» Қазақстан Республикасы Президентінің 2004 жылғы 3 тамыздағы № 1415 </w:t>
      </w:r>
      <w:r>
        <w:rPr>
          <w:rFonts w:ascii="Times New Roman"/>
          <w:b w:val="false"/>
          <w:i w:val="false"/>
          <w:color w:val="000000"/>
          <w:sz w:val="28"/>
        </w:rPr>
        <w:t>Жарлығының</w:t>
      </w:r>
      <w:r>
        <w:rPr>
          <w:rFonts w:ascii="Times New Roman"/>
          <w:b w:val="false"/>
          <w:i w:val="false"/>
          <w:color w:val="000000"/>
          <w:sz w:val="28"/>
        </w:rPr>
        <w:t xml:space="preserve"> 1-тармағының 3) тармақшасы.</w:t>
      </w:r>
      <w:r>
        <w:br/>
      </w:r>
      <w:r>
        <w:rPr>
          <w:rFonts w:ascii="Times New Roman"/>
          <w:b w:val="false"/>
          <w:i w:val="false"/>
          <w:color w:val="000000"/>
          <w:sz w:val="28"/>
        </w:rPr>
        <w:t>
      4. «Қазақстан Республикасы Президентiнiң 2003 жылғы 4 желтоқсандағы № 1243 Жарлығына өзгерiстер мен толықтырулар енгізу туралы» Қазақстан Республикасы Президентінің 2006 жылғы 5 қаңтардағы № 1695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2006 ж., № 1, 1-құжат).</w:t>
      </w:r>
      <w:r>
        <w:br/>
      </w:r>
      <w:r>
        <w:rPr>
          <w:rFonts w:ascii="Times New Roman"/>
          <w:b w:val="false"/>
          <w:i w:val="false"/>
          <w:color w:val="000000"/>
          <w:sz w:val="28"/>
        </w:rPr>
        <w:t>
      5. «Қазақстан Республикасы Президентінің кейбір жарлықтарына толықтырулар мен өзгерістер енгізу туралы» Қазақстан Республикасы Президентінің 2007 жылғы 27 қарашадағы № 446 </w:t>
      </w:r>
      <w:r>
        <w:rPr>
          <w:rFonts w:ascii="Times New Roman"/>
          <w:b w:val="false"/>
          <w:i w:val="false"/>
          <w:color w:val="000000"/>
          <w:sz w:val="28"/>
        </w:rPr>
        <w:t>Жарлығының</w:t>
      </w:r>
      <w:r>
        <w:rPr>
          <w:rFonts w:ascii="Times New Roman"/>
          <w:b w:val="false"/>
          <w:i w:val="false"/>
          <w:color w:val="000000"/>
          <w:sz w:val="28"/>
        </w:rPr>
        <w:t xml:space="preserve"> 1-тармағының 6) тармақшасы (Қазақстан Республикасының ПҮАЖ-ы, 2007 ж., № 43, 499-құжат).</w:t>
      </w:r>
      <w:r>
        <w:br/>
      </w:r>
      <w:r>
        <w:rPr>
          <w:rFonts w:ascii="Times New Roman"/>
          <w:b w:val="false"/>
          <w:i w:val="false"/>
          <w:color w:val="000000"/>
          <w:sz w:val="28"/>
        </w:rPr>
        <w:t>
      6. «Қазақстан Республикасы Президентінің кейбір актілеріне өзгерістер мен толықтырулар енгізу туралы» Қазақстан Республикасы Президентінің 2008 жылғы 24 сәуірдегі № 576 </w:t>
      </w:r>
      <w:r>
        <w:rPr>
          <w:rFonts w:ascii="Times New Roman"/>
          <w:b w:val="false"/>
          <w:i w:val="false"/>
          <w:color w:val="000000"/>
          <w:sz w:val="28"/>
        </w:rPr>
        <w:t>Жарлығының</w:t>
      </w:r>
      <w:r>
        <w:rPr>
          <w:rFonts w:ascii="Times New Roman"/>
          <w:b w:val="false"/>
          <w:i w:val="false"/>
          <w:color w:val="000000"/>
          <w:sz w:val="28"/>
        </w:rPr>
        <w:t xml:space="preserve"> 1-тармағының 13) тармақшасы (Қазақстан Республикасының ПҮАЖ-ы, 2008 ж., № 20, 182-құжат).</w:t>
      </w:r>
      <w:r>
        <w:br/>
      </w:r>
      <w:r>
        <w:rPr>
          <w:rFonts w:ascii="Times New Roman"/>
          <w:b w:val="false"/>
          <w:i w:val="false"/>
          <w:color w:val="000000"/>
          <w:sz w:val="28"/>
        </w:rPr>
        <w:t>
      7. «Қазақстан Республикасы Президентінің кейбір актілеріне өзгерістер енгізу туралы» Қазақстан Республикасы Президентінің 2008 жылғы 12 қарашадағы № 689 </w:t>
      </w:r>
      <w:r>
        <w:rPr>
          <w:rFonts w:ascii="Times New Roman"/>
          <w:b w:val="false"/>
          <w:i w:val="false"/>
          <w:color w:val="000000"/>
          <w:sz w:val="28"/>
        </w:rPr>
        <w:t>Жарлығының</w:t>
      </w:r>
      <w:r>
        <w:rPr>
          <w:rFonts w:ascii="Times New Roman"/>
          <w:b w:val="false"/>
          <w:i w:val="false"/>
          <w:color w:val="000000"/>
          <w:sz w:val="28"/>
        </w:rPr>
        <w:t xml:space="preserve"> 1-тармағының 8) тармақшасы (Қазақстан Республикасының ПҮАЖ-ы, 2008 ж., № 42, 465-құжат).</w:t>
      </w:r>
      <w:r>
        <w:br/>
      </w:r>
      <w:r>
        <w:rPr>
          <w:rFonts w:ascii="Times New Roman"/>
          <w:b w:val="false"/>
          <w:i w:val="false"/>
          <w:color w:val="000000"/>
          <w:sz w:val="28"/>
        </w:rPr>
        <w:t>
      8. «А» корпусының мемлекеттік әкімшілік қызметінің кадр резервіне іріктеу және «А» корпусының бос және уақытша бос мемлекеттік әкімшілік лауазымына орналасуға конкурс өткізу қағидаларын бекіту туралы» Қазақстан Республикасы Президентінің 2013 жылғы 22 наурыздағы № 524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19, 321-құжат).</w:t>
      </w:r>
      <w:r>
        <w:br/>
      </w:r>
      <w:r>
        <w:rPr>
          <w:rFonts w:ascii="Times New Roman"/>
          <w:b w:val="false"/>
          <w:i w:val="false"/>
          <w:color w:val="000000"/>
          <w:sz w:val="28"/>
        </w:rPr>
        <w:t>
      9. «Мемлекеттiк қызметтiң кадр резервi туралы» Қазақстан Республикасы Президентінің 2003 жылғы 4 желтоқсандағы № 1243 Жарлығына өзгерістер енгізу туралы» Қазақстан Республикасы Президентінің 2013 жылғы 22 наурыздағы № 525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19, 322-құжат).</w:t>
      </w:r>
      <w:r>
        <w:br/>
      </w:r>
      <w:r>
        <w:rPr>
          <w:rFonts w:ascii="Times New Roman"/>
          <w:b w:val="false"/>
          <w:i w:val="false"/>
          <w:color w:val="000000"/>
          <w:sz w:val="28"/>
        </w:rPr>
        <w:t>
      10. «Қазақстан Республикасы Президентінің кейбір жарлықтарына өзгерістер мен толықтырулар енгізу туралы» Қазақстан Республикасы Президентінің 2013 жылғы 21 қарашадағы № 697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кейбір жарлықтарына енгізілетін өзгерістер мен толықтырулардың 4-тармағы (Қазақстан Республикасының ПҮАЖ-ы, 2013 ж., № 68, 905-құжат).</w:t>
      </w:r>
      <w:r>
        <w:br/>
      </w:r>
      <w:r>
        <w:rPr>
          <w:rFonts w:ascii="Times New Roman"/>
          <w:b w:val="false"/>
          <w:i w:val="false"/>
          <w:color w:val="000000"/>
          <w:sz w:val="28"/>
        </w:rPr>
        <w:t>
      11. «А» корпусының мемлекеттік әкімшілік лауазымдарына қойылатын арнайы біліктілік талаптарын бекіту туралы» Қазақстан Республикасы Президентінің 2013 жылғы 10 желтоқсандағы № 708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72, 944-құжат).</w:t>
      </w:r>
      <w:r>
        <w:br/>
      </w:r>
      <w:r>
        <w:rPr>
          <w:rFonts w:ascii="Times New Roman"/>
          <w:b w:val="false"/>
          <w:i w:val="false"/>
          <w:color w:val="000000"/>
          <w:sz w:val="28"/>
        </w:rPr>
        <w:t>
      12. «Қазақстан Республикасы Президентінің «Мемлекеттік қызметтің кадр резерві туралы» 2003 жылғы 4 желтоқсандағы № 1243 және «Мемлекеттік қызметшілер лауазымдарының тізілімін бекіту туралы» 2013 жылғы 7 наурыздағы № 523 жарлықтарына өзгерістер мен толықтырулар енгізу туралы» Қазақстан Республикасы Президентінің 2014 жылғы 28 шілдедегі № 869 </w:t>
      </w:r>
      <w:r>
        <w:rPr>
          <w:rFonts w:ascii="Times New Roman"/>
          <w:b w:val="false"/>
          <w:i w:val="false"/>
          <w:color w:val="000000"/>
          <w:sz w:val="28"/>
        </w:rPr>
        <w:t>Жарлығының</w:t>
      </w:r>
      <w:r>
        <w:rPr>
          <w:rFonts w:ascii="Times New Roman"/>
          <w:b w:val="false"/>
          <w:i w:val="false"/>
          <w:color w:val="000000"/>
          <w:sz w:val="28"/>
        </w:rPr>
        <w:t xml:space="preserve"> 1-тармағының 1) тармақшасы (Қазақстан Республикасының ПҮАЖ-ы, 2014 ж., № 46-47, 460-құжат).</w:t>
      </w:r>
      <w:r>
        <w:br/>
      </w:r>
      <w:r>
        <w:rPr>
          <w:rFonts w:ascii="Times New Roman"/>
          <w:b w:val="false"/>
          <w:i w:val="false"/>
          <w:color w:val="000000"/>
          <w:sz w:val="28"/>
        </w:rPr>
        <w:t>
      13.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кейбір жарлықтарына енгізілетін өзгерістер мен толықтырулардың 22-тармағы (Қазақстан Республикасының ПҮАЖ-ы, 2014 ж., № 54, 532-құжат).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