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e76c" w14:textId="229e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желтоқсандағы № 1085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1085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Yкiметiнiң жанындағы Денсаулық сақтау жөнiндегi ұлттық үйлестiру кеңесiн құру туралы» Қазақстан Республикасы Үкіметінің 2005 жылғы 3 ақпандағы № 99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5, 48-құжат).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Үкiметiнiң 2005 жылғы 3 ақпандағы № 99 қаулысына өзгерiстер енгiзу туралы» Қазақстан Республикасы Үкіметінің 2006 жылғы 3 тамыздағы № 737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29, 312-құжат).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Үкiметiнiң 2005 жылғы 3 ақпандағы № 99 қаулысына өзгерiстер енгiзу туралы» Қазақстан Республикасы Үкіметінің 2007 жылғы 11 сәуірдегі № 293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Үкiметiнiң 2005 жылғы 3 ақпандағы № 99 қаулысына өзгерiстер енгiзу туралы» Қазақстан Республикасы Үкіметінің 2007 жылғы 4 қазандағы № 899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37, 416-құжат).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Үкiметiнiң 2005 жылғы 3 ақпандағы № 99 қаулысына өзгерiстер енгiзу туралы» Қазақстан Республикасы Үкіметінің 2009 жылғы 19 мамырдағы № 745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27-28, 237-құжат).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Үкiметiнiң 2005 жылғы 3 ақпандағы № 99 қаулысына өзгерiс енгiзу туралы» Қазақстан Республикасы Үкіметінің 2010 жылғы 2 қыркүйектегі № 875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50, 461-құжат).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жанындағы Денсаулық сақтау жөніндегі ұлттық үйлестіру кеңесін құру туралы» Қазақстан Республикасы Үкіметінің 2005 жылғы 3 ақпандағы № 99 қаулысына өзгерістер мен толықтырулар енгізу туралы» Қазақстан Республикасы Үкіметінің 2011 жылғы 1 қыркүйектегі № 1000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53, 745-құжат).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жанындағы Денсаулық сақтау жөніндегі ұлттық үйлестіру кеңесін құру туралы» Қазақстан Республикасы Үкіметінің 2005 жылғы 3 ақпандағы № 99 қаулысына өзгерістер енгізу туралы» Қазақстан Республикасы Үкіметінің 2012 жылғы 9 сәуірдегі № 432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42, 557-құжат).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Үкіметінің жанындағы Денсаулық сақтау жөніндегі ұлттық үйлестіру кеңесін құру туралы» Қазақстан Республикасы Үкіметінің 2005 жылғы 3 ақпандағы № 99 қаулысына өзгерістер енгізу туралы» Қазақстан Республикасы Үкіметінің 2012 жылғы 19 қарашадағы № 1457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1171-құжат).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жанындағы Денсаулық сақтау жөніндегі ұлттық үйлестіру кеңесін құру туралы» Қазақстан Республикасы Үкіметінің 2005 жылғы 3 ақпандағы № 99 қаулысына өзгерістер енгізу туралы» Қазақстан Республикасы Үкіметінің 2013 жылғы 6 маусымдағы № 583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36, 538-құжат).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туралы»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туралы»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