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6e2b" w14:textId="2596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1095 қаулысы.</w:t>
      </w:r>
    </w:p>
    <w:p>
      <w:pPr>
        <w:spacing w:after="0"/>
        <w:ind w:left="0"/>
        <w:jc w:val="left"/>
      </w:pPr>
      <w:r>
        <w:br/>
      </w:r>
      <w:r>
        <w:rPr>
          <w:rFonts w:ascii="Times New Roman"/>
          <w:b w:val="false"/>
          <w:i w:val="false"/>
          <w:color w:val="000000"/>
          <w:sz w:val="28"/>
        </w:rPr>
        <w:t>
</w:t>
      </w:r>
    </w:p>
    <w:bookmarkStart w:name="z14"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Қаулының тақырыбы жаңа редакцияда - ҚР Үкіметінің 16.10.2020 </w:t>
      </w:r>
      <w:r>
        <w:rPr>
          <w:rFonts w:ascii="Times New Roman"/>
          <w:b w:val="false"/>
          <w:i w:val="false"/>
          <w:color w:val="000000"/>
          <w:sz w:val="28"/>
        </w:rPr>
        <w:t>№ 666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5" w:id="1"/>
    <w:p>
      <w:pPr>
        <w:spacing w:after="0"/>
        <w:ind w:left="0"/>
        <w:jc w:val="both"/>
      </w:pPr>
      <w:r>
        <w:rPr>
          <w:rFonts w:ascii="Times New Roman"/>
          <w:b w:val="false"/>
          <w:i w:val="false"/>
          <w:color w:val="000000"/>
          <w:sz w:val="28"/>
        </w:rPr>
        <w:t xml:space="preserve">
      Қазақстан Республикасының Кәсіпкерлік кодексінің 192-бабы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Қазақстан Республикасының Үкіметі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03.05.2024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1. Қоса беріліп отырған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(бұдан әрі – қызмет түрлерінің тізбесі) бекітілсін.</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ҚР Үкіметінің 16.10.2020 </w:t>
      </w:r>
      <w:r>
        <w:rPr>
          <w:rFonts w:ascii="Times New Roman"/>
          <w:b w:val="false"/>
          <w:i w:val="false"/>
          <w:color w:val="000000"/>
          <w:sz w:val="28"/>
        </w:rPr>
        <w:t>№ 666</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7" w:id="3"/>
    <w:p>
      <w:pPr>
        <w:spacing w:after="0"/>
        <w:ind w:left="0"/>
        <w:jc w:val="both"/>
      </w:pPr>
      <w:r>
        <w:rPr>
          <w:rFonts w:ascii="Times New Roman"/>
          <w:b w:val="false"/>
          <w:i w:val="false"/>
          <w:color w:val="000000"/>
          <w:sz w:val="28"/>
        </w:rPr>
        <w:t>
      2. Орталық және жергілікті атқарушы органдар, ұлттық басқарушы холдингтер, ұлттық холдингтер, ұлттық компаниялар (келісім бойынша) 2016 жылғы 1 сәуірге дейін бекітілген қызмет түрлерінің тізбесіне сәйкес келмейтін қызмет түрлерін жарғылық құжаттардан алып тастау арқылы өздерінің ведомстволық бағынысты заңды тұлғаларының (олардағы акцияларды (қатысу үлестерін) тікелей немесе жанама иелену елу пайыздан астамды құрайтын) қызмет түрлерін сәйкес келтірсін.</w:t>
      </w:r>
    </w:p>
    <w:bookmarkEnd w:id="3"/>
    <w:bookmarkStart w:name="z18" w:id="4"/>
    <w:p>
      <w:pPr>
        <w:spacing w:after="0"/>
        <w:ind w:left="0"/>
        <w:jc w:val="both"/>
      </w:pPr>
      <w:r>
        <w:rPr>
          <w:rFonts w:ascii="Times New Roman"/>
          <w:b w:val="false"/>
          <w:i w:val="false"/>
          <w:color w:val="000000"/>
          <w:sz w:val="28"/>
        </w:rPr>
        <w:t xml:space="preserve">
      3. Осы қаулының 2-тармағының талабы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 xml:space="preserve">қаулысына </w:t>
      </w:r>
      <w:r>
        <w:rPr>
          <w:rFonts w:ascii="Times New Roman"/>
          <w:b w:val="false"/>
          <w:i w:val="false"/>
          <w:color w:val="000000"/>
          <w:sz w:val="28"/>
        </w:rPr>
        <w:t>сәйкес жекешелендіруге және бәсекелес ортаға беруге жататын, акцияларының (жарғылық капиталға қатысу үлестерiнiң) елу пайызынан астамы мемлекетке тиесілі заңды тұлғаларға және олармен үлестес тұлғаларға қолданылмайды.</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Үкіметінің 06.12.2016 </w:t>
      </w:r>
      <w:r>
        <w:rPr>
          <w:rFonts w:ascii="Times New Roman"/>
          <w:b w:val="false"/>
          <w:i w:val="false"/>
          <w:color w:val="000000"/>
          <w:sz w:val="28"/>
        </w:rPr>
        <w:t>№ 771</w:t>
      </w:r>
      <w:r>
        <w:rPr>
          <w:rFonts w:ascii="Times New Roman"/>
          <w:b w:val="false"/>
          <w:i/>
          <w:color w:val="000000"/>
          <w:sz w:val="28"/>
        </w:rPr>
        <w:t xml:space="preserve"> (алғашқы ресми жарияланған күнінен бастап қолданысқа енгізіледі) қаулысымен.</w:t>
      </w:r>
    </w:p>
    <w:bookmarkStart w:name="z19" w:id="5"/>
    <w:p>
      <w:pPr>
        <w:spacing w:after="0"/>
        <w:ind w:left="0"/>
        <w:jc w:val="both"/>
      </w:pPr>
      <w:r>
        <w:rPr>
          <w:rFonts w:ascii="Times New Roman"/>
          <w:b w:val="false"/>
          <w:i w:val="false"/>
          <w:color w:val="000000"/>
          <w:sz w:val="28"/>
        </w:rPr>
        <w:t xml:space="preserve">
       4. Қазақстан Республикасының Бәсекелестікті қорғау және дамыту агенттігі (келісу бойынша) жыл сайын 5 қаңтарға дейінгі мерзімде Қазақстан Республикасының Үкіметіне Қазақстан Республикасы Кәсіпкерлік кодексінің 196-бабы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қызмет түрлерінің тізбесін өзектілендіру жөнінде ұсыныстар беріп тұруды қамтамасыз етсін.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21.07.2022 </w:t>
      </w:r>
      <w:r>
        <w:rPr>
          <w:rFonts w:ascii="Times New Roman"/>
          <w:b w:val="false"/>
          <w:i w:val="false"/>
          <w:color w:val="000000"/>
          <w:sz w:val="28"/>
        </w:rPr>
        <w:t>№ 510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1095 қаулысымен</w:t>
            </w:r>
            <w:r>
              <w:br/>
            </w:r>
            <w:r>
              <w:rPr>
                <w:rFonts w:ascii="Times New Roman"/>
                <w:b w:val="false"/>
                <w:i w:val="false"/>
                <w:color w:val="000000"/>
                <w:sz w:val="20"/>
              </w:rPr>
              <w:t>бекітілген</w:t>
            </w:r>
          </w:p>
        </w:tc>
      </w:tr>
    </w:tbl>
    <w:bookmarkStart w:name="z22" w:id="7"/>
    <w:p>
      <w:pPr>
        <w:spacing w:after="0"/>
        <w:ind w:left="0"/>
        <w:jc w:val="left"/>
      </w:pPr>
      <w:r>
        <w:rPr>
          <w:rFonts w:ascii="Times New Roman"/>
          <w:b/>
          <w:i w:val="false"/>
          <w:color w:val="000000"/>
        </w:rPr>
        <w:t xml:space="preserve">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w:t>
      </w:r>
    </w:p>
    <w:bookmarkEnd w:id="7"/>
    <w:p>
      <w:pPr>
        <w:spacing w:after="0"/>
        <w:ind w:left="0"/>
        <w:jc w:val="both"/>
      </w:pPr>
      <w:r>
        <w:rPr>
          <w:rFonts w:ascii="Times New Roman"/>
          <w:b w:val="false"/>
          <w:i w:val="false"/>
          <w:color w:val="ff0000"/>
          <w:sz w:val="28"/>
        </w:rPr>
        <w:t xml:space="preserve">
      Ескерту. Тізбе жаңа редакцияда - ҚР Үкіметінің 31.05.2024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Үкіметінің 16.07.2024 </w:t>
      </w:r>
      <w:r>
        <w:rPr>
          <w:rFonts w:ascii="Times New Roman"/>
          <w:b w:val="false"/>
          <w:i w:val="false"/>
          <w:color w:val="ff0000"/>
          <w:sz w:val="28"/>
        </w:rPr>
        <w:t>№ 567</w:t>
      </w:r>
      <w:r>
        <w:rPr>
          <w:rFonts w:ascii="Times New Roman"/>
          <w:b w:val="false"/>
          <w:i w:val="false"/>
          <w:color w:val="ff0000"/>
          <w:sz w:val="28"/>
        </w:rPr>
        <w:t xml:space="preserve">; 20.08.2024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29.08.2024 </w:t>
      </w:r>
      <w:r>
        <w:rPr>
          <w:rFonts w:ascii="Times New Roman"/>
          <w:b w:val="false"/>
          <w:i w:val="false"/>
          <w:color w:val="ff0000"/>
          <w:sz w:val="28"/>
        </w:rPr>
        <w:t>№ 707</w:t>
      </w:r>
      <w:r>
        <w:rPr>
          <w:rFonts w:ascii="Times New Roman"/>
          <w:b w:val="false"/>
          <w:i w:val="false"/>
          <w:color w:val="ff0000"/>
          <w:sz w:val="28"/>
        </w:rPr>
        <w:t xml:space="preserve">; 10.09.2024 </w:t>
      </w:r>
      <w:r>
        <w:rPr>
          <w:rFonts w:ascii="Times New Roman"/>
          <w:b w:val="false"/>
          <w:i w:val="false"/>
          <w:color w:val="ff0000"/>
          <w:sz w:val="28"/>
        </w:rPr>
        <w:t>№ 732</w:t>
      </w:r>
      <w:r>
        <w:rPr>
          <w:rFonts w:ascii="Times New Roman"/>
          <w:b w:val="false"/>
          <w:i w:val="false"/>
          <w:color w:val="ff0000"/>
          <w:sz w:val="28"/>
        </w:rPr>
        <w:t xml:space="preserve">; 29.11.2024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02.12.2024 </w:t>
      </w:r>
      <w:r>
        <w:rPr>
          <w:rFonts w:ascii="Times New Roman"/>
          <w:b w:val="false"/>
          <w:i w:val="false"/>
          <w:color w:val="ff0000"/>
          <w:sz w:val="28"/>
        </w:rPr>
        <w:t>№ 1020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05.12.2024 </w:t>
      </w:r>
      <w:r>
        <w:rPr>
          <w:rFonts w:ascii="Times New Roman"/>
          <w:b w:val="false"/>
          <w:i w:val="false"/>
          <w:color w:val="ff0000"/>
          <w:sz w:val="28"/>
        </w:rPr>
        <w:t>№ 1028</w:t>
      </w:r>
      <w:r>
        <w:rPr>
          <w:rFonts w:ascii="Times New Roman"/>
          <w:b w:val="false"/>
          <w:i w:val="false"/>
          <w:color w:val="ff0000"/>
          <w:sz w:val="28"/>
        </w:rPr>
        <w:t xml:space="preserve"> (алғашқы ресми жарияланған күнінен бастап қолданысқа енгізіледі); 20.12.2024 </w:t>
      </w:r>
      <w:r>
        <w:rPr>
          <w:rFonts w:ascii="Times New Roman"/>
          <w:b w:val="false"/>
          <w:i w:val="false"/>
          <w:color w:val="ff0000"/>
          <w:sz w:val="28"/>
        </w:rPr>
        <w:t>№ 1087</w:t>
      </w:r>
      <w:r>
        <w:rPr>
          <w:rFonts w:ascii="Times New Roman"/>
          <w:b w:val="false"/>
          <w:i w:val="false"/>
          <w:color w:val="ff0000"/>
          <w:sz w:val="28"/>
        </w:rPr>
        <w:t xml:space="preserve">; 13.01.2025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17.02.2025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20.02.2025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бастап қолданысқа енгізіледі); 06.03.2025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бастап қолданысқа енгізіледі)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атауы және (немесе) ұйымдық-құқықтық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шекаралары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түрлерін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4)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"OtarBioPharm" жауапкершілігі шектеулі серіктестігі;</w:t>
            </w:r>
          </w:p>
          <w:p>
            <w:pPr>
              <w:spacing w:after="20"/>
              <w:ind w:left="20"/>
              <w:jc w:val="both"/>
            </w:pPr>
            <w:r>
              <w:rPr>
                <w:rFonts w:ascii="Times New Roman"/>
                <w:b w:val="false"/>
                <w:i w:val="false"/>
                <w:color w:val="000000"/>
                <w:sz w:val="20"/>
              </w:rPr>
              <w:t>
7)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8)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шаруашылығына ықпал ететін қызмет, суару жүйесін пайдаланудан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 Қазақстан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"Солтүстік Қазақстан облысы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4) "Павлодар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5) "Қарабалық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6) "Заречное" ауыл шаруашылық тәжірибе станциясы" жауапкершілігі шектеулі серіктестігі;</w:t>
            </w:r>
          </w:p>
          <w:p>
            <w:pPr>
              <w:spacing w:after="20"/>
              <w:ind w:left="20"/>
              <w:jc w:val="both"/>
            </w:pPr>
            <w:r>
              <w:rPr>
                <w:rFonts w:ascii="Times New Roman"/>
                <w:b w:val="false"/>
                <w:i w:val="false"/>
                <w:color w:val="000000"/>
                <w:sz w:val="20"/>
              </w:rPr>
              <w:t>
7) "А.Х. Христенко атындағы Қарағанды өсімдік шаруашылығы және селекция ғылыми зерттеу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Қазақстан Республикасы Экология және табиғи ресурстар министрлігі Орман шаруашылығы және жануарлар дүниесі комитетінің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3) "Есік мемлекеттік дендрологиялық саябағы" республикалық мемлекеттік қазыналық кәсіпорны;</w:t>
            </w:r>
          </w:p>
          <w:p>
            <w:pPr>
              <w:spacing w:after="20"/>
              <w:ind w:left="20"/>
              <w:jc w:val="both"/>
            </w:pPr>
            <w:r>
              <w:rPr>
                <w:rFonts w:ascii="Times New Roman"/>
                <w:b w:val="false"/>
                <w:i w:val="false"/>
                <w:color w:val="000000"/>
                <w:sz w:val="20"/>
              </w:rPr>
              <w:t>
4)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шаруашылығымен және ағаш дайындаумен байланысты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"Астана орманы" жауапкершілігі шектеулі серіктестігі;</w:t>
            </w:r>
          </w:p>
          <w:p>
            <w:pPr>
              <w:spacing w:after="20"/>
              <w:ind w:left="20"/>
              <w:jc w:val="both"/>
            </w:pPr>
            <w:r>
              <w:rPr>
                <w:rFonts w:ascii="Times New Roman"/>
                <w:b w:val="false"/>
                <w:i w:val="false"/>
                <w:color w:val="000000"/>
                <w:sz w:val="20"/>
              </w:rPr>
              <w:t>
3) Қазақстан Республикасы Экология және табиғи ресурстар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p>
          <w:p>
            <w:pPr>
              <w:spacing w:after="20"/>
              <w:ind w:left="20"/>
              <w:jc w:val="both"/>
            </w:pPr>
            <w:r>
              <w:rPr>
                <w:rFonts w:ascii="Times New Roman"/>
                <w:b w:val="false"/>
                <w:i w:val="false"/>
                <w:color w:val="000000"/>
                <w:sz w:val="20"/>
              </w:rPr>
              <w:t>
4) "Есік мемлекеттік дендрологиялық саябағы" республикалық мемлекеттік қазыналық кәсіпорны;</w:t>
            </w:r>
          </w:p>
          <w:p>
            <w:pPr>
              <w:spacing w:after="20"/>
              <w:ind w:left="20"/>
              <w:jc w:val="both"/>
            </w:pPr>
            <w:r>
              <w:rPr>
                <w:rFonts w:ascii="Times New Roman"/>
                <w:b w:val="false"/>
                <w:i w:val="false"/>
                <w:color w:val="000000"/>
                <w:sz w:val="20"/>
              </w:rPr>
              <w:t>
5)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"Охотзоопром" өндірістік бірлестігі" республикалық мемлекеттік қазыналық кәсіпорны;</w:t>
            </w:r>
          </w:p>
          <w:p>
            <w:pPr>
              <w:spacing w:after="20"/>
              <w:ind w:left="20"/>
              <w:jc w:val="both"/>
            </w:pPr>
            <w:r>
              <w:rPr>
                <w:rFonts w:ascii="Times New Roman"/>
                <w:b w:val="false"/>
                <w:i w:val="false"/>
                <w:color w:val="000000"/>
                <w:sz w:val="20"/>
              </w:rPr>
              <w:t>
2) республикалық мемлекеттік қазыналық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"ҚазТрансГазАймақ"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ілеспе газ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"Өзенмұнайгаз"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"ҚазМұнайГаз" ұлттық компаниясы" акционерлік қоғамы;</w:t>
            </w:r>
          </w:p>
          <w:p>
            <w:pPr>
              <w:spacing w:after="20"/>
              <w:ind w:left="20"/>
              <w:jc w:val="both"/>
            </w:pPr>
            <w:r>
              <w:rPr>
                <w:rFonts w:ascii="Times New Roman"/>
                <w:b w:val="false"/>
                <w:i w:val="false"/>
                <w:color w:val="000000"/>
                <w:sz w:val="20"/>
              </w:rPr>
              <w:t>
4) "Маңғыстаумұнайгаз" акционерлік қоғамы;</w:t>
            </w:r>
          </w:p>
          <w:p>
            <w:pPr>
              <w:spacing w:after="20"/>
              <w:ind w:left="20"/>
              <w:jc w:val="both"/>
            </w:pPr>
            <w:r>
              <w:rPr>
                <w:rFonts w:ascii="Times New Roman"/>
                <w:b w:val="false"/>
                <w:i w:val="false"/>
                <w:color w:val="000000"/>
                <w:sz w:val="20"/>
              </w:rPr>
              <w:t>
5) "Қаражанбасмұнай" акционерлік қоғамы;</w:t>
            </w:r>
          </w:p>
          <w:p>
            <w:pPr>
              <w:spacing w:after="20"/>
              <w:ind w:left="20"/>
              <w:jc w:val="both"/>
            </w:pPr>
            <w:r>
              <w:rPr>
                <w:rFonts w:ascii="Times New Roman"/>
                <w:b w:val="false"/>
                <w:i w:val="false"/>
                <w:color w:val="000000"/>
                <w:sz w:val="20"/>
              </w:rPr>
              <w:t>
6) "ҚазМұнайГаз" Барлау Өндіру" акционерлік қоғамы;</w:t>
            </w:r>
          </w:p>
          <w:p>
            <w:pPr>
              <w:spacing w:after="20"/>
              <w:ind w:left="20"/>
              <w:jc w:val="both"/>
            </w:pPr>
            <w:r>
              <w:rPr>
                <w:rFonts w:ascii="Times New Roman"/>
                <w:b w:val="false"/>
                <w:i w:val="false"/>
                <w:color w:val="000000"/>
                <w:sz w:val="20"/>
              </w:rPr>
              <w:t>
7) "Қазақтүрiкмұнай" жауапкершілігі шектеулі серіктестігі;</w:t>
            </w:r>
          </w:p>
          <w:p>
            <w:pPr>
              <w:spacing w:after="20"/>
              <w:ind w:left="20"/>
              <w:jc w:val="both"/>
            </w:pPr>
            <w:r>
              <w:rPr>
                <w:rFonts w:ascii="Times New Roman"/>
                <w:b w:val="false"/>
                <w:i w:val="false"/>
                <w:color w:val="000000"/>
                <w:sz w:val="20"/>
              </w:rPr>
              <w:t>
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9) "Қазақойл Ақтөбе" жауапкершілігі шектеулі серіктестігі;</w:t>
            </w:r>
          </w:p>
          <w:p>
            <w:pPr>
              <w:spacing w:after="20"/>
              <w:ind w:left="20"/>
              <w:jc w:val="both"/>
            </w:pPr>
            <w:r>
              <w:rPr>
                <w:rFonts w:ascii="Times New Roman"/>
                <w:b w:val="false"/>
                <w:i w:val="false"/>
                <w:color w:val="000000"/>
                <w:sz w:val="20"/>
              </w:rPr>
              <w:t>
10) "KMG Systems &amp; Services" жауапкершілігі шектеулі серіктестігі;</w:t>
            </w:r>
          </w:p>
          <w:p>
            <w:pPr>
              <w:spacing w:after="20"/>
              <w:ind w:left="20"/>
              <w:jc w:val="both"/>
            </w:pPr>
            <w:r>
              <w:rPr>
                <w:rFonts w:ascii="Times New Roman"/>
                <w:b w:val="false"/>
                <w:i w:val="false"/>
                <w:color w:val="000000"/>
                <w:sz w:val="20"/>
              </w:rPr>
              <w:t>
11) "Көлжан" жауапкершілігі шектеулі серіктестігі;</w:t>
            </w:r>
          </w:p>
          <w:p>
            <w:pPr>
              <w:spacing w:after="20"/>
              <w:ind w:left="20"/>
              <w:jc w:val="both"/>
            </w:pPr>
            <w:r>
              <w:rPr>
                <w:rFonts w:ascii="Times New Roman"/>
                <w:b w:val="false"/>
                <w:i w:val="false"/>
                <w:color w:val="000000"/>
                <w:sz w:val="20"/>
              </w:rPr>
              <w:t>
12) "Kalamkas-Khazar Operating" жауапкершілігі шектеулі серіктестігі;</w:t>
            </w:r>
          </w:p>
          <w:p>
            <w:pPr>
              <w:spacing w:after="20"/>
              <w:ind w:left="20"/>
              <w:jc w:val="both"/>
            </w:pPr>
            <w:r>
              <w:rPr>
                <w:rFonts w:ascii="Times New Roman"/>
                <w:b w:val="false"/>
                <w:i w:val="false"/>
                <w:color w:val="000000"/>
                <w:sz w:val="20"/>
              </w:rPr>
              <w:t>
13) "Өріктау Оперейтинг" жауапкершілігі шектеулі серіктестігі;</w:t>
            </w:r>
          </w:p>
          <w:p>
            <w:pPr>
              <w:spacing w:after="20"/>
              <w:ind w:left="20"/>
              <w:jc w:val="both"/>
            </w:pPr>
            <w:r>
              <w:rPr>
                <w:rFonts w:ascii="Times New Roman"/>
                <w:b w:val="false"/>
                <w:i w:val="false"/>
                <w:color w:val="000000"/>
                <w:sz w:val="20"/>
              </w:rPr>
              <w:t>
14) "Орал ойл энд газ" жауапкершілігі шектеулі серіктестігі;</w:t>
            </w:r>
          </w:p>
          <w:p>
            <w:pPr>
              <w:spacing w:after="20"/>
              <w:ind w:left="20"/>
              <w:jc w:val="both"/>
            </w:pPr>
            <w:r>
              <w:rPr>
                <w:rFonts w:ascii="Times New Roman"/>
                <w:b w:val="false"/>
                <w:i w:val="false"/>
                <w:color w:val="000000"/>
                <w:sz w:val="20"/>
              </w:rPr>
              <w:t>
15) "QazaqGaz барлау және өндіру"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метаннан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"QazaqGaz" барлау және өндіру" жауапкершілігі шектеулі серіктестігі;</w:t>
            </w:r>
          </w:p>
          <w:p>
            <w:pPr>
              <w:spacing w:after="20"/>
              <w:ind w:left="20"/>
              <w:jc w:val="both"/>
            </w:pPr>
            <w:r>
              <w:rPr>
                <w:rFonts w:ascii="Times New Roman"/>
                <w:b w:val="false"/>
                <w:i w:val="false"/>
                <w:color w:val="000000"/>
                <w:sz w:val="20"/>
              </w:rPr>
              <w:t>
4) "Орал Ойл энд Газ"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ашық тәсілмен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 тау-кен байыту комбинаты"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"Қазатомөнеркәсіп-SaUran" жауапкершілігі шектеулі серіктестігі;</w:t>
            </w:r>
          </w:p>
          <w:p>
            <w:pPr>
              <w:spacing w:after="20"/>
              <w:ind w:left="20"/>
              <w:jc w:val="both"/>
            </w:pPr>
            <w:r>
              <w:rPr>
                <w:rFonts w:ascii="Times New Roman"/>
                <w:b w:val="false"/>
                <w:i w:val="false"/>
                <w:color w:val="000000"/>
                <w:sz w:val="20"/>
              </w:rPr>
              <w:t>
3) "РУ-6" жауапкершілігі шектеулі серіктестігі;</w:t>
            </w:r>
          </w:p>
          <w:p>
            <w:pPr>
              <w:spacing w:after="20"/>
              <w:ind w:left="20"/>
              <w:jc w:val="both"/>
            </w:pPr>
            <w:r>
              <w:rPr>
                <w:rFonts w:ascii="Times New Roman"/>
                <w:b w:val="false"/>
                <w:i w:val="false"/>
                <w:color w:val="000000"/>
                <w:sz w:val="20"/>
              </w:rPr>
              <w:t>
4) "Инкай" бірлескен кәсіпорны" жауапкершілігі шектеулі серіктестігі;</w:t>
            </w:r>
          </w:p>
          <w:p>
            <w:pPr>
              <w:spacing w:after="20"/>
              <w:ind w:left="20"/>
              <w:jc w:val="both"/>
            </w:pPr>
            <w:r>
              <w:rPr>
                <w:rFonts w:ascii="Times New Roman"/>
                <w:b w:val="false"/>
                <w:i w:val="false"/>
                <w:color w:val="000000"/>
                <w:sz w:val="20"/>
              </w:rPr>
              <w:t>
5) "Байкен U" жауапкершілігі шектеулі серіктестігі;</w:t>
            </w:r>
          </w:p>
          <w:p>
            <w:pPr>
              <w:spacing w:after="20"/>
              <w:ind w:left="20"/>
              <w:jc w:val="both"/>
            </w:pPr>
            <w:r>
              <w:rPr>
                <w:rFonts w:ascii="Times New Roman"/>
                <w:b w:val="false"/>
                <w:i w:val="false"/>
                <w:color w:val="000000"/>
                <w:sz w:val="20"/>
              </w:rPr>
              <w:t>
6) "Аппақ" жауапкершілігі шектеулі серіктестігі;</w:t>
            </w:r>
          </w:p>
          <w:p>
            <w:pPr>
              <w:spacing w:after="20"/>
              <w:ind w:left="20"/>
              <w:jc w:val="both"/>
            </w:pPr>
            <w:r>
              <w:rPr>
                <w:rFonts w:ascii="Times New Roman"/>
                <w:b w:val="false"/>
                <w:i w:val="false"/>
                <w:color w:val="000000"/>
                <w:sz w:val="20"/>
              </w:rPr>
              <w:t>
7) "Семізбай U" жауапкершілігі шектеулі серіктестігі;</w:t>
            </w:r>
          </w:p>
          <w:p>
            <w:pPr>
              <w:spacing w:after="20"/>
              <w:ind w:left="20"/>
              <w:jc w:val="both"/>
            </w:pPr>
            <w:r>
              <w:rPr>
                <w:rFonts w:ascii="Times New Roman"/>
                <w:b w:val="false"/>
                <w:i w:val="false"/>
                <w:color w:val="000000"/>
                <w:sz w:val="20"/>
              </w:rPr>
              <w:t>
8)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9) "БудҰновское"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металл кендерін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Қатпар"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гипс және бор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және құмды карьерлерді қазу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балшық және каолин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кенін өндіру және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"Silicon mining"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 өндіруге ықпал ететін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"ҚМГ Инжиниринг" жауапкершілігі шектеулі серіктестігі;</w:t>
            </w:r>
          </w:p>
          <w:p>
            <w:pPr>
              <w:spacing w:after="20"/>
              <w:ind w:left="20"/>
              <w:jc w:val="both"/>
            </w:pPr>
            <w:r>
              <w:rPr>
                <w:rFonts w:ascii="Times New Roman"/>
                <w:b w:val="false"/>
                <w:i w:val="false"/>
                <w:color w:val="000000"/>
                <w:sz w:val="20"/>
              </w:rPr>
              <w:t>
5) "Oil Services Company" жауапкершілігі шектеулі серіктестігі;</w:t>
            </w:r>
          </w:p>
          <w:p>
            <w:pPr>
              <w:spacing w:after="20"/>
              <w:ind w:left="20"/>
              <w:jc w:val="both"/>
            </w:pPr>
            <w:r>
              <w:rPr>
                <w:rFonts w:ascii="Times New Roman"/>
                <w:b w:val="false"/>
                <w:i w:val="false"/>
                <w:color w:val="000000"/>
                <w:sz w:val="20"/>
              </w:rPr>
              <w:t>
6) "KMG Drilling &amp; Services" жауапкершілігі шектеулі серіктестігі;</w:t>
            </w:r>
          </w:p>
          <w:p>
            <w:pPr>
              <w:spacing w:after="20"/>
              <w:ind w:left="20"/>
              <w:jc w:val="both"/>
            </w:pPr>
            <w:r>
              <w:rPr>
                <w:rFonts w:ascii="Times New Roman"/>
                <w:b w:val="false"/>
                <w:i w:val="false"/>
                <w:color w:val="000000"/>
                <w:sz w:val="20"/>
              </w:rPr>
              <w:t>
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8) "ӨзенМұнайСервис" жауапкершілігі шектеулі серіктестігі;</w:t>
            </w:r>
          </w:p>
          <w:p>
            <w:pPr>
              <w:spacing w:after="20"/>
              <w:ind w:left="20"/>
              <w:jc w:val="both"/>
            </w:pPr>
            <w:r>
              <w:rPr>
                <w:rFonts w:ascii="Times New Roman"/>
                <w:b w:val="false"/>
                <w:i w:val="false"/>
                <w:color w:val="000000"/>
                <w:sz w:val="20"/>
              </w:rPr>
              <w:t>
9)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10) "KMG Systems &amp; Services"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пайдалы қазбаларды өндіруге ықпал ететін қызметтерді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Серiкбаев атындағы "Шығыс Қазақстан техникалық университетi" коммерциялық емес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Қазақстан Республикасы Президенті Іс басқармасының "Материалдық-техникалық қамтамасыз ету басқармасының Әкімшілік ғимараттар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"Қазақстан Республикасы Ұлттық Банкінің Банкнот фабрикасы"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басып шығаруға және таратуға дайындау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"Атырау мұнай өңдеу зауыты" жауапкершілігі шектеулі серіктестігі;</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"ҚазТрансГаз өнімдері" жауапкершілігі шектеулі серіктестігі;</w:t>
            </w:r>
          </w:p>
          <w:p>
            <w:pPr>
              <w:spacing w:after="20"/>
              <w:ind w:left="20"/>
              <w:jc w:val="both"/>
            </w:pPr>
            <w:r>
              <w:rPr>
                <w:rFonts w:ascii="Times New Roman"/>
                <w:b w:val="false"/>
                <w:i w:val="false"/>
                <w:color w:val="000000"/>
                <w:sz w:val="20"/>
              </w:rPr>
              <w:t>
6)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7) "CASPI BITUM"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бейорганикалық химиялық заттар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"Аппақ" жауапкершілігі шектеулі серіктестігі;</w:t>
            </w:r>
          </w:p>
          <w:p>
            <w:pPr>
              <w:spacing w:after="20"/>
              <w:ind w:left="20"/>
              <w:jc w:val="both"/>
            </w:pPr>
            <w:r>
              <w:rPr>
                <w:rFonts w:ascii="Times New Roman"/>
                <w:b w:val="false"/>
                <w:i w:val="false"/>
                <w:color w:val="000000"/>
                <w:sz w:val="20"/>
              </w:rPr>
              <w:t>
3) "Қазатомөнеркәсіп-SaUran" жауапкершілігі шектеулі серіктестігі;</w:t>
            </w:r>
          </w:p>
          <w:p>
            <w:pPr>
              <w:spacing w:after="20"/>
              <w:ind w:left="20"/>
              <w:jc w:val="both"/>
            </w:pPr>
            <w:r>
              <w:rPr>
                <w:rFonts w:ascii="Times New Roman"/>
                <w:b w:val="false"/>
                <w:i w:val="false"/>
                <w:color w:val="000000"/>
                <w:sz w:val="20"/>
              </w:rPr>
              <w:t>
4) "РУ-6" жауапкершілігі шектеулі серіктестігі;</w:t>
            </w:r>
          </w:p>
          <w:p>
            <w:pPr>
              <w:spacing w:after="20"/>
              <w:ind w:left="20"/>
              <w:jc w:val="both"/>
            </w:pPr>
            <w:r>
              <w:rPr>
                <w:rFonts w:ascii="Times New Roman"/>
                <w:b w:val="false"/>
                <w:i w:val="false"/>
                <w:color w:val="000000"/>
                <w:sz w:val="20"/>
              </w:rPr>
              <w:t>
5) "Байкен-U" жауапкершілігі шектеулі серіктестігі;</w:t>
            </w:r>
          </w:p>
          <w:p>
            <w:pPr>
              <w:spacing w:after="20"/>
              <w:ind w:left="20"/>
              <w:jc w:val="both"/>
            </w:pPr>
            <w:r>
              <w:rPr>
                <w:rFonts w:ascii="Times New Roman"/>
                <w:b w:val="false"/>
                <w:i w:val="false"/>
                <w:color w:val="000000"/>
                <w:sz w:val="20"/>
              </w:rPr>
              <w:t>
6)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7) "Буденовское"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8) "KAP Logistics"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"Үлбі-ЖБҚ" жауапкершілігі шектеулі серіктестігі;</w:t>
            </w:r>
          </w:p>
          <w:p>
            <w:pPr>
              <w:spacing w:after="20"/>
              <w:ind w:left="20"/>
              <w:jc w:val="both"/>
            </w:pPr>
            <w:r>
              <w:rPr>
                <w:rFonts w:ascii="Times New Roman"/>
                <w:b w:val="false"/>
                <w:i w:val="false"/>
                <w:color w:val="000000"/>
                <w:sz w:val="20"/>
              </w:rPr>
              <w:t>
11) "SSAP" жауапкершілігі шектеулі серіктестігі;</w:t>
            </w:r>
          </w:p>
          <w:p>
            <w:pPr>
              <w:spacing w:after="20"/>
              <w:ind w:left="20"/>
              <w:jc w:val="both"/>
            </w:pPr>
            <w:r>
              <w:rPr>
                <w:rFonts w:ascii="Times New Roman"/>
                <w:b w:val="false"/>
                <w:i w:val="false"/>
                <w:color w:val="000000"/>
                <w:sz w:val="20"/>
              </w:rPr>
              <w:t>
12)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13)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негізгі органикалық химиялық заттар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шикізатынан жасалған бастапқы пішіндегі полимер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"Самұрық-Қазына" ұлттық әл-ауқат қоры" акционерлік қоғамы;</w:t>
            </w:r>
          </w:p>
          <w:p>
            <w:pPr>
              <w:spacing w:after="20"/>
              <w:ind w:left="20"/>
              <w:jc w:val="both"/>
            </w:pPr>
            <w:r>
              <w:rPr>
                <w:rFonts w:ascii="Times New Roman"/>
                <w:b w:val="false"/>
                <w:i w:val="false"/>
                <w:color w:val="000000"/>
                <w:sz w:val="20"/>
              </w:rPr>
              <w:t>
2) "Kazakhstan Petrochemical Industries Inc." жауапкершілігі шектеулі серіктестігі ("Казахстан Петрокемикал Индастриз Инк.")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және өзге де пиротехникалық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 өңдеу зауыты"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Ветеринарияға арналған дәрілік препараттар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xml:space="preserve">
8) "Биологиялық қауіпсіздік ғылыми-зерттеу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9)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доңғалақтар, доңғалаққаптар және камералар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"Орал "Зенит" зауыты" акционерлік қоғамы;</w:t>
            </w:r>
          </w:p>
          <w:p>
            <w:pPr>
              <w:spacing w:after="20"/>
              <w:ind w:left="20"/>
              <w:jc w:val="both"/>
            </w:pPr>
            <w:r>
              <w:rPr>
                <w:rFonts w:ascii="Times New Roman"/>
                <w:b w:val="false"/>
                <w:i w:val="false"/>
                <w:color w:val="000000"/>
                <w:sz w:val="20"/>
              </w:rPr>
              <w:t>
2) "Тыныс"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p>
          <w:p>
            <w:pPr>
              <w:spacing w:after="20"/>
              <w:ind w:left="20"/>
              <w:jc w:val="both"/>
            </w:pPr>
            <w:r>
              <w:rPr>
                <w:rFonts w:ascii="Times New Roman"/>
                <w:b w:val="false"/>
                <w:i w:val="false"/>
                <w:color w:val="000000"/>
                <w:sz w:val="20"/>
              </w:rPr>
              <w:t>
6)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мен профильдер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акционерлік қоғамы;</w:t>
            </w:r>
          </w:p>
          <w:p>
            <w:pPr>
              <w:spacing w:after="20"/>
              <w:ind w:left="20"/>
              <w:jc w:val="both"/>
            </w:pPr>
            <w:r>
              <w:rPr>
                <w:rFonts w:ascii="Times New Roman"/>
                <w:b w:val="false"/>
                <w:i w:val="false"/>
                <w:color w:val="000000"/>
                <w:sz w:val="20"/>
              </w:rPr>
              <w:t>
2) "KMG PetroChem"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пластмасса қаптамалар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Продакшн"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кендерден жасалатын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"Tau-Ken Temir"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жасалатын құбырлар, түтіктер, қуыс профильдер, фитингтер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(бағалы) металдар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Алтын"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қорытпаларды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металдар, жерде сирек кездесетін металдар және жартылай өткізгіш материалдар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3) "Жезқазғансирекмет"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"Қазақстандық атом электр станциялары"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құю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болат конструкциялар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машина жасау зауыты"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жасалатын құрылыс конструкциялары мен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құрастырмалы-жиналмалы ғимараттар мен үй-жайлар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xml:space="preserve">
2) "С.М. Киров атындағы машина жасау зауыты" акционерлік қоғамы; </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"С.М. Киров атындағы машина жасау зауыты"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"Кен-Кұрылыс-Сервис" жауапкершілігі шектеулі серіктестігі;</w:t>
            </w:r>
          </w:p>
          <w:p>
            <w:pPr>
              <w:spacing w:after="20"/>
              <w:ind w:left="20"/>
              <w:jc w:val="both"/>
            </w:pPr>
            <w:r>
              <w:rPr>
                <w:rFonts w:ascii="Times New Roman"/>
                <w:b w:val="false"/>
                <w:i w:val="false"/>
                <w:color w:val="000000"/>
                <w:sz w:val="20"/>
              </w:rPr>
              <w:t>
9) "Oil Construction Company" жауапкершілігі шектеулі серіктестігі;</w:t>
            </w:r>
          </w:p>
          <w:p>
            <w:pPr>
              <w:spacing w:after="20"/>
              <w:ind w:left="20"/>
              <w:jc w:val="both"/>
            </w:pPr>
            <w:r>
              <w:rPr>
                <w:rFonts w:ascii="Times New Roman"/>
                <w:b w:val="false"/>
                <w:i w:val="false"/>
                <w:color w:val="000000"/>
                <w:sz w:val="20"/>
              </w:rPr>
              <w:t>
10) "Қазақстан вагон жасау компаниясы"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қазандықтарының өндірісі, орталық жылыту қазандықтарынан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"Тыныс"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"ҚИ 811-автомобиль жөндеу зауыты" акционерлік қоғамы;</w:t>
            </w:r>
          </w:p>
          <w:p>
            <w:pPr>
              <w:spacing w:after="20"/>
              <w:ind w:left="20"/>
              <w:jc w:val="both"/>
            </w:pPr>
            <w:r>
              <w:rPr>
                <w:rFonts w:ascii="Times New Roman"/>
                <w:b w:val="false"/>
                <w:i w:val="false"/>
                <w:color w:val="000000"/>
                <w:sz w:val="20"/>
              </w:rPr>
              <w:t>
7) "Петропавл ауыр машина жасау зауыты" акционерлік қоғамы;</w:t>
            </w:r>
          </w:p>
          <w:p>
            <w:pPr>
              <w:spacing w:after="20"/>
              <w:ind w:left="20"/>
              <w:jc w:val="both"/>
            </w:pPr>
            <w:r>
              <w:rPr>
                <w:rFonts w:ascii="Times New Roman"/>
                <w:b w:val="false"/>
                <w:i w:val="false"/>
                <w:color w:val="000000"/>
                <w:sz w:val="20"/>
              </w:rPr>
              <w:t>
8) "С.М. Киров атындағы зауыт" акционерлік қоғамы;</w:t>
            </w:r>
          </w:p>
          <w:p>
            <w:pPr>
              <w:spacing w:after="20"/>
              <w:ind w:left="20"/>
              <w:jc w:val="both"/>
            </w:pPr>
            <w:r>
              <w:rPr>
                <w:rFonts w:ascii="Times New Roman"/>
                <w:b w:val="false"/>
                <w:i w:val="false"/>
                <w:color w:val="000000"/>
                <w:sz w:val="20"/>
              </w:rPr>
              <w:t>
9) "Қазтехнологиялар" акционерлік қоғамы;</w:t>
            </w:r>
          </w:p>
          <w:p>
            <w:pPr>
              <w:spacing w:after="20"/>
              <w:ind w:left="20"/>
              <w:jc w:val="both"/>
            </w:pPr>
            <w:r>
              <w:rPr>
                <w:rFonts w:ascii="Times New Roman"/>
                <w:b w:val="false"/>
                <w:i w:val="false"/>
                <w:color w:val="000000"/>
                <w:sz w:val="20"/>
              </w:rPr>
              <w:t>
10) "Steel manufacturing" жауапкершілігі шектеулі серіктестігі;</w:t>
            </w:r>
          </w:p>
          <w:p>
            <w:pPr>
              <w:spacing w:after="20"/>
              <w:ind w:left="20"/>
              <w:jc w:val="both"/>
            </w:pPr>
            <w:r>
              <w:rPr>
                <w:rFonts w:ascii="Times New Roman"/>
                <w:b w:val="false"/>
                <w:i w:val="false"/>
                <w:color w:val="000000"/>
                <w:sz w:val="20"/>
              </w:rPr>
              <w:t>
11)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Соққылап өңдеу, сығымдау, қалыптау және профильдеу арқылы дайын металл бұйымдарының немесе жартылай фабрикаттар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және металдарға қаптамалар жалату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xml:space="preserve">
2) "Гидроприбор" ғылыми-зерттеу институты" акционерлік қоғамы; </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xml:space="preserve">
4) "Семей инжиниринг" акционерлік қоғамы; </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xml:space="preserve">
6) "Петропавл ауыр машина жасау зауыты" акционерлік қоғамы; </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жасаудың негізгі технологиялық процестері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ағаш өңдеу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"Өзенмұнайгаз"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соған ұқсас сыйымдылықтар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"Қазатомөнеркәсіп-SaUran"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және серіппелер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және бұрандалы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металл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3) "Тыныс" акционерлік қоғамы;</w:t>
            </w:r>
          </w:p>
          <w:p>
            <w:pPr>
              <w:spacing w:after="20"/>
              <w:ind w:left="20"/>
              <w:jc w:val="both"/>
            </w:pPr>
            <w:r>
              <w:rPr>
                <w:rFonts w:ascii="Times New Roman"/>
                <w:b w:val="false"/>
                <w:i w:val="false"/>
                <w:color w:val="000000"/>
                <w:sz w:val="20"/>
              </w:rPr>
              <w:t>
4) "Гидроприбор" ғылыми-зерттеу институты"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"С.М. Киров атындағы зауыт" акционерлік қоғамы;</w:t>
            </w:r>
          </w:p>
          <w:p>
            <w:pPr>
              <w:spacing w:after="20"/>
              <w:ind w:left="20"/>
              <w:jc w:val="both"/>
            </w:pPr>
            <w:r>
              <w:rPr>
                <w:rFonts w:ascii="Times New Roman"/>
                <w:b w:val="false"/>
                <w:i w:val="false"/>
                <w:color w:val="000000"/>
                <w:sz w:val="20"/>
              </w:rPr>
              <w:t>
7) "Волковгеология" акционерлік қоғамы;</w:t>
            </w:r>
          </w:p>
          <w:p>
            <w:pPr>
              <w:spacing w:after="20"/>
              <w:ind w:left="20"/>
              <w:jc w:val="both"/>
            </w:pPr>
            <w:r>
              <w:rPr>
                <w:rFonts w:ascii="Times New Roman"/>
                <w:b w:val="false"/>
                <w:i w:val="false"/>
                <w:color w:val="000000"/>
                <w:sz w:val="20"/>
              </w:rPr>
              <w:t>
8) "Өзенмұнайгаз" акционерлік қоғамы;</w:t>
            </w:r>
          </w:p>
          <w:p>
            <w:pPr>
              <w:spacing w:after="20"/>
              <w:ind w:left="20"/>
              <w:jc w:val="both"/>
            </w:pPr>
            <w:r>
              <w:rPr>
                <w:rFonts w:ascii="Times New Roman"/>
                <w:b w:val="false"/>
                <w:i w:val="false"/>
                <w:color w:val="000000"/>
                <w:sz w:val="20"/>
              </w:rPr>
              <w:t>
9) "МАШЗАВОД" жауапкершілігі шектеулі серіктестігі;</w:t>
            </w:r>
          </w:p>
          <w:p>
            <w:pPr>
              <w:spacing w:after="20"/>
              <w:ind w:left="20"/>
              <w:jc w:val="both"/>
            </w:pPr>
            <w:r>
              <w:rPr>
                <w:rFonts w:ascii="Times New Roman"/>
                <w:b w:val="false"/>
                <w:i w:val="false"/>
                <w:color w:val="000000"/>
                <w:sz w:val="20"/>
              </w:rPr>
              <w:t>
10)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теле- және радиоаппаратура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3)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телефон және телеграф байланысына арналған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тұрмыстық техника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Радиоөлшеуіш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зерттеулер үшін аспаптар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4) "МАШЗАВОД" жауапкершілігі шектеулі серіктестігі;</w:t>
            </w:r>
          </w:p>
          <w:p>
            <w:pPr>
              <w:spacing w:after="20"/>
              <w:ind w:left="20"/>
              <w:jc w:val="both"/>
            </w:pPr>
            <w:r>
              <w:rPr>
                <w:rFonts w:ascii="Times New Roman"/>
                <w:b w:val="false"/>
                <w:i w:val="false"/>
                <w:color w:val="000000"/>
                <w:sz w:val="20"/>
              </w:rPr>
              <w:t>
5)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электр-терапиялық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сигнал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электр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технологиялар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2) "Тыныс"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беріліс, тісті беріліс элементтері мен жетектер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 жанарғылар және пештерге арналған құрылғылар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көтергіш-көлік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еңбек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кондиционерлері, желдеткіштер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"Тыныс"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және тазартуға арналған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"Қазақстан инжиниринг" ұлттық компаниясы"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процестерге арналған жабдықтар мен аппаратура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3) "Зенит" Орал зауыты"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"С.М. Киров атындағы машина жасау зауыты"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жону, бұрғылау, фрезерлеу станоктары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кәсіпшілігінің және геологиялық барлаудың бұрғылау жабдықтарының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қайта өңдеу жабдықтары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"Петропавл ауыр машина жасау зауыты"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"Мұнаймаш" акционерлік қоғамы;</w:t>
            </w:r>
          </w:p>
          <w:p>
            <w:pPr>
              <w:spacing w:after="20"/>
              <w:ind w:left="20"/>
              <w:jc w:val="both"/>
            </w:pPr>
            <w:r>
              <w:rPr>
                <w:rFonts w:ascii="Times New Roman"/>
                <w:b w:val="false"/>
                <w:i w:val="false"/>
                <w:color w:val="000000"/>
                <w:sz w:val="20"/>
              </w:rPr>
              <w:t>
4) "Гидроприбор" ғылыми-зерттеу институты" акционерлік қоғамы;</w:t>
            </w:r>
          </w:p>
          <w:p>
            <w:pPr>
              <w:spacing w:after="20"/>
              <w:ind w:left="20"/>
              <w:jc w:val="both"/>
            </w:pPr>
            <w:r>
              <w:rPr>
                <w:rFonts w:ascii="Times New Roman"/>
                <w:b w:val="false"/>
                <w:i w:val="false"/>
                <w:color w:val="000000"/>
                <w:sz w:val="20"/>
              </w:rPr>
              <w:t>
5)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машиналар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"Петропавл ауыр машина жасау зауыты"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 өндірісі, автомобильдерге арналған қозғалтқыштардан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"ҚИ 811-автомобиль жөндеу зауыты" акционерлік қоғамы;</w:t>
            </w:r>
          </w:p>
          <w:p>
            <w:pPr>
              <w:spacing w:after="20"/>
              <w:ind w:left="20"/>
              <w:jc w:val="both"/>
            </w:pPr>
            <w:r>
              <w:rPr>
                <w:rFonts w:ascii="Times New Roman"/>
                <w:b w:val="false"/>
                <w:i w:val="false"/>
                <w:color w:val="000000"/>
                <w:sz w:val="20"/>
              </w:rPr>
              <w:t>
3) "С.М. Киров атындағы машина жасау зауыты" акционерлік қоғамы</w:t>
            </w:r>
          </w:p>
          <w:p>
            <w:pPr>
              <w:spacing w:after="20"/>
              <w:ind w:left="20"/>
              <w:jc w:val="both"/>
            </w:pPr>
            <w:r>
              <w:rPr>
                <w:rFonts w:ascii="Times New Roman"/>
                <w:b w:val="false"/>
                <w:i w:val="false"/>
                <w:color w:val="000000"/>
                <w:sz w:val="20"/>
              </w:rPr>
              <w:t>4)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Автомобильдердің өзге бөліктері мен </w:t>
            </w:r>
          </w:p>
          <w:p>
            <w:pPr>
              <w:spacing w:after="20"/>
              <w:ind w:left="20"/>
              <w:jc w:val="both"/>
            </w:pPr>
            <w:r>
              <w:rPr>
                <w:rFonts w:ascii="Times New Roman"/>
                <w:b w:val="false"/>
                <w:i w:val="false"/>
                <w:color w:val="000000"/>
                <w:sz w:val="20"/>
              </w:rPr>
              <w:t>
керек-жарақтарының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 құралдар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 мен жылжымалы құрам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"Қазақстан вагон өндіруші компаниясы" жауапкершілігі шектеулі серіктестігі;</w:t>
            </w:r>
          </w:p>
          <w:p>
            <w:pPr>
              <w:spacing w:after="20"/>
              <w:ind w:left="20"/>
              <w:jc w:val="both"/>
            </w:pPr>
            <w:r>
              <w:rPr>
                <w:rFonts w:ascii="Times New Roman"/>
                <w:b w:val="false"/>
                <w:i w:val="false"/>
                <w:color w:val="000000"/>
                <w:sz w:val="20"/>
              </w:rPr>
              <w:t>
5) "Тұлпар" вагон жасау зауыты" жауапкершілігі шектеулі серіктестігі;</w:t>
            </w:r>
          </w:p>
          <w:p>
            <w:pPr>
              <w:spacing w:after="20"/>
              <w:ind w:left="20"/>
              <w:jc w:val="both"/>
            </w:pPr>
            <w:r>
              <w:rPr>
                <w:rFonts w:ascii="Times New Roman"/>
                <w:b w:val="false"/>
                <w:i w:val="false"/>
                <w:color w:val="000000"/>
                <w:sz w:val="20"/>
              </w:rPr>
              <w:t>
6)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"ҚИ 811-автомобиль жөндеу зауыты" акционерлік қоғамы; </w:t>
            </w:r>
          </w:p>
          <w:p>
            <w:pPr>
              <w:spacing w:after="20"/>
              <w:ind w:left="20"/>
              <w:jc w:val="both"/>
            </w:pPr>
            <w:r>
              <w:rPr>
                <w:rFonts w:ascii="Times New Roman"/>
                <w:b w:val="false"/>
                <w:i w:val="false"/>
                <w:color w:val="000000"/>
                <w:sz w:val="20"/>
              </w:rPr>
              <w:t xml:space="preserve">
2) "Гидроприбор" ғылыми-зерттеу институты" акционерлік қоғамы; </w:t>
            </w:r>
          </w:p>
          <w:p>
            <w:pPr>
              <w:spacing w:after="20"/>
              <w:ind w:left="20"/>
              <w:jc w:val="both"/>
            </w:pPr>
            <w:r>
              <w:rPr>
                <w:rFonts w:ascii="Times New Roman"/>
                <w:b w:val="false"/>
                <w:i w:val="false"/>
                <w:color w:val="000000"/>
                <w:sz w:val="20"/>
              </w:rPr>
              <w:t>
3) "Қазақстан инжиниринг "R&amp;D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ұшу аппараттары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көлік құралдары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инжиниринг" акционерлік қоғамы;</w:t>
            </w:r>
          </w:p>
          <w:p>
            <w:pPr>
              <w:spacing w:after="20"/>
              <w:ind w:left="20"/>
              <w:jc w:val="both"/>
            </w:pPr>
            <w:r>
              <w:rPr>
                <w:rFonts w:ascii="Times New Roman"/>
                <w:b w:val="false"/>
                <w:i w:val="false"/>
                <w:color w:val="000000"/>
                <w:sz w:val="20"/>
              </w:rPr>
              <w:t xml:space="preserve">
2) "Қазақстан инжиниринг" ұлттық компаниясы" акционерлік қоғамы; </w:t>
            </w:r>
          </w:p>
          <w:p>
            <w:pPr>
              <w:spacing w:after="20"/>
              <w:ind w:left="20"/>
              <w:jc w:val="both"/>
            </w:pPr>
            <w:r>
              <w:rPr>
                <w:rFonts w:ascii="Times New Roman"/>
                <w:b w:val="false"/>
                <w:i w:val="false"/>
                <w:color w:val="000000"/>
                <w:sz w:val="20"/>
              </w:rPr>
              <w:t>
3) "ҚИ 811-автомобиль жөндеу зауыты" акционерлік қоғамы;</w:t>
            </w:r>
          </w:p>
          <w:p>
            <w:pPr>
              <w:spacing w:after="20"/>
              <w:ind w:left="20"/>
              <w:jc w:val="both"/>
            </w:pPr>
            <w:r>
              <w:rPr>
                <w:rFonts w:ascii="Times New Roman"/>
                <w:b w:val="false"/>
                <w:i w:val="false"/>
                <w:color w:val="000000"/>
                <w:sz w:val="20"/>
              </w:rPr>
              <w:t xml:space="preserve">
4) "С.М. Киров атындағы машина жасау зауыты" акционерлік қоғамы; </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"Қазтехнологиялар" акционерлік қоғамы;</w:t>
            </w:r>
          </w:p>
          <w:p>
            <w:pPr>
              <w:spacing w:after="20"/>
              <w:ind w:left="20"/>
              <w:jc w:val="both"/>
            </w:pPr>
            <w:r>
              <w:rPr>
                <w:rFonts w:ascii="Times New Roman"/>
                <w:b w:val="false"/>
                <w:i w:val="false"/>
                <w:color w:val="000000"/>
                <w:sz w:val="20"/>
              </w:rPr>
              <w:t>
8) "Қазақстан инжиниринг "R&amp;D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және медальдар соғу/шығару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мен соған ұқсас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құрылғылар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протездік-ортопедиялық орталығы" акционерлік қоғамы;</w:t>
            </w:r>
          </w:p>
          <w:p>
            <w:pPr>
              <w:spacing w:after="20"/>
              <w:ind w:left="20"/>
              <w:jc w:val="both"/>
            </w:pPr>
            <w:r>
              <w:rPr>
                <w:rFonts w:ascii="Times New Roman"/>
                <w:b w:val="false"/>
                <w:i w:val="false"/>
                <w:color w:val="000000"/>
                <w:sz w:val="20"/>
              </w:rPr>
              <w:t>
2) "Әлеуметтік оңалтуды дамытудың ғылыми-практикалық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галантерея бұйымдары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бұйымдар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цистерналарды, резервуарлар мен контейнерлерді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xml:space="preserve">
2) "Қазақстан инжиниринг" ұлттық компаниясы" акционерлік қоғамы; </w:t>
            </w:r>
          </w:p>
          <w:p>
            <w:pPr>
              <w:spacing w:after="20"/>
              <w:ind w:left="20"/>
              <w:jc w:val="both"/>
            </w:pPr>
            <w:r>
              <w:rPr>
                <w:rFonts w:ascii="Times New Roman"/>
                <w:b w:val="false"/>
                <w:i w:val="false"/>
                <w:color w:val="000000"/>
                <w:sz w:val="20"/>
              </w:rPr>
              <w:t xml:space="preserve">
3) "Зенит" Орал зауыты" акционерлік қоғамы; </w:t>
            </w:r>
          </w:p>
          <w:p>
            <w:pPr>
              <w:spacing w:after="20"/>
              <w:ind w:left="20"/>
              <w:jc w:val="both"/>
            </w:pPr>
            <w:r>
              <w:rPr>
                <w:rFonts w:ascii="Times New Roman"/>
                <w:b w:val="false"/>
                <w:i w:val="false"/>
                <w:color w:val="000000"/>
                <w:sz w:val="20"/>
              </w:rPr>
              <w:t>
4) "ҚИ 811-автомобиль жөндеу зауыты" акционерлік қоғамы;</w:t>
            </w:r>
          </w:p>
          <w:p>
            <w:pPr>
              <w:spacing w:after="20"/>
              <w:ind w:left="20"/>
              <w:jc w:val="both"/>
            </w:pPr>
            <w:r>
              <w:rPr>
                <w:rFonts w:ascii="Times New Roman"/>
                <w:b w:val="false"/>
                <w:i w:val="false"/>
                <w:color w:val="000000"/>
                <w:sz w:val="20"/>
              </w:rPr>
              <w:t xml:space="preserve">
5) "С.М. Киров атындағы машина жасау зауыты" акционерлік қоғамы; </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"Интергаз Орталық Азия" акционерлік қоғамы;</w:t>
            </w:r>
          </w:p>
          <w:p>
            <w:pPr>
              <w:spacing w:after="20"/>
              <w:ind w:left="20"/>
              <w:jc w:val="both"/>
            </w:pPr>
            <w:r>
              <w:rPr>
                <w:rFonts w:ascii="Times New Roman"/>
                <w:b w:val="false"/>
                <w:i w:val="false"/>
                <w:color w:val="000000"/>
                <w:sz w:val="20"/>
              </w:rPr>
              <w:t>
8) "Ембiмұнайгаз" акционерлік қоғамы;</w:t>
            </w:r>
          </w:p>
          <w:p>
            <w:pPr>
              <w:spacing w:after="20"/>
              <w:ind w:left="20"/>
              <w:jc w:val="both"/>
            </w:pPr>
            <w:r>
              <w:rPr>
                <w:rFonts w:ascii="Times New Roman"/>
                <w:b w:val="false"/>
                <w:i w:val="false"/>
                <w:color w:val="000000"/>
                <w:sz w:val="20"/>
              </w:rPr>
              <w:t>
9) "Өзенмұнайгаз" акционерлік қоғамы;</w:t>
            </w:r>
          </w:p>
          <w:p>
            <w:pPr>
              <w:spacing w:after="20"/>
              <w:ind w:left="20"/>
              <w:jc w:val="both"/>
            </w:pPr>
            <w:r>
              <w:rPr>
                <w:rFonts w:ascii="Times New Roman"/>
                <w:b w:val="false"/>
                <w:i w:val="false"/>
                <w:color w:val="000000"/>
                <w:sz w:val="20"/>
              </w:rPr>
              <w:t>
10) "KTZ Express" акционерлік қоғамы;</w:t>
            </w:r>
          </w:p>
          <w:p>
            <w:pPr>
              <w:spacing w:after="20"/>
              <w:ind w:left="20"/>
              <w:jc w:val="both"/>
            </w:pPr>
            <w:r>
              <w:rPr>
                <w:rFonts w:ascii="Times New Roman"/>
                <w:b w:val="false"/>
                <w:i w:val="false"/>
                <w:color w:val="000000"/>
                <w:sz w:val="20"/>
              </w:rPr>
              <w:t>
11) "МАШЗАВОД" жауапкершілігі шектеулі серіктестігі;</w:t>
            </w:r>
          </w:p>
          <w:p>
            <w:pPr>
              <w:spacing w:after="20"/>
              <w:ind w:left="20"/>
              <w:jc w:val="both"/>
            </w:pPr>
            <w:r>
              <w:rPr>
                <w:rFonts w:ascii="Times New Roman"/>
                <w:b w:val="false"/>
                <w:i w:val="false"/>
                <w:color w:val="000000"/>
                <w:sz w:val="20"/>
              </w:rPr>
              <w:t>
12)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қазандықтарын жөндеу, орталық жылыту қазандықтарынан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 мен артиллериялық қару-жарақты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"ҚИ 811-автомобиль жөндеу зауыты" акционерлік қоғамы;</w:t>
            </w:r>
          </w:p>
          <w:p>
            <w:pPr>
              <w:spacing w:after="20"/>
              <w:ind w:left="20"/>
              <w:jc w:val="both"/>
            </w:pPr>
            <w:r>
              <w:rPr>
                <w:rFonts w:ascii="Times New Roman"/>
                <w:b w:val="false"/>
                <w:i w:val="false"/>
                <w:color w:val="000000"/>
                <w:sz w:val="20"/>
              </w:rPr>
              <w:t>
3) "Семей инжиниринг"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"Қазтехнологилар" акционерлік қоғамы;</w:t>
            </w:r>
          </w:p>
          <w:p>
            <w:pPr>
              <w:spacing w:after="20"/>
              <w:ind w:left="20"/>
              <w:jc w:val="both"/>
            </w:pPr>
            <w:r>
              <w:rPr>
                <w:rFonts w:ascii="Times New Roman"/>
                <w:b w:val="false"/>
                <w:i w:val="false"/>
                <w:color w:val="000000"/>
                <w:sz w:val="20"/>
              </w:rPr>
              <w:t>
7) "Steel manufacturing"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 объектілеріндегі металл бөшкелер мен соған ұқсас сыйымдылықтарды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бұйымдарын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"Өзенмұнайгаз"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"Мұнаймаш" акционерлік қоғамы;</w:t>
            </w:r>
          </w:p>
          <w:p>
            <w:pPr>
              <w:spacing w:after="20"/>
              <w:ind w:left="20"/>
              <w:jc w:val="both"/>
            </w:pPr>
            <w:r>
              <w:rPr>
                <w:rFonts w:ascii="Times New Roman"/>
                <w:b w:val="false"/>
                <w:i w:val="false"/>
                <w:color w:val="000000"/>
                <w:sz w:val="20"/>
              </w:rPr>
              <w:t>
4) "С.М. Киров атындағы машина жасау зауыты" акционерлік қоғамы;</w:t>
            </w:r>
          </w:p>
          <w:p>
            <w:pPr>
              <w:spacing w:after="20"/>
              <w:ind w:left="20"/>
              <w:jc w:val="both"/>
            </w:pPr>
            <w:r>
              <w:rPr>
                <w:rFonts w:ascii="Times New Roman"/>
                <w:b w:val="false"/>
                <w:i w:val="false"/>
                <w:color w:val="000000"/>
                <w:sz w:val="20"/>
              </w:rPr>
              <w:t>
5) "Гидроприбор" "ғылыми-зерттеу институты" акционерлік қоғамы;</w:t>
            </w:r>
          </w:p>
          <w:p>
            <w:pPr>
              <w:spacing w:after="20"/>
              <w:ind w:left="20"/>
              <w:jc w:val="both"/>
            </w:pPr>
            <w:r>
              <w:rPr>
                <w:rFonts w:ascii="Times New Roman"/>
                <w:b w:val="false"/>
                <w:i w:val="false"/>
                <w:color w:val="000000"/>
                <w:sz w:val="20"/>
              </w:rPr>
              <w:t>
6) "Зенит" Орал зауыты"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p>
            <w:pPr>
              <w:spacing w:after="20"/>
              <w:ind w:left="20"/>
              <w:jc w:val="both"/>
            </w:pPr>
            <w:r>
              <w:rPr>
                <w:rFonts w:ascii="Times New Roman"/>
                <w:b w:val="false"/>
                <w:i w:val="false"/>
                <w:color w:val="000000"/>
                <w:sz w:val="20"/>
              </w:rPr>
              <w:t>
9) "ҚазМедТех" акционерлік қоғамы;</w:t>
            </w:r>
          </w:p>
          <w:p>
            <w:pPr>
              <w:spacing w:after="20"/>
              <w:ind w:left="20"/>
              <w:jc w:val="both"/>
            </w:pPr>
            <w:r>
              <w:rPr>
                <w:rFonts w:ascii="Times New Roman"/>
                <w:b w:val="false"/>
                <w:i w:val="false"/>
                <w:color w:val="000000"/>
                <w:sz w:val="20"/>
              </w:rPr>
              <w:t>
10) "Интергаз Орталық Азия" акционерлік қоғамы;</w:t>
            </w:r>
          </w:p>
          <w:p>
            <w:pPr>
              <w:spacing w:after="20"/>
              <w:ind w:left="20"/>
              <w:jc w:val="both"/>
            </w:pPr>
            <w:r>
              <w:rPr>
                <w:rFonts w:ascii="Times New Roman"/>
                <w:b w:val="false"/>
                <w:i w:val="false"/>
                <w:color w:val="000000"/>
                <w:sz w:val="20"/>
              </w:rPr>
              <w:t>
11) "Ембiмұнайгаз" акционерлік қоғамы;</w:t>
            </w:r>
          </w:p>
          <w:p>
            <w:pPr>
              <w:spacing w:after="20"/>
              <w:ind w:left="20"/>
              <w:jc w:val="both"/>
            </w:pPr>
            <w:r>
              <w:rPr>
                <w:rFonts w:ascii="Times New Roman"/>
                <w:b w:val="false"/>
                <w:i w:val="false"/>
                <w:color w:val="000000"/>
                <w:sz w:val="20"/>
              </w:rPr>
              <w:t>
12) "Өзенмұнайгаз" акционерлік қоғамы;</w:t>
            </w:r>
          </w:p>
          <w:p>
            <w:pPr>
              <w:spacing w:after="20"/>
              <w:ind w:left="20"/>
              <w:jc w:val="both"/>
            </w:pPr>
            <w:r>
              <w:rPr>
                <w:rFonts w:ascii="Times New Roman"/>
                <w:b w:val="false"/>
                <w:i w:val="false"/>
                <w:color w:val="000000"/>
                <w:sz w:val="20"/>
              </w:rPr>
              <w:t>
13) "МАЭК"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xml:space="preserve">
2) "Семей машина жасау зауыты" акционерлік қоғамы; </w:t>
            </w:r>
          </w:p>
          <w:p>
            <w:pPr>
              <w:spacing w:after="20"/>
              <w:ind w:left="20"/>
              <w:jc w:val="both"/>
            </w:pPr>
            <w:r>
              <w:rPr>
                <w:rFonts w:ascii="Times New Roman"/>
                <w:b w:val="false"/>
                <w:i w:val="false"/>
                <w:color w:val="000000"/>
                <w:sz w:val="20"/>
              </w:rPr>
              <w:t xml:space="preserve">
3) "Қазақстан инжиниринг" ұлттық компаниясы" акционерлік қоғамы; </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"С.М. Киров атындағы зауыт" акционерлік қоғамы;</w:t>
            </w:r>
          </w:p>
          <w:p>
            <w:pPr>
              <w:spacing w:after="20"/>
              <w:ind w:left="20"/>
              <w:jc w:val="both"/>
            </w:pPr>
            <w:r>
              <w:rPr>
                <w:rFonts w:ascii="Times New Roman"/>
                <w:b w:val="false"/>
                <w:i w:val="false"/>
                <w:color w:val="000000"/>
                <w:sz w:val="20"/>
              </w:rPr>
              <w:t>
6) "С.М. Киров атындағы машина жасау зауыты" акционерлік қоғамы;</w:t>
            </w:r>
          </w:p>
          <w:p>
            <w:pPr>
              <w:spacing w:after="20"/>
              <w:ind w:left="20"/>
              <w:jc w:val="both"/>
            </w:pPr>
            <w:r>
              <w:rPr>
                <w:rFonts w:ascii="Times New Roman"/>
                <w:b w:val="false"/>
                <w:i w:val="false"/>
                <w:color w:val="000000"/>
                <w:sz w:val="20"/>
              </w:rPr>
              <w:t>
7) "Петропавл ауыр машина жасау зауыты" акционерлік қоғамы;</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"Үлбі металлургия зауыты" акционерлік қоғамы;</w:t>
            </w:r>
          </w:p>
          <w:p>
            <w:pPr>
              <w:spacing w:after="20"/>
              <w:ind w:left="20"/>
              <w:jc w:val="both"/>
            </w:pPr>
            <w:r>
              <w:rPr>
                <w:rFonts w:ascii="Times New Roman"/>
                <w:b w:val="false"/>
                <w:i w:val="false"/>
                <w:color w:val="000000"/>
                <w:sz w:val="20"/>
              </w:rPr>
              <w:t>
10) "Волковгеология" акционерлік қоғамы;</w:t>
            </w:r>
          </w:p>
          <w:p>
            <w:pPr>
              <w:spacing w:after="20"/>
              <w:ind w:left="20"/>
              <w:jc w:val="both"/>
            </w:pPr>
            <w:r>
              <w:rPr>
                <w:rFonts w:ascii="Times New Roman"/>
                <w:b w:val="false"/>
                <w:i w:val="false"/>
                <w:color w:val="000000"/>
                <w:sz w:val="20"/>
              </w:rPr>
              <w:t>
11) "Ембiмұнайгаз" акционерлік қоғамы;</w:t>
            </w:r>
          </w:p>
          <w:p>
            <w:pPr>
              <w:spacing w:after="20"/>
              <w:ind w:left="20"/>
              <w:jc w:val="both"/>
            </w:pPr>
            <w:r>
              <w:rPr>
                <w:rFonts w:ascii="Times New Roman"/>
                <w:b w:val="false"/>
                <w:i w:val="false"/>
                <w:color w:val="000000"/>
                <w:sz w:val="20"/>
              </w:rPr>
              <w:t>
12) "Өзенмұнайгаз" акционерлік қоғамы;</w:t>
            </w:r>
          </w:p>
          <w:p>
            <w:pPr>
              <w:spacing w:after="20"/>
              <w:ind w:left="20"/>
              <w:jc w:val="both"/>
            </w:pPr>
            <w:r>
              <w:rPr>
                <w:rFonts w:ascii="Times New Roman"/>
                <w:b w:val="false"/>
                <w:i w:val="false"/>
                <w:color w:val="000000"/>
                <w:sz w:val="20"/>
              </w:rPr>
              <w:t>
13)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машина жасау зауыты"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p>
            <w:pPr>
              <w:spacing w:after="20"/>
              <w:ind w:left="20"/>
              <w:jc w:val="both"/>
            </w:pPr>
            <w:r>
              <w:rPr>
                <w:rFonts w:ascii="Times New Roman"/>
                <w:b w:val="false"/>
                <w:i w:val="false"/>
                <w:color w:val="000000"/>
                <w:sz w:val="20"/>
              </w:rPr>
              <w:t xml:space="preserve">
3) "С.М. Киров атындағы машина жасау зауыты" акционерлік қоғамы; </w:t>
            </w:r>
          </w:p>
          <w:p>
            <w:pPr>
              <w:spacing w:after="20"/>
              <w:ind w:left="20"/>
              <w:jc w:val="both"/>
            </w:pPr>
            <w:r>
              <w:rPr>
                <w:rFonts w:ascii="Times New Roman"/>
                <w:b w:val="false"/>
                <w:i w:val="false"/>
                <w:color w:val="000000"/>
                <w:sz w:val="20"/>
              </w:rPr>
              <w:t>
4) "Петропавл ауыр машина жасау зауыты" акционерлік қоғамы;</w:t>
            </w:r>
          </w:p>
          <w:p>
            <w:pPr>
              <w:spacing w:after="20"/>
              <w:ind w:left="20"/>
              <w:jc w:val="both"/>
            </w:pPr>
            <w:r>
              <w:rPr>
                <w:rFonts w:ascii="Times New Roman"/>
                <w:b w:val="false"/>
                <w:i w:val="false"/>
                <w:color w:val="000000"/>
                <w:sz w:val="20"/>
              </w:rPr>
              <w:t>
5)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xml:space="preserve">
3) "С.М. Киров атындағы машина жасау зауыты" акционерлік қоғамы; </w:t>
            </w:r>
          </w:p>
          <w:p>
            <w:pPr>
              <w:spacing w:after="20"/>
              <w:ind w:left="20"/>
              <w:jc w:val="both"/>
            </w:pPr>
            <w:r>
              <w:rPr>
                <w:rFonts w:ascii="Times New Roman"/>
                <w:b w:val="false"/>
                <w:i w:val="false"/>
                <w:color w:val="000000"/>
                <w:sz w:val="20"/>
              </w:rPr>
              <w:t xml:space="preserve">
4) "ҚИ 811-автомобиль жөндеу зауыты" акционерлік қоғамы; </w:t>
            </w:r>
          </w:p>
          <w:p>
            <w:pPr>
              <w:spacing w:after="20"/>
              <w:ind w:left="20"/>
              <w:jc w:val="both"/>
            </w:pPr>
            <w:r>
              <w:rPr>
                <w:rFonts w:ascii="Times New Roman"/>
                <w:b w:val="false"/>
                <w:i w:val="false"/>
                <w:color w:val="000000"/>
                <w:sz w:val="20"/>
              </w:rPr>
              <w:t>
5) "Семей инжиниринг" акционерлік қоғамы;</w:t>
            </w:r>
          </w:p>
          <w:p>
            <w:pPr>
              <w:spacing w:after="20"/>
              <w:ind w:left="20"/>
              <w:jc w:val="both"/>
            </w:pPr>
            <w:r>
              <w:rPr>
                <w:rFonts w:ascii="Times New Roman"/>
                <w:b w:val="false"/>
                <w:i w:val="false"/>
                <w:color w:val="000000"/>
                <w:sz w:val="20"/>
              </w:rPr>
              <w:t>
6) "Петропавл ауыр машина жасау зауыты"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"Волковгеология"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"Өзенмұнайгаз" акционерлік қоғамы;</w:t>
            </w:r>
          </w:p>
          <w:p>
            <w:pPr>
              <w:spacing w:after="20"/>
              <w:ind w:left="20"/>
              <w:jc w:val="both"/>
            </w:pPr>
            <w:r>
              <w:rPr>
                <w:rFonts w:ascii="Times New Roman"/>
                <w:b w:val="false"/>
                <w:i w:val="false"/>
                <w:color w:val="000000"/>
                <w:sz w:val="20"/>
              </w:rPr>
              <w:t>
11) "ҚазТрансГаз Аймақ" акционерлік қоғамы;</w:t>
            </w:r>
          </w:p>
          <w:p>
            <w:pPr>
              <w:spacing w:after="20"/>
              <w:ind w:left="20"/>
              <w:jc w:val="both"/>
            </w:pPr>
            <w:r>
              <w:rPr>
                <w:rFonts w:ascii="Times New Roman"/>
                <w:b w:val="false"/>
                <w:i w:val="false"/>
                <w:color w:val="000000"/>
                <w:sz w:val="20"/>
              </w:rPr>
              <w:t xml:space="preserve">
12) "Қазақстан темір жолы" ұлттық компаниясы" акционерлік қоғамы; </w:t>
            </w:r>
          </w:p>
          <w:p>
            <w:pPr>
              <w:spacing w:after="20"/>
              <w:ind w:left="20"/>
              <w:jc w:val="both"/>
            </w:pPr>
            <w:r>
              <w:rPr>
                <w:rFonts w:ascii="Times New Roman"/>
                <w:b w:val="false"/>
                <w:i w:val="false"/>
                <w:color w:val="000000"/>
                <w:sz w:val="20"/>
              </w:rPr>
              <w:t>
13)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14) "KMG Green Energy"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машиналарды және есептеуіш техниканы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"Мұнайтелеком"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электртерапевтік жабдықтарды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машина жасау зауыты" акционерлік қоғамы; </w:t>
            </w:r>
          </w:p>
          <w:p>
            <w:pPr>
              <w:spacing w:after="20"/>
              <w:ind w:left="20"/>
              <w:jc w:val="both"/>
            </w:pPr>
            <w:r>
              <w:rPr>
                <w:rFonts w:ascii="Times New Roman"/>
                <w:b w:val="false"/>
                <w:i w:val="false"/>
                <w:color w:val="000000"/>
                <w:sz w:val="20"/>
              </w:rPr>
              <w:t>
2) "ҚазМедТех"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Электрқозғалтқыштарды, генераторлар мен трансформаторларды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xml:space="preserve">
2) "С.М. Киров атындағы зауыт" акционерлік қоғамы; </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8) "Маңғыстауэнергомұнай"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Электртарату және реттеу аппаратураларын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w:t>
            </w:r>
          </w:p>
          <w:p>
            <w:pPr>
              <w:spacing w:after="20"/>
              <w:ind w:left="20"/>
              <w:jc w:val="both"/>
            </w:pPr>
            <w:r>
              <w:rPr>
                <w:rFonts w:ascii="Times New Roman"/>
                <w:b w:val="false"/>
                <w:i w:val="false"/>
                <w:color w:val="000000"/>
                <w:sz w:val="20"/>
              </w:rPr>
              <w:t>
2) "Қазақстан инжиниринг" ұлттық компаниясы" акционерлік қоғамы;</w:t>
            </w:r>
          </w:p>
          <w:p>
            <w:pPr>
              <w:spacing w:after="20"/>
              <w:ind w:left="20"/>
              <w:jc w:val="both"/>
            </w:pPr>
            <w:r>
              <w:rPr>
                <w:rFonts w:ascii="Times New Roman"/>
                <w:b w:val="false"/>
                <w:i w:val="false"/>
                <w:color w:val="000000"/>
                <w:sz w:val="20"/>
              </w:rPr>
              <w:t xml:space="preserve">
3) "С.М. Киров атындағы зауыт" акционерлік қоғамы; </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"Интергаз Орталық Азия" акционерлік қоғамы;</w:t>
            </w:r>
          </w:p>
          <w:p>
            <w:pPr>
              <w:spacing w:after="20"/>
              <w:ind w:left="20"/>
              <w:jc w:val="both"/>
            </w:pPr>
            <w:r>
              <w:rPr>
                <w:rFonts w:ascii="Times New Roman"/>
                <w:b w:val="false"/>
                <w:i w:val="false"/>
                <w:color w:val="000000"/>
                <w:sz w:val="20"/>
              </w:rPr>
              <w:t>
6) "Ембiмұнайгаз" акционерлік қоғамы;</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11) "Маңғыстауэнергомұнай"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"Маңғыстауэнергомұнай" жауапкершілігі шектеулі серіктестігі;</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электр жабдығын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"ҚазМедТех"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"Маңгыстауэнергомұнай"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xml:space="preserve">
2) "Зенит" Орал зауыты" акционерлік қоғамы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қайықтар мен серуендеу қайықтарын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"Гидроприбор" ғылыми-зерттеу институты"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инжиниринг" ұлттық компаниясы" акционерлік қоғамы; </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"Вагонсервис"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"МАШЗАВОД" жауапкершілігі шектеулі серіктестігі;</w:t>
            </w:r>
          </w:p>
          <w:p>
            <w:pPr>
              <w:spacing w:after="20"/>
              <w:ind w:left="20"/>
              <w:jc w:val="both"/>
            </w:pPr>
            <w:r>
              <w:rPr>
                <w:rFonts w:ascii="Times New Roman"/>
                <w:b w:val="false"/>
                <w:i w:val="false"/>
                <w:color w:val="000000"/>
                <w:sz w:val="20"/>
              </w:rPr>
              <w:t>
7) "Қазақстан вагон құрастыру компаниясы" жауапкершілігі шектеулі серіктестігі;</w:t>
            </w:r>
          </w:p>
          <w:p>
            <w:pPr>
              <w:spacing w:after="20"/>
              <w:ind w:left="20"/>
              <w:jc w:val="both"/>
            </w:pPr>
            <w:r>
              <w:rPr>
                <w:rFonts w:ascii="Times New Roman"/>
                <w:b w:val="false"/>
                <w:i w:val="false"/>
                <w:color w:val="000000"/>
                <w:sz w:val="20"/>
              </w:rPr>
              <w:t>
8) "Тұлпар" вагон жасау зауыты" жауапкершілігі шектеулі серіктестігі;</w:t>
            </w:r>
          </w:p>
          <w:p>
            <w:pPr>
              <w:spacing w:after="20"/>
              <w:ind w:left="20"/>
              <w:jc w:val="both"/>
            </w:pPr>
            <w:r>
              <w:rPr>
                <w:rFonts w:ascii="Times New Roman"/>
                <w:b w:val="false"/>
                <w:i w:val="false"/>
                <w:color w:val="000000"/>
                <w:sz w:val="20"/>
              </w:rPr>
              <w:t>
9)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жабдықты монтаждау,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"Гидроприбор" ғылыми-зерттеу институты" акционерлік қоғамы; </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"Мұнайтелеком" жауапкершілігі шектеулі серіктестігі;</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"МАШЗАВОД"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"Астана-Энергия" акционерлік қоғамы;</w:t>
            </w:r>
          </w:p>
          <w:p>
            <w:pPr>
              <w:spacing w:after="20"/>
              <w:ind w:left="20"/>
              <w:jc w:val="both"/>
            </w:pPr>
            <w:r>
              <w:rPr>
                <w:rFonts w:ascii="Times New Roman"/>
                <w:b w:val="false"/>
                <w:i w:val="false"/>
                <w:color w:val="000000"/>
                <w:sz w:val="20"/>
              </w:rPr>
              <w:t>
2) "Жайықжылуқуат" акционерлік қоғамы;</w:t>
            </w:r>
          </w:p>
          <w:p>
            <w:pPr>
              <w:spacing w:after="20"/>
              <w:ind w:left="20"/>
              <w:jc w:val="both"/>
            </w:pPr>
            <w:r>
              <w:rPr>
                <w:rFonts w:ascii="Times New Roman"/>
                <w:b w:val="false"/>
                <w:i w:val="false"/>
                <w:color w:val="000000"/>
                <w:sz w:val="20"/>
              </w:rPr>
              <w:t>
3)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4) "Алматы электр станциялары" акционерлік қоғамы;</w:t>
            </w:r>
          </w:p>
          <w:p>
            <w:pPr>
              <w:spacing w:after="20"/>
              <w:ind w:left="20"/>
              <w:jc w:val="both"/>
            </w:pPr>
            <w:r>
              <w:rPr>
                <w:rFonts w:ascii="Times New Roman"/>
                <w:b w:val="false"/>
                <w:i w:val="false"/>
                <w:color w:val="000000"/>
                <w:sz w:val="20"/>
              </w:rPr>
              <w:t>
5) "Екібастұз ГРЭС-2"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"KMG PetroChem" жауапкершілігі шектеулі серіктестігі;</w:t>
            </w:r>
          </w:p>
          <w:p>
            <w:pPr>
              <w:spacing w:after="20"/>
              <w:ind w:left="20"/>
              <w:jc w:val="both"/>
            </w:pPr>
            <w:r>
              <w:rPr>
                <w:rFonts w:ascii="Times New Roman"/>
                <w:b w:val="false"/>
                <w:i w:val="false"/>
                <w:color w:val="000000"/>
                <w:sz w:val="20"/>
              </w:rPr>
              <w:t>
8) Болат Нұржанов атындағы "Екібастұз ГРЭС-1"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p>
            <w:pPr>
              <w:spacing w:after="20"/>
              <w:ind w:left="20"/>
              <w:jc w:val="both"/>
            </w:pPr>
            <w:r>
              <w:rPr>
                <w:rFonts w:ascii="Times New Roman"/>
                <w:b w:val="false"/>
                <w:i w:val="false"/>
                <w:color w:val="000000"/>
                <w:sz w:val="20"/>
              </w:rPr>
              <w:t>
10)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"Шардара СЭС" акционерлік қоғамы;</w:t>
            </w:r>
          </w:p>
          <w:p>
            <w:pPr>
              <w:spacing w:after="20"/>
              <w:ind w:left="20"/>
              <w:jc w:val="both"/>
            </w:pPr>
            <w:r>
              <w:rPr>
                <w:rFonts w:ascii="Times New Roman"/>
                <w:b w:val="false"/>
                <w:i w:val="false"/>
                <w:color w:val="000000"/>
                <w:sz w:val="20"/>
              </w:rPr>
              <w:t>
2) "О.Д. Қантаев атындағы Мойнақ су электр станциясы" акционерлік қоғамы;</w:t>
            </w:r>
          </w:p>
          <w:p>
            <w:pPr>
              <w:spacing w:after="20"/>
              <w:ind w:left="20"/>
              <w:jc w:val="both"/>
            </w:pPr>
            <w:r>
              <w:rPr>
                <w:rFonts w:ascii="Times New Roman"/>
                <w:b w:val="false"/>
                <w:i w:val="false"/>
                <w:color w:val="000000"/>
                <w:sz w:val="20"/>
              </w:rPr>
              <w:t>
3) "Балқаш жылу электр станциясы" акционерлік қоғамы;</w:t>
            </w:r>
          </w:p>
          <w:p>
            <w:pPr>
              <w:spacing w:after="20"/>
              <w:ind w:left="20"/>
              <w:jc w:val="both"/>
            </w:pPr>
            <w:r>
              <w:rPr>
                <w:rFonts w:ascii="Times New Roman"/>
                <w:b w:val="false"/>
                <w:i w:val="false"/>
                <w:color w:val="000000"/>
                <w:sz w:val="20"/>
              </w:rPr>
              <w:t>
4) "АЭС Өскемен ГЭС" жауапкершілігі шектеулі серіктестігі;</w:t>
            </w:r>
          </w:p>
          <w:p>
            <w:pPr>
              <w:spacing w:after="20"/>
              <w:ind w:left="20"/>
              <w:jc w:val="both"/>
            </w:pPr>
            <w:r>
              <w:rPr>
                <w:rFonts w:ascii="Times New Roman"/>
                <w:b w:val="false"/>
                <w:i w:val="false"/>
                <w:color w:val="000000"/>
                <w:sz w:val="20"/>
              </w:rPr>
              <w:t>
5) "АЭС Шүлбі ГЭС" жауапкершілігі шектеулі серіктестігі;</w:t>
            </w:r>
          </w:p>
          <w:p>
            <w:pPr>
              <w:spacing w:after="20"/>
              <w:ind w:left="20"/>
              <w:jc w:val="both"/>
            </w:pPr>
            <w:r>
              <w:rPr>
                <w:rFonts w:ascii="Times New Roman"/>
                <w:b w:val="false"/>
                <w:i w:val="false"/>
                <w:color w:val="000000"/>
                <w:sz w:val="20"/>
              </w:rPr>
              <w:t>
6) "Казгидротехэнерго" жауапкершілігі шектеулі серіктестігі;</w:t>
            </w:r>
          </w:p>
          <w:p>
            <w:pPr>
              <w:spacing w:after="20"/>
              <w:ind w:left="20"/>
              <w:jc w:val="both"/>
            </w:pPr>
            <w:r>
              <w:rPr>
                <w:rFonts w:ascii="Times New Roman"/>
                <w:b w:val="false"/>
                <w:i w:val="false"/>
                <w:color w:val="000000"/>
                <w:sz w:val="20"/>
              </w:rPr>
              <w:t>
7) "SAMRUK-GREEN ENERGY" жауапкершілігі шектеулі серіктестігі;</w:t>
            </w:r>
          </w:p>
          <w:p>
            <w:pPr>
              <w:spacing w:after="20"/>
              <w:ind w:left="20"/>
              <w:jc w:val="both"/>
            </w:pPr>
          </w:p>
          <w:p>
            <w:pPr>
              <w:spacing w:after="20"/>
              <w:ind w:left="20"/>
              <w:jc w:val="both"/>
            </w:pPr>
            <w:r>
              <w:rPr>
                <w:rFonts w:ascii="Times New Roman"/>
                <w:b w:val="false"/>
                <w:i w:val="false"/>
                <w:color w:val="000000"/>
                <w:sz w:val="20"/>
              </w:rPr>
              <w:t>
8)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(атом)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атом электр станциялары"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 электр станциясы"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 станцияларының электр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"Karabatan Utility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"Қызылорда электр тарату желісі компаниясы" акционерлік қоғамы; </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xml:space="preserve">
3) "Астана-Аймақтық Электржелілік компаниясы" акционерлік қоғамы; </w:t>
            </w:r>
          </w:p>
          <w:p>
            <w:pPr>
              <w:spacing w:after="20"/>
              <w:ind w:left="20"/>
              <w:jc w:val="both"/>
            </w:pPr>
            <w:r>
              <w:rPr>
                <w:rFonts w:ascii="Times New Roman"/>
                <w:b w:val="false"/>
                <w:i w:val="false"/>
                <w:color w:val="000000"/>
                <w:sz w:val="20"/>
              </w:rPr>
              <w:t>
4)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"Электр желілерін басқару жөніндегі Қазақстан компаниясы "KEGOC" (Kazakhstan Electricity Grid Operating Company) акционерлік қоғамы;</w:t>
            </w:r>
          </w:p>
          <w:p>
            <w:pPr>
              <w:spacing w:after="20"/>
              <w:ind w:left="20"/>
              <w:jc w:val="both"/>
            </w:pPr>
            <w:r>
              <w:rPr>
                <w:rFonts w:ascii="Times New Roman"/>
                <w:b w:val="false"/>
                <w:i w:val="false"/>
                <w:color w:val="000000"/>
                <w:sz w:val="20"/>
              </w:rPr>
              <w:t>
7) "ҚазТрансОйл" акционерлік қоғамы;</w:t>
            </w:r>
          </w:p>
          <w:p>
            <w:pPr>
              <w:spacing w:after="20"/>
              <w:ind w:left="20"/>
              <w:jc w:val="both"/>
            </w:pPr>
            <w:r>
              <w:rPr>
                <w:rFonts w:ascii="Times New Roman"/>
                <w:b w:val="false"/>
                <w:i w:val="false"/>
                <w:color w:val="000000"/>
                <w:sz w:val="20"/>
              </w:rPr>
              <w:t>
8) "Интергаз Орталық Азия"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"Қазақстан темір жолы" ұлттық компаниясы" акционерлік қоғамы;</w:t>
            </w:r>
          </w:p>
          <w:p>
            <w:pPr>
              <w:spacing w:after="20"/>
              <w:ind w:left="20"/>
              <w:jc w:val="both"/>
            </w:pPr>
            <w:r>
              <w:rPr>
                <w:rFonts w:ascii="Times New Roman"/>
                <w:b w:val="false"/>
                <w:i w:val="false"/>
                <w:color w:val="000000"/>
                <w:sz w:val="20"/>
              </w:rPr>
              <w:t>
11) "Алатау жарық компаниясы" акционерлік қоғамы;</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16) "Түркістан БГҚ" жауапкершілігі шектеулі серіктестігі;</w:t>
            </w:r>
          </w:p>
          <w:p>
            <w:pPr>
              <w:spacing w:after="20"/>
              <w:ind w:left="20"/>
              <w:jc w:val="both"/>
            </w:pPr>
            <w:r>
              <w:rPr>
                <w:rFonts w:ascii="Times New Roman"/>
                <w:b w:val="false"/>
                <w:i w:val="false"/>
                <w:color w:val="000000"/>
                <w:sz w:val="20"/>
              </w:rPr>
              <w:t>
17)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желіге жіберуді және тұтынуды техникалық диспетчерлендіру, электр энергиясын өндіру-тұтынуды теңгерімдеуді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2) "Электр желілерін басқару жөнiндегi Қазақстан компаниясы" (Kazakhstan Electricity Grid Operating Company) "KEGOC"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электр желісінің жабдықтарына пайдалану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 басқару жөнiндегi Қазақстан компаниясы" (Kazakhstan Electricity Grid Operating Company) "KEGOC" акционерлік қоғамы;</w:t>
            </w:r>
          </w:p>
          <w:p>
            <w:pPr>
              <w:spacing w:after="20"/>
              <w:ind w:left="20"/>
              <w:jc w:val="both"/>
            </w:pPr>
            <w:r>
              <w:rPr>
                <w:rFonts w:ascii="Times New Roman"/>
                <w:b w:val="false"/>
                <w:i w:val="false"/>
                <w:color w:val="000000"/>
                <w:sz w:val="20"/>
              </w:rPr>
              <w:t>
2) "Энергоинформ"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жүктемені көтеруге әзірлігін қамтамасыз ету, электр қуатын реттеу және резервтеу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 Қантаев атындағы Мойнақ ГЭС" акционерлік қоғамы;</w:t>
            </w:r>
          </w:p>
          <w:p>
            <w:pPr>
              <w:spacing w:after="20"/>
              <w:ind w:left="20"/>
              <w:jc w:val="both"/>
            </w:pPr>
            <w:r>
              <w:rPr>
                <w:rFonts w:ascii="Times New Roman"/>
                <w:b w:val="false"/>
                <w:i w:val="false"/>
                <w:color w:val="000000"/>
                <w:sz w:val="20"/>
              </w:rPr>
              <w:t>
2)"МАЭК" жауапкершілігі шектеулі серіктестігі;</w:t>
            </w:r>
          </w:p>
          <w:p>
            <w:pPr>
              <w:spacing w:after="20"/>
              <w:ind w:left="20"/>
              <w:jc w:val="both"/>
            </w:pPr>
            <w:r>
              <w:rPr>
                <w:rFonts w:ascii="Times New Roman"/>
                <w:b w:val="false"/>
                <w:i w:val="false"/>
                <w:color w:val="000000"/>
                <w:sz w:val="20"/>
              </w:rPr>
              <w:t>
3) "АЭС Өскемен ГЭС" жауапкершілігі шектеулі серіктестігі;</w:t>
            </w:r>
          </w:p>
          <w:p>
            <w:pPr>
              <w:spacing w:after="20"/>
              <w:ind w:left="20"/>
              <w:jc w:val="both"/>
            </w:pPr>
            <w:r>
              <w:rPr>
                <w:rFonts w:ascii="Times New Roman"/>
                <w:b w:val="false"/>
                <w:i w:val="false"/>
                <w:color w:val="000000"/>
                <w:sz w:val="20"/>
              </w:rPr>
              <w:t>
4) "АЭС Шүлбі ГЭС"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w:t>
            </w:r>
          </w:p>
          <w:p>
            <w:pPr>
              <w:spacing w:after="20"/>
              <w:ind w:left="20"/>
              <w:jc w:val="both"/>
            </w:pPr>
            <w:r>
              <w:rPr>
                <w:rFonts w:ascii="Times New Roman"/>
                <w:b w:val="false"/>
                <w:i w:val="false"/>
                <w:color w:val="000000"/>
                <w:sz w:val="20"/>
              </w:rPr>
              <w:t xml:space="preserve">
2) "Қызылорда электр тарату желiсi компаниясы" акционерлік қоғамы; </w:t>
            </w:r>
          </w:p>
          <w:p>
            <w:pPr>
              <w:spacing w:after="20"/>
              <w:ind w:left="20"/>
              <w:jc w:val="both"/>
            </w:pPr>
            <w:r>
              <w:rPr>
                <w:rFonts w:ascii="Times New Roman"/>
                <w:b w:val="false"/>
                <w:i w:val="false"/>
                <w:color w:val="000000"/>
                <w:sz w:val="20"/>
              </w:rPr>
              <w:t xml:space="preserve">
3) "Астана-Аймақтық Электржелілік компаниясы" акционерлік қоғамы; </w:t>
            </w:r>
          </w:p>
          <w:p>
            <w:pPr>
              <w:spacing w:after="20"/>
              <w:ind w:left="20"/>
              <w:jc w:val="both"/>
            </w:pPr>
            <w:r>
              <w:rPr>
                <w:rFonts w:ascii="Times New Roman"/>
                <w:b w:val="false"/>
                <w:i w:val="false"/>
                <w:color w:val="000000"/>
                <w:sz w:val="20"/>
              </w:rPr>
              <w:t>
4) "Нұрсұлтан Назарбаев халықаралық әуежайы"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"Интергаз Орталық Азия" акционерлік қоғамы;</w:t>
            </w:r>
          </w:p>
          <w:p>
            <w:pPr>
              <w:spacing w:after="20"/>
              <w:ind w:left="20"/>
              <w:jc w:val="both"/>
            </w:pPr>
            <w:r>
              <w:rPr>
                <w:rFonts w:ascii="Times New Roman"/>
                <w:b w:val="false"/>
                <w:i w:val="false"/>
                <w:color w:val="000000"/>
                <w:sz w:val="20"/>
              </w:rPr>
              <w:t>
7) "Ембiмұнайгаз" акционерлік қоғамы;</w:t>
            </w:r>
          </w:p>
          <w:p>
            <w:pPr>
              <w:spacing w:after="20"/>
              <w:ind w:left="20"/>
              <w:jc w:val="both"/>
            </w:pPr>
            <w:r>
              <w:rPr>
                <w:rFonts w:ascii="Times New Roman"/>
                <w:b w:val="false"/>
                <w:i w:val="false"/>
                <w:color w:val="000000"/>
                <w:sz w:val="20"/>
              </w:rPr>
              <w:t>
8) "Қазақстан темір жолы" ұлттық компаниясы" акционерлік қоғамы;</w:t>
            </w:r>
          </w:p>
          <w:p>
            <w:pPr>
              <w:spacing w:after="20"/>
              <w:ind w:left="20"/>
              <w:jc w:val="both"/>
            </w:pPr>
            <w:r>
              <w:rPr>
                <w:rFonts w:ascii="Times New Roman"/>
                <w:b w:val="false"/>
                <w:i w:val="false"/>
                <w:color w:val="000000"/>
                <w:sz w:val="20"/>
              </w:rPr>
              <w:t>
9) "У.Д. Қантаев атындағы Мойнақ ГЭС"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"Астана қалалық жарық" жауапкершілігі шектеулі серіктестігі;</w:t>
            </w:r>
          </w:p>
          <w:p>
            <w:pPr>
              <w:spacing w:after="20"/>
              <w:ind w:left="20"/>
              <w:jc w:val="both"/>
            </w:pPr>
            <w:r>
              <w:rPr>
                <w:rFonts w:ascii="Times New Roman"/>
                <w:b w:val="false"/>
                <w:i w:val="false"/>
                <w:color w:val="000000"/>
                <w:sz w:val="20"/>
              </w:rPr>
              <w:t>
12) "Ақтоғай энерго" жауапкершілігі шектеулі серіктестігі;</w:t>
            </w:r>
          </w:p>
          <w:p>
            <w:pPr>
              <w:spacing w:after="20"/>
              <w:ind w:left="20"/>
              <w:jc w:val="both"/>
            </w:pPr>
            <w:r>
              <w:rPr>
                <w:rFonts w:ascii="Times New Roman"/>
                <w:b w:val="false"/>
                <w:i w:val="false"/>
                <w:color w:val="000000"/>
                <w:sz w:val="20"/>
              </w:rPr>
              <w:t>
13) "Шаңтөбе-энергия кешені"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"Түркістан БГҚ" жауапкершілігі шектеулі серіктестігі;</w:t>
            </w:r>
          </w:p>
          <w:p>
            <w:pPr>
              <w:spacing w:after="20"/>
              <w:ind w:left="20"/>
              <w:jc w:val="both"/>
            </w:pPr>
            <w:r>
              <w:rPr>
                <w:rFonts w:ascii="Times New Roman"/>
                <w:b w:val="false"/>
                <w:i w:val="false"/>
                <w:color w:val="000000"/>
                <w:sz w:val="20"/>
              </w:rPr>
              <w:t>
16)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"У.Д. Қантаев атындағы Мойнақ ГЭС" акционерлік қоғамы;</w:t>
            </w:r>
          </w:p>
          <w:p>
            <w:pPr>
              <w:spacing w:after="20"/>
              <w:ind w:left="20"/>
              <w:jc w:val="both"/>
            </w:pPr>
            <w:r>
              <w:rPr>
                <w:rFonts w:ascii="Times New Roman"/>
                <w:b w:val="false"/>
                <w:i w:val="false"/>
                <w:color w:val="000000"/>
                <w:sz w:val="20"/>
              </w:rPr>
              <w:t>
4) "Алматы электр станциялары"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"АЭС Өскемен ГЭС" жауапкершілігі шектеулі серіктестігі;</w:t>
            </w:r>
          </w:p>
          <w:p>
            <w:pPr>
              <w:spacing w:after="20"/>
              <w:ind w:left="20"/>
              <w:jc w:val="both"/>
            </w:pPr>
            <w:r>
              <w:rPr>
                <w:rFonts w:ascii="Times New Roman"/>
                <w:b w:val="false"/>
                <w:i w:val="false"/>
                <w:color w:val="000000"/>
                <w:sz w:val="20"/>
              </w:rPr>
              <w:t>
7) "АЭС Шүлбі ГЭС" жауапкершілігі шектеулі серіктестігі;</w:t>
            </w:r>
          </w:p>
          <w:p>
            <w:pPr>
              <w:spacing w:after="20"/>
              <w:ind w:left="20"/>
              <w:jc w:val="both"/>
            </w:pPr>
            <w:r>
              <w:rPr>
                <w:rFonts w:ascii="Times New Roman"/>
                <w:b w:val="false"/>
                <w:i w:val="false"/>
                <w:color w:val="000000"/>
                <w:sz w:val="20"/>
              </w:rPr>
              <w:t>
8) "Астанинская энергосбытовая компания" жауапкершілігі шектеулі серіктестігі;</w:t>
            </w:r>
          </w:p>
          <w:p>
            <w:pPr>
              <w:spacing w:after="20"/>
              <w:ind w:left="20"/>
              <w:jc w:val="both"/>
            </w:pPr>
            <w:r>
              <w:rPr>
                <w:rFonts w:ascii="Times New Roman"/>
                <w:b w:val="false"/>
                <w:i w:val="false"/>
                <w:color w:val="000000"/>
                <w:sz w:val="20"/>
              </w:rPr>
              <w:t>
9)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10) "Қазақтүрiкмұнай" жауапкершілігі шектеулі серіктестігі;</w:t>
            </w:r>
          </w:p>
          <w:p>
            <w:pPr>
              <w:spacing w:after="20"/>
              <w:ind w:left="20"/>
              <w:jc w:val="both"/>
            </w:pPr>
            <w:r>
              <w:rPr>
                <w:rFonts w:ascii="Times New Roman"/>
                <w:b w:val="false"/>
                <w:i w:val="false"/>
                <w:color w:val="000000"/>
                <w:sz w:val="20"/>
              </w:rPr>
              <w:t>
11) "Маңғыстаумұнайэнерго" жауапкершілігі шектеулі серіктестігі;</w:t>
            </w:r>
          </w:p>
          <w:p>
            <w:pPr>
              <w:spacing w:after="20"/>
              <w:ind w:left="20"/>
              <w:jc w:val="both"/>
            </w:pPr>
            <w:r>
              <w:rPr>
                <w:rFonts w:ascii="Times New Roman"/>
                <w:b w:val="false"/>
                <w:i w:val="false"/>
                <w:color w:val="000000"/>
                <w:sz w:val="20"/>
              </w:rPr>
              <w:t>
12) "Алматинская энергосбытовая компания" жауапкершілігі шектеулі серіктестігі;</w:t>
            </w:r>
          </w:p>
          <w:p>
            <w:pPr>
              <w:spacing w:after="20"/>
              <w:ind w:left="20"/>
              <w:jc w:val="both"/>
            </w:pPr>
            <w:r>
              <w:rPr>
                <w:rFonts w:ascii="Times New Roman"/>
                <w:b w:val="false"/>
                <w:i w:val="false"/>
                <w:color w:val="000000"/>
                <w:sz w:val="20"/>
              </w:rPr>
              <w:t>
13) "Түркістан БГҚ" жауапкершілігі шектеулі серіктестігі;</w:t>
            </w:r>
          </w:p>
          <w:p>
            <w:pPr>
              <w:spacing w:after="20"/>
              <w:ind w:left="20"/>
              <w:jc w:val="both"/>
            </w:pPr>
            <w:r>
              <w:rPr>
                <w:rFonts w:ascii="Times New Roman"/>
                <w:b w:val="false"/>
                <w:i w:val="false"/>
                <w:color w:val="000000"/>
                <w:sz w:val="20"/>
              </w:rPr>
              <w:t>
14) "Қостанайюжэлектросервис"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"КазТрансГаз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газ тәрізді отынды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"КазТрансГаз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"Академик Е.А. Бөкетов атындағы Қарағанды университеті" коммерциялық емес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"ҚазТрансОйл"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"Aqtobe su-energy group" акционерлік қоғамы;</w:t>
            </w:r>
          </w:p>
          <w:p>
            <w:pPr>
              <w:spacing w:after="20"/>
              <w:ind w:left="20"/>
              <w:jc w:val="both"/>
            </w:pPr>
            <w:r>
              <w:rPr>
                <w:rFonts w:ascii="Times New Roman"/>
                <w:b w:val="false"/>
                <w:i w:val="false"/>
                <w:color w:val="000000"/>
                <w:sz w:val="20"/>
              </w:rPr>
              <w:t>
6) "Өскемен жылу жүйелері" акционерлік қоғамы;</w:t>
            </w:r>
          </w:p>
          <w:p>
            <w:pPr>
              <w:spacing w:after="20"/>
              <w:ind w:left="20"/>
              <w:jc w:val="both"/>
            </w:pPr>
            <w:r>
              <w:rPr>
                <w:rFonts w:ascii="Times New Roman"/>
                <w:b w:val="false"/>
                <w:i w:val="false"/>
                <w:color w:val="000000"/>
                <w:sz w:val="20"/>
              </w:rPr>
              <w:t>
7) "Таразэнергоорталық" акционерлік қоғамы</w:t>
            </w:r>
          </w:p>
          <w:p>
            <w:pPr>
              <w:spacing w:after="20"/>
              <w:ind w:left="20"/>
              <w:jc w:val="both"/>
            </w:pPr>
            <w:r>
              <w:rPr>
                <w:rFonts w:ascii="Times New Roman"/>
                <w:b w:val="false"/>
                <w:i w:val="false"/>
                <w:color w:val="000000"/>
                <w:sz w:val="20"/>
              </w:rPr>
              <w:t>
8) "Астана-Энергия" акционерлік қоғамы;</w:t>
            </w:r>
          </w:p>
          <w:p>
            <w:pPr>
              <w:spacing w:after="20"/>
              <w:ind w:left="20"/>
              <w:jc w:val="both"/>
            </w:pPr>
            <w:r>
              <w:rPr>
                <w:rFonts w:ascii="Times New Roman"/>
                <w:b w:val="false"/>
                <w:i w:val="false"/>
                <w:color w:val="000000"/>
                <w:sz w:val="20"/>
              </w:rPr>
              <w:t>
9)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10) "Зенит" Орал зауыты" акционерлік қоғамы;</w:t>
            </w:r>
          </w:p>
          <w:p>
            <w:pPr>
              <w:spacing w:after="20"/>
              <w:ind w:left="20"/>
              <w:jc w:val="both"/>
            </w:pPr>
            <w:r>
              <w:rPr>
                <w:rFonts w:ascii="Times New Roman"/>
                <w:b w:val="false"/>
                <w:i w:val="false"/>
                <w:color w:val="000000"/>
                <w:sz w:val="20"/>
              </w:rPr>
              <w:t>
11) "Нұрсұлтан Назарбаев халықаралық әуежайы" акционерлік қоғамы;</w:t>
            </w:r>
          </w:p>
          <w:p>
            <w:pPr>
              <w:spacing w:after="20"/>
              <w:ind w:left="20"/>
              <w:jc w:val="both"/>
            </w:pPr>
            <w:r>
              <w:rPr>
                <w:rFonts w:ascii="Times New Roman"/>
                <w:b w:val="false"/>
                <w:i w:val="false"/>
                <w:color w:val="000000"/>
                <w:sz w:val="20"/>
              </w:rPr>
              <w:t>
12) "ҚИ 811-автомобиль жөндеу зауыты" акционерлік қоғамы;</w:t>
            </w:r>
          </w:p>
          <w:p>
            <w:pPr>
              <w:spacing w:after="20"/>
              <w:ind w:left="20"/>
              <w:jc w:val="both"/>
            </w:pPr>
            <w:r>
              <w:rPr>
                <w:rFonts w:ascii="Times New Roman"/>
                <w:b w:val="false"/>
                <w:i w:val="false"/>
                <w:color w:val="000000"/>
                <w:sz w:val="20"/>
              </w:rPr>
              <w:t>
13) "Теміржолсу" акционерлік қоғамы;</w:t>
            </w:r>
          </w:p>
          <w:p>
            <w:pPr>
              <w:spacing w:after="20"/>
              <w:ind w:left="20"/>
              <w:jc w:val="both"/>
            </w:pPr>
            <w:r>
              <w:rPr>
                <w:rFonts w:ascii="Times New Roman"/>
                <w:b w:val="false"/>
                <w:i w:val="false"/>
                <w:color w:val="000000"/>
                <w:sz w:val="20"/>
              </w:rPr>
              <w:t>
14) "Алматытеплокоммунэнерго" жауапкершілігі шектеулі серіктестігі;</w:t>
            </w:r>
          </w:p>
          <w:p>
            <w:pPr>
              <w:spacing w:after="20"/>
              <w:ind w:left="20"/>
              <w:jc w:val="both"/>
            </w:pPr>
            <w:r>
              <w:rPr>
                <w:rFonts w:ascii="Times New Roman"/>
                <w:b w:val="false"/>
                <w:i w:val="false"/>
                <w:color w:val="000000"/>
                <w:sz w:val="20"/>
              </w:rPr>
              <w:t>
15) "Теректі-үй жөндеу" жауапкершілігі шектеулі серіктестігі;</w:t>
            </w:r>
          </w:p>
          <w:p>
            <w:pPr>
              <w:spacing w:after="20"/>
              <w:ind w:left="20"/>
              <w:jc w:val="both"/>
            </w:pPr>
            <w:r>
              <w:rPr>
                <w:rFonts w:ascii="Times New Roman"/>
                <w:b w:val="false"/>
                <w:i w:val="false"/>
                <w:color w:val="000000"/>
                <w:sz w:val="20"/>
              </w:rPr>
              <w:t>
16) "Қамқор Есіл" жауапкершілігі шектеулі серіктестігі;</w:t>
            </w:r>
          </w:p>
          <w:p>
            <w:pPr>
              <w:spacing w:after="20"/>
              <w:ind w:left="20"/>
              <w:jc w:val="both"/>
            </w:pPr>
            <w:r>
              <w:rPr>
                <w:rFonts w:ascii="Times New Roman"/>
                <w:b w:val="false"/>
                <w:i w:val="false"/>
                <w:color w:val="000000"/>
                <w:sz w:val="20"/>
              </w:rPr>
              <w:t>
17) "Алпаш" жауапкершілігі шектеулі серіктестігі;</w:t>
            </w:r>
          </w:p>
          <w:p>
            <w:pPr>
              <w:spacing w:after="20"/>
              <w:ind w:left="20"/>
              <w:jc w:val="both"/>
            </w:pPr>
            <w:r>
              <w:rPr>
                <w:rFonts w:ascii="Times New Roman"/>
                <w:b w:val="false"/>
                <w:i w:val="false"/>
                <w:color w:val="000000"/>
                <w:sz w:val="20"/>
              </w:rPr>
              <w:t>
18)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19) "Теміржолсу-Алматы" жауапкершілігі шектеулі серіктестігі;</w:t>
            </w:r>
          </w:p>
          <w:p>
            <w:pPr>
              <w:spacing w:after="20"/>
              <w:ind w:left="20"/>
              <w:jc w:val="both"/>
            </w:pPr>
            <w:r>
              <w:rPr>
                <w:rFonts w:ascii="Times New Roman"/>
                <w:b w:val="false"/>
                <w:i w:val="false"/>
                <w:color w:val="000000"/>
                <w:sz w:val="20"/>
              </w:rPr>
              <w:t>
20) "Теміржолсу-Ақтөбе" жауапкершілігі шектеулі серіктестігі;</w:t>
            </w:r>
          </w:p>
          <w:p>
            <w:pPr>
              <w:spacing w:after="20"/>
              <w:ind w:left="20"/>
              <w:jc w:val="both"/>
            </w:pPr>
            <w:r>
              <w:rPr>
                <w:rFonts w:ascii="Times New Roman"/>
                <w:b w:val="false"/>
                <w:i w:val="false"/>
                <w:color w:val="000000"/>
                <w:sz w:val="20"/>
              </w:rPr>
              <w:t>
21) "Теміржолсу-Аягөз" жауапкершілігі шектеулі серіктестігі;</w:t>
            </w:r>
          </w:p>
          <w:p>
            <w:pPr>
              <w:spacing w:after="20"/>
              <w:ind w:left="20"/>
              <w:jc w:val="both"/>
            </w:pPr>
            <w:r>
              <w:rPr>
                <w:rFonts w:ascii="Times New Roman"/>
                <w:b w:val="false"/>
                <w:i w:val="false"/>
                <w:color w:val="000000"/>
                <w:sz w:val="20"/>
              </w:rPr>
              <w:t>
22) "Теміржолсу-Арыс" жауапкершілігі шектеулі серіктестігі;</w:t>
            </w:r>
          </w:p>
          <w:p>
            <w:pPr>
              <w:spacing w:after="20"/>
              <w:ind w:left="20"/>
              <w:jc w:val="both"/>
            </w:pPr>
            <w:r>
              <w:rPr>
                <w:rFonts w:ascii="Times New Roman"/>
                <w:b w:val="false"/>
                <w:i w:val="false"/>
                <w:color w:val="000000"/>
                <w:sz w:val="20"/>
              </w:rPr>
              <w:t>
23) "Теміржолсу-Көкшетау" жауапкершілігі шектеулі серіктестігі;</w:t>
            </w:r>
          </w:p>
          <w:p>
            <w:pPr>
              <w:spacing w:after="20"/>
              <w:ind w:left="20"/>
              <w:jc w:val="both"/>
            </w:pPr>
            <w:r>
              <w:rPr>
                <w:rFonts w:ascii="Times New Roman"/>
                <w:b w:val="false"/>
                <w:i w:val="false"/>
                <w:color w:val="000000"/>
                <w:sz w:val="20"/>
              </w:rPr>
              <w:t>
24) "Теміржолсу-Кзылорда" жауапкершілігі шектеулі серіктестігі;</w:t>
            </w:r>
          </w:p>
          <w:p>
            <w:pPr>
              <w:spacing w:after="20"/>
              <w:ind w:left="20"/>
              <w:jc w:val="both"/>
            </w:pPr>
            <w:r>
              <w:rPr>
                <w:rFonts w:ascii="Times New Roman"/>
                <w:b w:val="false"/>
                <w:i w:val="false"/>
                <w:color w:val="000000"/>
                <w:sz w:val="20"/>
              </w:rPr>
              <w:t>
25) "Теміржолсу-Маңғыстау" жауапкершілігі шектеулі серіктестігі;</w:t>
            </w:r>
          </w:p>
          <w:p>
            <w:pPr>
              <w:spacing w:after="20"/>
              <w:ind w:left="20"/>
              <w:jc w:val="both"/>
            </w:pPr>
            <w:r>
              <w:rPr>
                <w:rFonts w:ascii="Times New Roman"/>
                <w:b w:val="false"/>
                <w:i w:val="false"/>
                <w:color w:val="000000"/>
                <w:sz w:val="20"/>
              </w:rPr>
              <w:t>
26) "Теміржолсу-Павлодар" жауапкершілігі шектеулі серіктестігі;</w:t>
            </w:r>
          </w:p>
          <w:p>
            <w:pPr>
              <w:spacing w:after="20"/>
              <w:ind w:left="20"/>
              <w:jc w:val="both"/>
            </w:pPr>
            <w:r>
              <w:rPr>
                <w:rFonts w:ascii="Times New Roman"/>
                <w:b w:val="false"/>
                <w:i w:val="false"/>
                <w:color w:val="000000"/>
                <w:sz w:val="20"/>
              </w:rPr>
              <w:t>
27) "Теміржолсу-Қостанай" жауапкершілігі шектеулі серіктестігі;</w:t>
            </w:r>
          </w:p>
          <w:p>
            <w:pPr>
              <w:spacing w:after="20"/>
              <w:ind w:left="20"/>
              <w:jc w:val="both"/>
            </w:pPr>
            <w:r>
              <w:rPr>
                <w:rFonts w:ascii="Times New Roman"/>
                <w:b w:val="false"/>
                <w:i w:val="false"/>
                <w:color w:val="000000"/>
                <w:sz w:val="20"/>
              </w:rPr>
              <w:t>
28) "Теміржолсу-Қарағанды" жауапкершілігі шектеулі серіктестігі;</w:t>
            </w:r>
          </w:p>
          <w:p>
            <w:pPr>
              <w:spacing w:after="20"/>
              <w:ind w:left="20"/>
              <w:jc w:val="both"/>
            </w:pPr>
            <w:r>
              <w:rPr>
                <w:rFonts w:ascii="Times New Roman"/>
                <w:b w:val="false"/>
                <w:i w:val="false"/>
                <w:color w:val="000000"/>
                <w:sz w:val="20"/>
              </w:rPr>
              <w:t>
29) "Қазақстан Республикасы Ұлттық Банкінің Банкнот фабрикасы"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30)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және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"Таразэнергоорталық" акционерлік қоғамы; </w:t>
            </w:r>
          </w:p>
          <w:p>
            <w:pPr>
              <w:spacing w:after="20"/>
              <w:ind w:left="20"/>
              <w:jc w:val="both"/>
            </w:pPr>
            <w:r>
              <w:rPr>
                <w:rFonts w:ascii="Times New Roman"/>
                <w:b w:val="false"/>
                <w:i w:val="false"/>
                <w:color w:val="000000"/>
                <w:sz w:val="20"/>
              </w:rPr>
              <w:t>
3) "Астана-Жылутранзиті" акционерлік қоғамы;</w:t>
            </w:r>
          </w:p>
          <w:p>
            <w:pPr>
              <w:spacing w:after="20"/>
              <w:ind w:left="20"/>
              <w:jc w:val="both"/>
            </w:pPr>
            <w:r>
              <w:rPr>
                <w:rFonts w:ascii="Times New Roman"/>
                <w:b w:val="false"/>
                <w:i w:val="false"/>
                <w:color w:val="000000"/>
                <w:sz w:val="20"/>
              </w:rPr>
              <w:t>
4) "Қорғас" шекара маңы ынтымақтастығының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5) "Нұрсұлтан Назарбаев халықаралық әуежайы" акционерлік қоғамы;</w:t>
            </w:r>
          </w:p>
          <w:p>
            <w:pPr>
              <w:spacing w:after="20"/>
              <w:ind w:left="20"/>
              <w:jc w:val="both"/>
            </w:pPr>
            <w:r>
              <w:rPr>
                <w:rFonts w:ascii="Times New Roman"/>
                <w:b w:val="false"/>
                <w:i w:val="false"/>
                <w:color w:val="000000"/>
                <w:sz w:val="20"/>
              </w:rPr>
              <w:t xml:space="preserve">
6) "Зенит" Орал зауыты" акционерлік қоғамы; </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"ҚазТрансОйл" акционерлік қоғамы;</w:t>
            </w:r>
          </w:p>
          <w:p>
            <w:pPr>
              <w:spacing w:after="20"/>
              <w:ind w:left="20"/>
              <w:jc w:val="both"/>
            </w:pPr>
            <w:r>
              <w:rPr>
                <w:rFonts w:ascii="Times New Roman"/>
                <w:b w:val="false"/>
                <w:i w:val="false"/>
                <w:color w:val="000000"/>
                <w:sz w:val="20"/>
              </w:rPr>
              <w:t>
9) "Ембiмұнайгаз" акционерлік қоғамы;</w:t>
            </w:r>
          </w:p>
          <w:p>
            <w:pPr>
              <w:spacing w:after="20"/>
              <w:ind w:left="20"/>
              <w:jc w:val="both"/>
            </w:pPr>
            <w:r>
              <w:rPr>
                <w:rFonts w:ascii="Times New Roman"/>
                <w:b w:val="false"/>
                <w:i w:val="false"/>
                <w:color w:val="000000"/>
                <w:sz w:val="20"/>
              </w:rPr>
              <w:t>
10) "Теміржолсу" акционерлік қоғамы;</w:t>
            </w:r>
          </w:p>
          <w:p>
            <w:pPr>
              <w:spacing w:after="20"/>
              <w:ind w:left="20"/>
              <w:jc w:val="both"/>
            </w:pPr>
            <w:r>
              <w:rPr>
                <w:rFonts w:ascii="Times New Roman"/>
                <w:b w:val="false"/>
                <w:i w:val="false"/>
                <w:color w:val="000000"/>
                <w:sz w:val="20"/>
              </w:rPr>
              <w:t>
11) "Екібастұз ГРЭС-2 станциясы" акционерлік қоғамы;</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"Рудненская теплосеть" жауапкершілігі шектеулі серіктестігі;</w:t>
            </w:r>
          </w:p>
          <w:p>
            <w:pPr>
              <w:spacing w:after="20"/>
              <w:ind w:left="20"/>
              <w:jc w:val="both"/>
            </w:pPr>
            <w:r>
              <w:rPr>
                <w:rFonts w:ascii="Times New Roman"/>
                <w:b w:val="false"/>
                <w:i w:val="false"/>
                <w:color w:val="000000"/>
                <w:sz w:val="20"/>
              </w:rPr>
              <w:t>
14) "Қамқор Есіл" жауапкершілігі шектеулі серіктестігі;</w:t>
            </w:r>
          </w:p>
          <w:p>
            <w:pPr>
              <w:spacing w:after="20"/>
              <w:ind w:left="20"/>
              <w:jc w:val="both"/>
            </w:pPr>
            <w:r>
              <w:rPr>
                <w:rFonts w:ascii="Times New Roman"/>
                <w:b w:val="false"/>
                <w:i w:val="false"/>
                <w:color w:val="000000"/>
                <w:sz w:val="20"/>
              </w:rPr>
              <w:t>
15) "Алпаш" жауапкершілігі шектеулі серіктестігі;</w:t>
            </w:r>
          </w:p>
          <w:p>
            <w:pPr>
              <w:spacing w:after="20"/>
              <w:ind w:left="20"/>
              <w:jc w:val="both"/>
            </w:pPr>
            <w:r>
              <w:rPr>
                <w:rFonts w:ascii="Times New Roman"/>
                <w:b w:val="false"/>
                <w:i w:val="false"/>
                <w:color w:val="000000"/>
                <w:sz w:val="20"/>
              </w:rPr>
              <w:t>
16) "Теректі-үй жөндеу" жауапкершілігі шектеулі серіктестігі;</w:t>
            </w:r>
          </w:p>
          <w:p>
            <w:pPr>
              <w:spacing w:after="20"/>
              <w:ind w:left="20"/>
              <w:jc w:val="both"/>
            </w:pPr>
            <w:r>
              <w:rPr>
                <w:rFonts w:ascii="Times New Roman"/>
                <w:b w:val="false"/>
                <w:i w:val="false"/>
                <w:color w:val="000000"/>
                <w:sz w:val="20"/>
              </w:rPr>
              <w:t>
17) "Астана-Өрнек" жауапкершілігі шектеулі серіктестігі;</w:t>
            </w:r>
          </w:p>
          <w:p>
            <w:pPr>
              <w:spacing w:after="20"/>
              <w:ind w:left="20"/>
              <w:jc w:val="both"/>
            </w:pPr>
            <w:r>
              <w:rPr>
                <w:rFonts w:ascii="Times New Roman"/>
                <w:b w:val="false"/>
                <w:i w:val="false"/>
                <w:color w:val="000000"/>
                <w:sz w:val="20"/>
              </w:rPr>
              <w:t>
18)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20)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21) "Теміржолсу-Алматы" жауапкершілігі шектеулі серіктестігі;</w:t>
            </w:r>
          </w:p>
          <w:p>
            <w:pPr>
              <w:spacing w:after="20"/>
              <w:ind w:left="20"/>
              <w:jc w:val="both"/>
            </w:pPr>
            <w:r>
              <w:rPr>
                <w:rFonts w:ascii="Times New Roman"/>
                <w:b w:val="false"/>
                <w:i w:val="false"/>
                <w:color w:val="000000"/>
                <w:sz w:val="20"/>
              </w:rPr>
              <w:t>
22) "Теміржолсу-Ақтөбе" жауапкершілігі шектеулі серіктестігі;</w:t>
            </w:r>
          </w:p>
          <w:p>
            <w:pPr>
              <w:spacing w:after="20"/>
              <w:ind w:left="20"/>
              <w:jc w:val="both"/>
            </w:pPr>
            <w:r>
              <w:rPr>
                <w:rFonts w:ascii="Times New Roman"/>
                <w:b w:val="false"/>
                <w:i w:val="false"/>
                <w:color w:val="000000"/>
                <w:sz w:val="20"/>
              </w:rPr>
              <w:t>
23) "Теміржолсу-Аягөз" жауапкершілігі шектеулі серіктестігі;</w:t>
            </w:r>
          </w:p>
          <w:p>
            <w:pPr>
              <w:spacing w:after="20"/>
              <w:ind w:left="20"/>
              <w:jc w:val="both"/>
            </w:pPr>
            <w:r>
              <w:rPr>
                <w:rFonts w:ascii="Times New Roman"/>
                <w:b w:val="false"/>
                <w:i w:val="false"/>
                <w:color w:val="000000"/>
                <w:sz w:val="20"/>
              </w:rPr>
              <w:t>
24) "Теміржолсу-Арыс" жауапкершілігі шектеулі серіктестігі;</w:t>
            </w:r>
          </w:p>
          <w:p>
            <w:pPr>
              <w:spacing w:after="20"/>
              <w:ind w:left="20"/>
              <w:jc w:val="both"/>
            </w:pPr>
            <w:r>
              <w:rPr>
                <w:rFonts w:ascii="Times New Roman"/>
                <w:b w:val="false"/>
                <w:i w:val="false"/>
                <w:color w:val="000000"/>
                <w:sz w:val="20"/>
              </w:rPr>
              <w:t>
25) "Теміржолсу-Көкшетау" жауапкершілігі шектеулі серіктестігі;</w:t>
            </w:r>
          </w:p>
          <w:p>
            <w:pPr>
              <w:spacing w:after="20"/>
              <w:ind w:left="20"/>
              <w:jc w:val="both"/>
            </w:pPr>
            <w:r>
              <w:rPr>
                <w:rFonts w:ascii="Times New Roman"/>
                <w:b w:val="false"/>
                <w:i w:val="false"/>
                <w:color w:val="000000"/>
                <w:sz w:val="20"/>
              </w:rPr>
              <w:t>
26) "Теміржолсу-Кзылорда" жауапкершілігі шектеулі серіктестігі;</w:t>
            </w:r>
          </w:p>
          <w:p>
            <w:pPr>
              <w:spacing w:after="20"/>
              <w:ind w:left="20"/>
              <w:jc w:val="both"/>
            </w:pPr>
            <w:r>
              <w:rPr>
                <w:rFonts w:ascii="Times New Roman"/>
                <w:b w:val="false"/>
                <w:i w:val="false"/>
                <w:color w:val="000000"/>
                <w:sz w:val="20"/>
              </w:rPr>
              <w:t>
27) "Теміржолсу-Маңғыстау" жауапкершілігі шектеулі серіктестігі;</w:t>
            </w:r>
          </w:p>
          <w:p>
            <w:pPr>
              <w:spacing w:after="20"/>
              <w:ind w:left="20"/>
              <w:jc w:val="both"/>
            </w:pPr>
            <w:r>
              <w:rPr>
                <w:rFonts w:ascii="Times New Roman"/>
                <w:b w:val="false"/>
                <w:i w:val="false"/>
                <w:color w:val="000000"/>
                <w:sz w:val="20"/>
              </w:rPr>
              <w:t>
28) "Теміржолсу-Павлодар" жауапкершілігі шектеулі серіктестігі;</w:t>
            </w:r>
          </w:p>
          <w:p>
            <w:pPr>
              <w:spacing w:after="20"/>
              <w:ind w:left="20"/>
              <w:jc w:val="both"/>
            </w:pPr>
            <w:r>
              <w:rPr>
                <w:rFonts w:ascii="Times New Roman"/>
                <w:b w:val="false"/>
                <w:i w:val="false"/>
                <w:color w:val="000000"/>
                <w:sz w:val="20"/>
              </w:rPr>
              <w:t>
29) "Теміржолсу-Қостанай" жауапкершілігі шектеулі серіктестігі;</w:t>
            </w:r>
          </w:p>
          <w:p>
            <w:pPr>
              <w:spacing w:after="20"/>
              <w:ind w:left="20"/>
              <w:jc w:val="both"/>
            </w:pPr>
            <w:r>
              <w:rPr>
                <w:rFonts w:ascii="Times New Roman"/>
                <w:b w:val="false"/>
                <w:i w:val="false"/>
                <w:color w:val="000000"/>
                <w:sz w:val="20"/>
              </w:rPr>
              <w:t>
30) "Теміржолсу-Қарағанды" жауапкершілігі шектеулі серіктестігі;</w:t>
            </w:r>
          </w:p>
          <w:p>
            <w:pPr>
              <w:spacing w:after="20"/>
              <w:ind w:left="20"/>
              <w:jc w:val="both"/>
            </w:pPr>
            <w:r>
              <w:rPr>
                <w:rFonts w:ascii="Times New Roman"/>
                <w:b w:val="false"/>
                <w:i w:val="false"/>
                <w:color w:val="000000"/>
                <w:sz w:val="20"/>
              </w:rPr>
              <w:t>
31) "Түркістан БГҚ" жауапкершілігі шектеулі серіктестігі;</w:t>
            </w:r>
          </w:p>
          <w:p>
            <w:pPr>
              <w:spacing w:after="20"/>
              <w:ind w:left="20"/>
              <w:jc w:val="both"/>
            </w:pPr>
            <w:r>
              <w:rPr>
                <w:rFonts w:ascii="Times New Roman"/>
                <w:b w:val="false"/>
                <w:i w:val="false"/>
                <w:color w:val="000000"/>
                <w:sz w:val="20"/>
              </w:rPr>
              <w:t xml:space="preserve">
32)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"Екібастұз ГРЭС-2 станциясы" акционерлік қоғамы;</w:t>
            </w:r>
          </w:p>
          <w:p>
            <w:pPr>
              <w:spacing w:after="20"/>
              <w:ind w:left="20"/>
              <w:jc w:val="both"/>
            </w:pPr>
            <w:r>
              <w:rPr>
                <w:rFonts w:ascii="Times New Roman"/>
                <w:b w:val="false"/>
                <w:i w:val="false"/>
                <w:color w:val="000000"/>
                <w:sz w:val="20"/>
              </w:rPr>
              <w:t>
2) "МАЭК" жауапкершілігі шектеулі серіктестігі;</w:t>
            </w:r>
          </w:p>
          <w:p>
            <w:pPr>
              <w:spacing w:after="20"/>
              <w:ind w:left="20"/>
              <w:jc w:val="both"/>
            </w:pPr>
            <w:r>
              <w:rPr>
                <w:rFonts w:ascii="Times New Roman"/>
                <w:b w:val="false"/>
                <w:i w:val="false"/>
                <w:color w:val="000000"/>
                <w:sz w:val="20"/>
              </w:rPr>
              <w:t>
3)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және баламалы энергия көздерінің жылу энергиясын өндіруі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жылу жүйелері" акционерлік қоғамы;</w:t>
            </w:r>
          </w:p>
          <w:p>
            <w:pPr>
              <w:spacing w:after="20"/>
              <w:ind w:left="20"/>
              <w:jc w:val="both"/>
            </w:pPr>
            <w:r>
              <w:rPr>
                <w:rFonts w:ascii="Times New Roman"/>
                <w:b w:val="false"/>
                <w:i w:val="false"/>
                <w:color w:val="000000"/>
                <w:sz w:val="20"/>
              </w:rPr>
              <w:t xml:space="preserve">
2) "Таразэнергоорталық" акционерлік қоғамы; </w:t>
            </w:r>
          </w:p>
          <w:p>
            <w:pPr>
              <w:spacing w:after="20"/>
              <w:ind w:left="20"/>
              <w:jc w:val="both"/>
            </w:pPr>
            <w:r>
              <w:rPr>
                <w:rFonts w:ascii="Times New Roman"/>
                <w:b w:val="false"/>
                <w:i w:val="false"/>
                <w:color w:val="000000"/>
                <w:sz w:val="20"/>
              </w:rPr>
              <w:t>
3) "Астана-Энергия" акционерлік қоғамы;</w:t>
            </w:r>
          </w:p>
          <w:p>
            <w:pPr>
              <w:spacing w:after="20"/>
              <w:ind w:left="20"/>
              <w:jc w:val="both"/>
            </w:pPr>
            <w:r>
              <w:rPr>
                <w:rFonts w:ascii="Times New Roman"/>
                <w:b w:val="false"/>
                <w:i w:val="false"/>
                <w:color w:val="000000"/>
                <w:sz w:val="20"/>
              </w:rPr>
              <w:t xml:space="preserve">
4) "Жайықжылуэнерго" акционерлік қоғамы; </w:t>
            </w:r>
          </w:p>
          <w:p>
            <w:pPr>
              <w:spacing w:after="20"/>
              <w:ind w:left="20"/>
              <w:jc w:val="both"/>
            </w:pPr>
            <w:r>
              <w:rPr>
                <w:rFonts w:ascii="Times New Roman"/>
                <w:b w:val="false"/>
                <w:i w:val="false"/>
                <w:color w:val="000000"/>
                <w:sz w:val="20"/>
              </w:rPr>
              <w:t>
5) "Наурзум сервис" жауапкершілігі шектеулі серіктестігі;</w:t>
            </w:r>
          </w:p>
          <w:p>
            <w:pPr>
              <w:spacing w:after="20"/>
              <w:ind w:left="20"/>
              <w:jc w:val="both"/>
            </w:pPr>
            <w:r>
              <w:rPr>
                <w:rFonts w:ascii="Times New Roman"/>
                <w:b w:val="false"/>
                <w:i w:val="false"/>
                <w:color w:val="000000"/>
                <w:sz w:val="20"/>
              </w:rPr>
              <w:t>
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"Қорғас" шекара маңы ынтымақтастығы халықаралық орталығы"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4) "Астана-Энергия" акционерлік қоғамы;</w:t>
            </w:r>
          </w:p>
          <w:p>
            <w:pPr>
              <w:spacing w:after="20"/>
              <w:ind w:left="20"/>
              <w:jc w:val="both"/>
            </w:pPr>
            <w:r>
              <w:rPr>
                <w:rFonts w:ascii="Times New Roman"/>
                <w:b w:val="false"/>
                <w:i w:val="false"/>
                <w:color w:val="000000"/>
                <w:sz w:val="20"/>
              </w:rPr>
              <w:t>
5) "Жайықжылуэнерго" акционерлік қоғамы;</w:t>
            </w:r>
          </w:p>
          <w:p>
            <w:pPr>
              <w:spacing w:after="20"/>
              <w:ind w:left="20"/>
              <w:jc w:val="both"/>
            </w:pPr>
            <w:r>
              <w:rPr>
                <w:rFonts w:ascii="Times New Roman"/>
                <w:b w:val="false"/>
                <w:i w:val="false"/>
                <w:color w:val="000000"/>
                <w:sz w:val="20"/>
              </w:rPr>
              <w:t>
6) "Нұрсұлтан Назарбаев халықаралық әуежайы" акционерлік қоғамы;</w:t>
            </w:r>
          </w:p>
          <w:p>
            <w:pPr>
              <w:spacing w:after="20"/>
              <w:ind w:left="20"/>
              <w:jc w:val="both"/>
            </w:pPr>
            <w:r>
              <w:rPr>
                <w:rFonts w:ascii="Times New Roman"/>
                <w:b w:val="false"/>
                <w:i w:val="false"/>
                <w:color w:val="000000"/>
                <w:sz w:val="20"/>
              </w:rPr>
              <w:t>
7) "ҚИ 811-автомобиль жөндеу зауыты" акционерлік қоғамы;</w:t>
            </w:r>
          </w:p>
          <w:p>
            <w:pPr>
              <w:spacing w:after="20"/>
              <w:ind w:left="20"/>
              <w:jc w:val="both"/>
            </w:pPr>
            <w:r>
              <w:rPr>
                <w:rFonts w:ascii="Times New Roman"/>
                <w:b w:val="false"/>
                <w:i w:val="false"/>
                <w:color w:val="000000"/>
                <w:sz w:val="20"/>
              </w:rPr>
              <w:t>
8) "Үлбі металлургия зауыты" акционерлік қоғамы;</w:t>
            </w:r>
          </w:p>
          <w:p>
            <w:pPr>
              <w:spacing w:after="20"/>
              <w:ind w:left="20"/>
              <w:jc w:val="both"/>
            </w:pPr>
            <w:r>
              <w:rPr>
                <w:rFonts w:ascii="Times New Roman"/>
                <w:b w:val="false"/>
                <w:i w:val="false"/>
                <w:color w:val="000000"/>
                <w:sz w:val="20"/>
              </w:rPr>
              <w:t>
9) "Интергаз Орталық Азия" акционерлік қоғамы;</w:t>
            </w:r>
          </w:p>
          <w:p>
            <w:pPr>
              <w:spacing w:after="20"/>
              <w:ind w:left="20"/>
              <w:jc w:val="both"/>
            </w:pPr>
            <w:r>
              <w:rPr>
                <w:rFonts w:ascii="Times New Roman"/>
                <w:b w:val="false"/>
                <w:i w:val="false"/>
                <w:color w:val="000000"/>
                <w:sz w:val="20"/>
              </w:rPr>
              <w:t>
10) "Ембiмұнайгаз" акционерлік қоғамы;</w:t>
            </w:r>
          </w:p>
          <w:p>
            <w:pPr>
              <w:spacing w:after="20"/>
              <w:ind w:left="20"/>
              <w:jc w:val="both"/>
            </w:pPr>
            <w:r>
              <w:rPr>
                <w:rFonts w:ascii="Times New Roman"/>
                <w:b w:val="false"/>
                <w:i w:val="false"/>
                <w:color w:val="000000"/>
                <w:sz w:val="20"/>
              </w:rPr>
              <w:t>
11) "Теміржолсу" акционерлік қоғамы;</w:t>
            </w:r>
          </w:p>
          <w:p>
            <w:pPr>
              <w:spacing w:after="20"/>
              <w:ind w:left="20"/>
              <w:jc w:val="both"/>
            </w:pPr>
            <w:r>
              <w:rPr>
                <w:rFonts w:ascii="Times New Roman"/>
                <w:b w:val="false"/>
                <w:i w:val="false"/>
                <w:color w:val="000000"/>
                <w:sz w:val="20"/>
              </w:rPr>
              <w:t>
12) "Рудненский водоканал" жауапкершілігі шектеулі серіктестігі;</w:t>
            </w:r>
          </w:p>
          <w:p>
            <w:pPr>
              <w:spacing w:after="20"/>
              <w:ind w:left="20"/>
              <w:jc w:val="both"/>
            </w:pPr>
            <w:r>
              <w:rPr>
                <w:rFonts w:ascii="Times New Roman"/>
                <w:b w:val="false"/>
                <w:i w:val="false"/>
                <w:color w:val="000000"/>
                <w:sz w:val="20"/>
              </w:rPr>
              <w:t>
13) "Қызылжар су" жауапкершілігі шектеулі серіктестігі;</w:t>
            </w:r>
          </w:p>
          <w:p>
            <w:pPr>
              <w:spacing w:after="20"/>
              <w:ind w:left="20"/>
              <w:jc w:val="both"/>
            </w:pPr>
            <w:r>
              <w:rPr>
                <w:rFonts w:ascii="Times New Roman"/>
                <w:b w:val="false"/>
                <w:i w:val="false"/>
                <w:color w:val="000000"/>
                <w:sz w:val="20"/>
              </w:rPr>
              <w:t>
14) "Қамқор Есіл" жауапкершілігі шектеулі серіктестігі;</w:t>
            </w:r>
          </w:p>
          <w:p>
            <w:pPr>
              <w:spacing w:after="20"/>
              <w:ind w:left="20"/>
              <w:jc w:val="both"/>
            </w:pPr>
            <w:r>
              <w:rPr>
                <w:rFonts w:ascii="Times New Roman"/>
                <w:b w:val="false"/>
                <w:i w:val="false"/>
                <w:color w:val="000000"/>
                <w:sz w:val="20"/>
              </w:rPr>
              <w:t>
15) "Мамлютское 1" жауапкершілігі шектеулі серіктестігі;</w:t>
            </w:r>
          </w:p>
          <w:p>
            <w:pPr>
              <w:spacing w:after="20"/>
              <w:ind w:left="20"/>
              <w:jc w:val="both"/>
            </w:pPr>
            <w:r>
              <w:rPr>
                <w:rFonts w:ascii="Times New Roman"/>
                <w:b w:val="false"/>
                <w:i w:val="false"/>
                <w:color w:val="000000"/>
                <w:sz w:val="20"/>
              </w:rPr>
              <w:t>
16) "Алпаш" жауапкершілігі шектеулі серіктестігі;</w:t>
            </w:r>
          </w:p>
          <w:p>
            <w:pPr>
              <w:spacing w:after="20"/>
              <w:ind w:left="20"/>
              <w:jc w:val="both"/>
            </w:pPr>
            <w:r>
              <w:rPr>
                <w:rFonts w:ascii="Times New Roman"/>
                <w:b w:val="false"/>
                <w:i w:val="false"/>
                <w:color w:val="000000"/>
                <w:sz w:val="20"/>
              </w:rPr>
              <w:t>
17) "Батыс су арнасы" жауапкершілігі шектеулі серіктестігі;</w:t>
            </w:r>
          </w:p>
          <w:p>
            <w:pPr>
              <w:spacing w:after="20"/>
              <w:ind w:left="20"/>
              <w:jc w:val="both"/>
            </w:pPr>
            <w:r>
              <w:rPr>
                <w:rFonts w:ascii="Times New Roman"/>
                <w:b w:val="false"/>
                <w:i w:val="false"/>
                <w:color w:val="000000"/>
                <w:sz w:val="20"/>
              </w:rPr>
              <w:t>
18) "Теректі - таза су" жауапкершілігі шектеулі серіктестігі;</w:t>
            </w:r>
          </w:p>
          <w:p>
            <w:pPr>
              <w:spacing w:after="20"/>
              <w:ind w:left="20"/>
              <w:jc w:val="both"/>
            </w:pPr>
            <w:r>
              <w:rPr>
                <w:rFonts w:ascii="Times New Roman"/>
                <w:b w:val="false"/>
                <w:i w:val="false"/>
                <w:color w:val="000000"/>
                <w:sz w:val="20"/>
              </w:rPr>
              <w:t>
19) "Сәтбаев жылу, сумен жабдықтау кәсіпорын" жауапкершілігі шектеулі серіктестігі;</w:t>
            </w:r>
          </w:p>
          <w:p>
            <w:pPr>
              <w:spacing w:after="20"/>
              <w:ind w:left="20"/>
              <w:jc w:val="both"/>
            </w:pPr>
            <w:r>
              <w:rPr>
                <w:rFonts w:ascii="Times New Roman"/>
                <w:b w:val="false"/>
                <w:i w:val="false"/>
                <w:color w:val="000000"/>
                <w:sz w:val="20"/>
              </w:rPr>
              <w:t>
20) "Ақтоғай-су" жауапкершілігі шектеулі серіктестігі;</w:t>
            </w:r>
          </w:p>
          <w:p>
            <w:pPr>
              <w:spacing w:after="20"/>
              <w:ind w:left="20"/>
              <w:jc w:val="both"/>
            </w:pPr>
            <w:r>
              <w:rPr>
                <w:rFonts w:ascii="Times New Roman"/>
                <w:b w:val="false"/>
                <w:i w:val="false"/>
                <w:color w:val="000000"/>
                <w:sz w:val="20"/>
              </w:rPr>
              <w:t>
21) "Шахтинскводоканал" жауапкершілігі шектеулі серіктестігі;</w:t>
            </w:r>
          </w:p>
          <w:p>
            <w:pPr>
              <w:spacing w:after="20"/>
              <w:ind w:left="20"/>
              <w:jc w:val="both"/>
            </w:pPr>
            <w:r>
              <w:rPr>
                <w:rFonts w:ascii="Times New Roman"/>
                <w:b w:val="false"/>
                <w:i w:val="false"/>
                <w:color w:val="000000"/>
                <w:sz w:val="20"/>
              </w:rPr>
              <w:t>
22) "В.Г.Фесенков атындағы Астрофизика институты" жауапкершілігі шектеулі серіктестігі;</w:t>
            </w:r>
          </w:p>
          <w:p>
            <w:pPr>
              <w:spacing w:after="20"/>
              <w:ind w:left="20"/>
              <w:jc w:val="both"/>
            </w:pPr>
            <w:r>
              <w:rPr>
                <w:rFonts w:ascii="Times New Roman"/>
                <w:b w:val="false"/>
                <w:i w:val="false"/>
                <w:color w:val="000000"/>
                <w:sz w:val="20"/>
              </w:rPr>
              <w:t>
23)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24) "МАЭК" жауапкершілігі шектеулі серіктестігі;</w:t>
            </w:r>
          </w:p>
          <w:p>
            <w:pPr>
              <w:spacing w:after="20"/>
              <w:ind w:left="20"/>
              <w:jc w:val="both"/>
            </w:pPr>
            <w:r>
              <w:rPr>
                <w:rFonts w:ascii="Times New Roman"/>
                <w:b w:val="false"/>
                <w:i w:val="false"/>
                <w:color w:val="000000"/>
                <w:sz w:val="20"/>
              </w:rPr>
              <w:t>
25) "Ak Su KMG" жауапкершілігі шектеулі серіктестігі;</w:t>
            </w:r>
          </w:p>
          <w:p>
            <w:pPr>
              <w:spacing w:after="20"/>
              <w:ind w:left="20"/>
              <w:jc w:val="both"/>
            </w:pPr>
            <w:r>
              <w:rPr>
                <w:rFonts w:ascii="Times New Roman"/>
                <w:b w:val="false"/>
                <w:i w:val="false"/>
                <w:color w:val="000000"/>
                <w:sz w:val="20"/>
              </w:rPr>
              <w:t>
26) "Қарағанды су" жауапкершілігі шектеулі серіктестігі;</w:t>
            </w:r>
          </w:p>
          <w:p>
            <w:pPr>
              <w:spacing w:after="20"/>
              <w:ind w:left="20"/>
              <w:jc w:val="both"/>
            </w:pPr>
            <w:r>
              <w:rPr>
                <w:rFonts w:ascii="Times New Roman"/>
                <w:b w:val="false"/>
                <w:i w:val="false"/>
                <w:color w:val="000000"/>
                <w:sz w:val="20"/>
              </w:rPr>
              <w:t>
27) "Теміржолсу-Алматы" жауапкершілігі шектеулі серіктестігі;</w:t>
            </w:r>
          </w:p>
          <w:p>
            <w:pPr>
              <w:spacing w:after="20"/>
              <w:ind w:left="20"/>
              <w:jc w:val="both"/>
            </w:pPr>
            <w:r>
              <w:rPr>
                <w:rFonts w:ascii="Times New Roman"/>
                <w:b w:val="false"/>
                <w:i w:val="false"/>
                <w:color w:val="000000"/>
                <w:sz w:val="20"/>
              </w:rPr>
              <w:t>
28) "Теміржолсу-Ақтөбе" жауапкершілігі шектеулі серіктестігі;</w:t>
            </w:r>
          </w:p>
          <w:p>
            <w:pPr>
              <w:spacing w:after="20"/>
              <w:ind w:left="20"/>
              <w:jc w:val="both"/>
            </w:pPr>
            <w:r>
              <w:rPr>
                <w:rFonts w:ascii="Times New Roman"/>
                <w:b w:val="false"/>
                <w:i w:val="false"/>
                <w:color w:val="000000"/>
                <w:sz w:val="20"/>
              </w:rPr>
              <w:t>
29) "Теміржолсу-Аягөз" жауапкершілігі шектеулі серіктестігі;</w:t>
            </w:r>
          </w:p>
          <w:p>
            <w:pPr>
              <w:spacing w:after="20"/>
              <w:ind w:left="20"/>
              <w:jc w:val="both"/>
            </w:pPr>
            <w:r>
              <w:rPr>
                <w:rFonts w:ascii="Times New Roman"/>
                <w:b w:val="false"/>
                <w:i w:val="false"/>
                <w:color w:val="000000"/>
                <w:sz w:val="20"/>
              </w:rPr>
              <w:t>
30) "Теміржолсу-Арыс" жауапкершілігі шектеулі серіктестігі;</w:t>
            </w:r>
          </w:p>
          <w:p>
            <w:pPr>
              <w:spacing w:after="20"/>
              <w:ind w:left="20"/>
              <w:jc w:val="both"/>
            </w:pPr>
            <w:r>
              <w:rPr>
                <w:rFonts w:ascii="Times New Roman"/>
                <w:b w:val="false"/>
                <w:i w:val="false"/>
                <w:color w:val="000000"/>
                <w:sz w:val="20"/>
              </w:rPr>
              <w:t>
31) "Теміржолсу-Көкшетау" жауапкершілігі шектеулі серіктестігі;</w:t>
            </w:r>
          </w:p>
          <w:p>
            <w:pPr>
              <w:spacing w:after="20"/>
              <w:ind w:left="20"/>
              <w:jc w:val="both"/>
            </w:pPr>
            <w:r>
              <w:rPr>
                <w:rFonts w:ascii="Times New Roman"/>
                <w:b w:val="false"/>
                <w:i w:val="false"/>
                <w:color w:val="000000"/>
                <w:sz w:val="20"/>
              </w:rPr>
              <w:t>
32) "Теміржолсу-Кзылорда" жауапкершілігі шектеулі серіктестігі;</w:t>
            </w:r>
          </w:p>
          <w:p>
            <w:pPr>
              <w:spacing w:after="20"/>
              <w:ind w:left="20"/>
              <w:jc w:val="both"/>
            </w:pPr>
            <w:r>
              <w:rPr>
                <w:rFonts w:ascii="Times New Roman"/>
                <w:b w:val="false"/>
                <w:i w:val="false"/>
                <w:color w:val="000000"/>
                <w:sz w:val="20"/>
              </w:rPr>
              <w:t>
33) "Теміржолсу-Маңғыстау" жауапкершілігі шектеулі серіктестігі;</w:t>
            </w:r>
          </w:p>
          <w:p>
            <w:pPr>
              <w:spacing w:after="20"/>
              <w:ind w:left="20"/>
              <w:jc w:val="both"/>
            </w:pPr>
            <w:r>
              <w:rPr>
                <w:rFonts w:ascii="Times New Roman"/>
                <w:b w:val="false"/>
                <w:i w:val="false"/>
                <w:color w:val="000000"/>
                <w:sz w:val="20"/>
              </w:rPr>
              <w:t>
34) "Теміржолсу-Павлодар" жауапкершілігі шектеулі серіктестігі;</w:t>
            </w:r>
          </w:p>
          <w:p>
            <w:pPr>
              <w:spacing w:after="20"/>
              <w:ind w:left="20"/>
              <w:jc w:val="both"/>
            </w:pPr>
            <w:r>
              <w:rPr>
                <w:rFonts w:ascii="Times New Roman"/>
                <w:b w:val="false"/>
                <w:i w:val="false"/>
                <w:color w:val="000000"/>
                <w:sz w:val="20"/>
              </w:rPr>
              <w:t>
35) "Теміржолсу-Қостанай" жауапкершілігі шектеулі серіктестігі;</w:t>
            </w:r>
          </w:p>
          <w:p>
            <w:pPr>
              <w:spacing w:after="20"/>
              <w:ind w:left="20"/>
              <w:jc w:val="both"/>
            </w:pPr>
            <w:r>
              <w:rPr>
                <w:rFonts w:ascii="Times New Roman"/>
                <w:b w:val="false"/>
                <w:i w:val="false"/>
                <w:color w:val="000000"/>
                <w:sz w:val="20"/>
              </w:rPr>
              <w:t>
36) "Теміржолсу-Қарағанды" жауапкершілігі шектеулі серіктестігі;</w:t>
            </w:r>
          </w:p>
          <w:p>
            <w:pPr>
              <w:spacing w:after="20"/>
              <w:ind w:left="20"/>
              <w:jc w:val="both"/>
            </w:pPr>
            <w:r>
              <w:rPr>
                <w:rFonts w:ascii="Times New Roman"/>
                <w:b w:val="false"/>
                <w:i w:val="false"/>
                <w:color w:val="000000"/>
                <w:sz w:val="20"/>
              </w:rPr>
              <w:t>
37) "Karabatan Utility Solutions" жауапкершілігі шектеулі серіктестігі;</w:t>
            </w:r>
          </w:p>
          <w:p>
            <w:pPr>
              <w:spacing w:after="20"/>
              <w:ind w:left="20"/>
              <w:jc w:val="both"/>
            </w:pPr>
            <w:r>
              <w:rPr>
                <w:rFonts w:ascii="Times New Roman"/>
                <w:b w:val="false"/>
                <w:i w:val="false"/>
                <w:color w:val="000000"/>
                <w:sz w:val="20"/>
              </w:rPr>
              <w:t>
38) "Түркістан БГҚ" жауапкершілігі шектеулі серіктестігі;</w:t>
            </w:r>
          </w:p>
          <w:p>
            <w:pPr>
              <w:spacing w:after="20"/>
              <w:ind w:left="20"/>
              <w:jc w:val="both"/>
            </w:pPr>
            <w:r>
              <w:rPr>
                <w:rFonts w:ascii="Times New Roman"/>
                <w:b w:val="false"/>
                <w:i w:val="false"/>
                <w:color w:val="000000"/>
                <w:sz w:val="20"/>
              </w:rPr>
              <w:t>
39) "Су өндіру және тасымалдау басқармасы" жауапкершілігі шектеулі серіктестігі;</w:t>
            </w:r>
          </w:p>
          <w:p>
            <w:pPr>
              <w:spacing w:after="20"/>
              <w:ind w:left="20"/>
              <w:jc w:val="both"/>
            </w:pPr>
            <w:r>
              <w:rPr>
                <w:rFonts w:ascii="Times New Roman"/>
                <w:b w:val="false"/>
                <w:i w:val="false"/>
                <w:color w:val="000000"/>
                <w:sz w:val="20"/>
              </w:rPr>
              <w:t xml:space="preserve">
40) коммуналдық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(кәріз) жүйелерінің желілері мен құрлыжайларын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"Aqtobe su-energy group" акционерлік қоғамы;</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"Нұрсұлтан Назарбаев халықаралық әуежайы" акционерлік қоғамы;</w:t>
            </w:r>
          </w:p>
          <w:p>
            <w:pPr>
              <w:spacing w:after="20"/>
              <w:ind w:left="20"/>
              <w:jc w:val="both"/>
            </w:pPr>
            <w:r>
              <w:rPr>
                <w:rFonts w:ascii="Times New Roman"/>
                <w:b w:val="false"/>
                <w:i w:val="false"/>
                <w:color w:val="000000"/>
                <w:sz w:val="20"/>
              </w:rPr>
              <w:t>
4) "ҚазТрансОйл" акционерлік қоғамы;</w:t>
            </w:r>
          </w:p>
          <w:p>
            <w:pPr>
              <w:spacing w:after="20"/>
              <w:ind w:left="20"/>
              <w:jc w:val="both"/>
            </w:pPr>
            <w:r>
              <w:rPr>
                <w:rFonts w:ascii="Times New Roman"/>
                <w:b w:val="false"/>
                <w:i w:val="false"/>
                <w:color w:val="000000"/>
                <w:sz w:val="20"/>
              </w:rPr>
              <w:t>
5) "Интергаз Орталық Азия" акционерлік қоғамы;</w:t>
            </w:r>
          </w:p>
          <w:p>
            <w:pPr>
              <w:spacing w:after="20"/>
              <w:ind w:left="20"/>
              <w:jc w:val="both"/>
            </w:pPr>
            <w:r>
              <w:rPr>
                <w:rFonts w:ascii="Times New Roman"/>
                <w:b w:val="false"/>
                <w:i w:val="false"/>
                <w:color w:val="000000"/>
                <w:sz w:val="20"/>
              </w:rPr>
              <w:t>
6) "Ембiмұнайгаз" акционерлік қоғамы;</w:t>
            </w:r>
          </w:p>
          <w:p>
            <w:pPr>
              <w:spacing w:after="20"/>
              <w:ind w:left="20"/>
              <w:jc w:val="both"/>
            </w:pPr>
            <w:r>
              <w:rPr>
                <w:rFonts w:ascii="Times New Roman"/>
                <w:b w:val="false"/>
                <w:i w:val="false"/>
                <w:color w:val="000000"/>
                <w:sz w:val="20"/>
              </w:rPr>
              <w:t>
7) "Теміржолсу" акционерлік қоғамы;</w:t>
            </w:r>
          </w:p>
          <w:p>
            <w:pPr>
              <w:spacing w:after="20"/>
              <w:ind w:left="20"/>
              <w:jc w:val="both"/>
            </w:pPr>
            <w:r>
              <w:rPr>
                <w:rFonts w:ascii="Times New Roman"/>
                <w:b w:val="false"/>
                <w:i w:val="false"/>
                <w:color w:val="000000"/>
                <w:sz w:val="20"/>
              </w:rPr>
              <w:t>
8) "Екібастұз ГРЭС-2 станциясы" акционерлік қоғамы;</w:t>
            </w:r>
          </w:p>
          <w:p>
            <w:pPr>
              <w:spacing w:after="20"/>
              <w:ind w:left="20"/>
              <w:jc w:val="both"/>
            </w:pPr>
            <w:r>
              <w:rPr>
                <w:rFonts w:ascii="Times New Roman"/>
                <w:b w:val="false"/>
                <w:i w:val="false"/>
                <w:color w:val="000000"/>
                <w:sz w:val="20"/>
              </w:rPr>
              <w:t>
9) "Каспий коммуналдық қызметі"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"Рудненский водоканал" жауапкершілігі шектеулі серіктестігі;</w:t>
            </w:r>
          </w:p>
          <w:p>
            <w:pPr>
              <w:spacing w:after="20"/>
              <w:ind w:left="20"/>
              <w:jc w:val="both"/>
            </w:pPr>
            <w:r>
              <w:rPr>
                <w:rFonts w:ascii="Times New Roman"/>
                <w:b w:val="false"/>
                <w:i w:val="false"/>
                <w:color w:val="000000"/>
                <w:sz w:val="20"/>
              </w:rPr>
              <w:t>
12) "Қызылжар су" жауапкершілігі шектеулі серіктестігі;</w:t>
            </w:r>
          </w:p>
          <w:p>
            <w:pPr>
              <w:spacing w:after="20"/>
              <w:ind w:left="20"/>
              <w:jc w:val="both"/>
            </w:pPr>
            <w:r>
              <w:rPr>
                <w:rFonts w:ascii="Times New Roman"/>
                <w:b w:val="false"/>
                <w:i w:val="false"/>
                <w:color w:val="000000"/>
                <w:sz w:val="20"/>
              </w:rPr>
              <w:t>
13) "Батыс су арнасы" жауапкершілігі шектеулі серіктестігі;</w:t>
            </w:r>
          </w:p>
          <w:p>
            <w:pPr>
              <w:spacing w:after="20"/>
              <w:ind w:left="20"/>
              <w:jc w:val="both"/>
            </w:pPr>
            <w:r>
              <w:rPr>
                <w:rFonts w:ascii="Times New Roman"/>
                <w:b w:val="false"/>
                <w:i w:val="false"/>
                <w:color w:val="000000"/>
                <w:sz w:val="20"/>
              </w:rPr>
              <w:t>
14)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15) "Ak Su KMG" жауапкершілігі шектеулі серіктестігі;</w:t>
            </w:r>
          </w:p>
          <w:p>
            <w:pPr>
              <w:spacing w:after="20"/>
              <w:ind w:left="20"/>
              <w:jc w:val="both"/>
            </w:pPr>
            <w:r>
              <w:rPr>
                <w:rFonts w:ascii="Times New Roman"/>
                <w:b w:val="false"/>
                <w:i w:val="false"/>
                <w:color w:val="000000"/>
                <w:sz w:val="20"/>
              </w:rPr>
              <w:t>
16) ) "Теміржолсу-Алматы" жауапкершілігі шектеулі серіктестігі;</w:t>
            </w:r>
          </w:p>
          <w:p>
            <w:pPr>
              <w:spacing w:after="20"/>
              <w:ind w:left="20"/>
              <w:jc w:val="both"/>
            </w:pPr>
            <w:r>
              <w:rPr>
                <w:rFonts w:ascii="Times New Roman"/>
                <w:b w:val="false"/>
                <w:i w:val="false"/>
                <w:color w:val="000000"/>
                <w:sz w:val="20"/>
              </w:rPr>
              <w:t>
17) "Теміржолсу-Ақтөбе" жауапкершілігі шектеулі серіктестігі;</w:t>
            </w:r>
          </w:p>
          <w:p>
            <w:pPr>
              <w:spacing w:after="20"/>
              <w:ind w:left="20"/>
              <w:jc w:val="both"/>
            </w:pPr>
            <w:r>
              <w:rPr>
                <w:rFonts w:ascii="Times New Roman"/>
                <w:b w:val="false"/>
                <w:i w:val="false"/>
                <w:color w:val="000000"/>
                <w:sz w:val="20"/>
              </w:rPr>
              <w:t>
18) "Теміржолсу-Аягөз" жауапкершілігі шектеулі серіктестігі;</w:t>
            </w:r>
          </w:p>
          <w:p>
            <w:pPr>
              <w:spacing w:after="20"/>
              <w:ind w:left="20"/>
              <w:jc w:val="both"/>
            </w:pPr>
            <w:r>
              <w:rPr>
                <w:rFonts w:ascii="Times New Roman"/>
                <w:b w:val="false"/>
                <w:i w:val="false"/>
                <w:color w:val="000000"/>
                <w:sz w:val="20"/>
              </w:rPr>
              <w:t>
19) "Теміржолсу-Арыс" жауапкершілігі шектеулі серіктестігі;</w:t>
            </w:r>
          </w:p>
          <w:p>
            <w:pPr>
              <w:spacing w:after="20"/>
              <w:ind w:left="20"/>
              <w:jc w:val="both"/>
            </w:pPr>
            <w:r>
              <w:rPr>
                <w:rFonts w:ascii="Times New Roman"/>
                <w:b w:val="false"/>
                <w:i w:val="false"/>
                <w:color w:val="000000"/>
                <w:sz w:val="20"/>
              </w:rPr>
              <w:t>
20) "Теміржолсу-Көкшетау" жауапкершілігі шектеулі серіктестігі;</w:t>
            </w:r>
          </w:p>
          <w:p>
            <w:pPr>
              <w:spacing w:after="20"/>
              <w:ind w:left="20"/>
              <w:jc w:val="both"/>
            </w:pPr>
            <w:r>
              <w:rPr>
                <w:rFonts w:ascii="Times New Roman"/>
                <w:b w:val="false"/>
                <w:i w:val="false"/>
                <w:color w:val="000000"/>
                <w:sz w:val="20"/>
              </w:rPr>
              <w:t>
21) "Теміржолсу-Кзылорда" жауапкершілігі шектеулі серіктестігі;</w:t>
            </w:r>
          </w:p>
          <w:p>
            <w:pPr>
              <w:spacing w:after="20"/>
              <w:ind w:left="20"/>
              <w:jc w:val="both"/>
            </w:pPr>
            <w:r>
              <w:rPr>
                <w:rFonts w:ascii="Times New Roman"/>
                <w:b w:val="false"/>
                <w:i w:val="false"/>
                <w:color w:val="000000"/>
                <w:sz w:val="20"/>
              </w:rPr>
              <w:t>
22) "Теміржолсу-Маңғыстау" жауапкершілігі шектеулі серіктестігі;</w:t>
            </w:r>
          </w:p>
          <w:p>
            <w:pPr>
              <w:spacing w:after="20"/>
              <w:ind w:left="20"/>
              <w:jc w:val="both"/>
            </w:pPr>
            <w:r>
              <w:rPr>
                <w:rFonts w:ascii="Times New Roman"/>
                <w:b w:val="false"/>
                <w:i w:val="false"/>
                <w:color w:val="000000"/>
                <w:sz w:val="20"/>
              </w:rPr>
              <w:t>
23) "Теміржолсу-Павлодар" жауапкершілігі шектеулі серіктестігі;</w:t>
            </w:r>
          </w:p>
          <w:p>
            <w:pPr>
              <w:spacing w:after="20"/>
              <w:ind w:left="20"/>
              <w:jc w:val="both"/>
            </w:pPr>
            <w:r>
              <w:rPr>
                <w:rFonts w:ascii="Times New Roman"/>
                <w:b w:val="false"/>
                <w:i w:val="false"/>
                <w:color w:val="000000"/>
                <w:sz w:val="20"/>
              </w:rPr>
              <w:t>
24) "Теміржолсу-Қостанай" жауапкершілігі шектеулі серіктестігі;</w:t>
            </w:r>
          </w:p>
          <w:p>
            <w:pPr>
              <w:spacing w:after="20"/>
              <w:ind w:left="20"/>
              <w:jc w:val="both"/>
            </w:pPr>
            <w:r>
              <w:rPr>
                <w:rFonts w:ascii="Times New Roman"/>
                <w:b w:val="false"/>
                <w:i w:val="false"/>
                <w:color w:val="000000"/>
                <w:sz w:val="20"/>
              </w:rPr>
              <w:t>
25) "Теміржолсу-Қарағанды" жауапкершілігі шектеулі серіктестігі;</w:t>
            </w:r>
          </w:p>
          <w:p>
            <w:pPr>
              <w:spacing w:after="20"/>
              <w:ind w:left="20"/>
              <w:jc w:val="both"/>
            </w:pPr>
            <w:r>
              <w:rPr>
                <w:rFonts w:ascii="Times New Roman"/>
                <w:b w:val="false"/>
                <w:i w:val="false"/>
                <w:color w:val="000000"/>
                <w:sz w:val="20"/>
              </w:rPr>
              <w:t>
26)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"Астана Тазалық" жауапкершілігі шектеулі серіктестігі;</w:t>
            </w:r>
          </w:p>
          <w:p>
            <w:pPr>
              <w:spacing w:after="20"/>
              <w:ind w:left="20"/>
              <w:jc w:val="both"/>
            </w:pPr>
            <w:r>
              <w:rPr>
                <w:rFonts w:ascii="Times New Roman"/>
                <w:b w:val="false"/>
                <w:i w:val="false"/>
                <w:color w:val="000000"/>
                <w:sz w:val="20"/>
              </w:rPr>
              <w:t>
7) "Тазалық 2012"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"РУ-6" жауапкершілігі шектеулі серіктестігі;</w:t>
            </w:r>
          </w:p>
          <w:p>
            <w:pPr>
              <w:spacing w:after="20"/>
              <w:ind w:left="20"/>
              <w:jc w:val="both"/>
            </w:pPr>
            <w:r>
              <w:rPr>
                <w:rFonts w:ascii="Times New Roman"/>
                <w:b w:val="false"/>
                <w:i w:val="false"/>
                <w:color w:val="000000"/>
                <w:sz w:val="20"/>
              </w:rPr>
              <w:t>
12)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"РУ-6" жауапкершілігі шектеулі серіктестігі;</w:t>
            </w:r>
          </w:p>
          <w:p>
            <w:pPr>
              <w:spacing w:after="20"/>
              <w:ind w:left="20"/>
              <w:jc w:val="both"/>
            </w:pPr>
            <w:r>
              <w:rPr>
                <w:rFonts w:ascii="Times New Roman"/>
                <w:b w:val="false"/>
                <w:i w:val="false"/>
                <w:color w:val="000000"/>
                <w:sz w:val="20"/>
              </w:rPr>
              <w:t>
10) "Семізбай-U" жауапкершілігі шектеулі серіктестігі;</w:t>
            </w:r>
          </w:p>
          <w:p>
            <w:pPr>
              <w:spacing w:after="20"/>
              <w:ind w:left="20"/>
              <w:jc w:val="both"/>
            </w:pPr>
            <w:r>
              <w:rPr>
                <w:rFonts w:ascii="Times New Roman"/>
                <w:b w:val="false"/>
                <w:i w:val="false"/>
                <w:color w:val="000000"/>
                <w:sz w:val="20"/>
              </w:rPr>
              <w:t>
11)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12)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"Көктем" Маңғыстау облысы әкімдігінің коммуналдық мемлекеттік кәсіпорны;</w:t>
            </w:r>
          </w:p>
          <w:p>
            <w:pPr>
              <w:spacing w:after="20"/>
              <w:ind w:left="20"/>
              <w:jc w:val="both"/>
            </w:pPr>
            <w:r>
              <w:rPr>
                <w:rFonts w:ascii="Times New Roman"/>
                <w:b w:val="false"/>
                <w:i w:val="false"/>
                <w:color w:val="000000"/>
                <w:sz w:val="20"/>
              </w:rPr>
              <w:t>
16)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"Үлбі металлургия зауыты" акционерлік қоғамы; </w:t>
            </w:r>
          </w:p>
          <w:p>
            <w:pPr>
              <w:spacing w:after="20"/>
              <w:ind w:left="20"/>
              <w:jc w:val="both"/>
            </w:pPr>
            <w:r>
              <w:rPr>
                <w:rFonts w:ascii="Times New Roman"/>
                <w:b w:val="false"/>
                <w:i w:val="false"/>
                <w:color w:val="000000"/>
                <w:sz w:val="20"/>
              </w:rPr>
              <w:t>
2) "Қазатомөнеркәсiп" ұлттық атом компаниясы"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"Астана Тазалық"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"Қазатомөнеркәсіп-SaUran" жауапкершілігі шектеулі серіктестігі;</w:t>
            </w:r>
          </w:p>
          <w:p>
            <w:pPr>
              <w:spacing w:after="20"/>
              <w:ind w:left="20"/>
              <w:jc w:val="both"/>
            </w:pPr>
            <w:r>
              <w:rPr>
                <w:rFonts w:ascii="Times New Roman"/>
                <w:b w:val="false"/>
                <w:i w:val="false"/>
                <w:color w:val="000000"/>
                <w:sz w:val="20"/>
              </w:rPr>
              <w:t>
8) "РУ-6" жауапкершілігі шектеулі серіктестігі;</w:t>
            </w:r>
          </w:p>
          <w:p>
            <w:pPr>
              <w:spacing w:after="20"/>
              <w:ind w:left="20"/>
              <w:jc w:val="both"/>
            </w:pPr>
            <w:r>
              <w:rPr>
                <w:rFonts w:ascii="Times New Roman"/>
                <w:b w:val="false"/>
                <w:i w:val="false"/>
                <w:color w:val="000000"/>
                <w:sz w:val="20"/>
              </w:rPr>
              <w:t>
9)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"Құрық порты" жауапкершілігі шектеулі серіктестігі;</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"Қазтехнологиялар"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"Қазатомөнеркәсiп" ҰАК" акционерлік қоғамы;</w:t>
            </w:r>
          </w:p>
          <w:p>
            <w:pPr>
              <w:spacing w:after="20"/>
              <w:ind w:left="20"/>
              <w:jc w:val="both"/>
            </w:pPr>
            <w:r>
              <w:rPr>
                <w:rFonts w:ascii="Times New Roman"/>
                <w:b w:val="false"/>
                <w:i w:val="false"/>
                <w:color w:val="000000"/>
                <w:sz w:val="20"/>
              </w:rPr>
              <w:t>
4) "Волковгеология"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"Өзенмұнайгаз" акционерлік қоғамы;</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"РУ-6" жауапкершілігі шектеулі серіктестігі;</w:t>
            </w:r>
          </w:p>
          <w:p>
            <w:pPr>
              <w:spacing w:after="20"/>
              <w:ind w:left="20"/>
              <w:jc w:val="both"/>
            </w:pPr>
            <w:r>
              <w:rPr>
                <w:rFonts w:ascii="Times New Roman"/>
                <w:b w:val="false"/>
                <w:i w:val="false"/>
                <w:color w:val="000000"/>
                <w:sz w:val="20"/>
              </w:rPr>
              <w:t>
10)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11)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12)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13) "Құрық порты" жауапкершілігі шектеулі серіктестігі;</w:t>
            </w:r>
          </w:p>
          <w:p>
            <w:pPr>
              <w:spacing w:after="20"/>
              <w:ind w:left="20"/>
              <w:jc w:val="both"/>
            </w:pPr>
            <w:r>
              <w:rPr>
                <w:rFonts w:ascii="Times New Roman"/>
                <w:b w:val="false"/>
                <w:i w:val="false"/>
                <w:color w:val="000000"/>
                <w:sz w:val="20"/>
              </w:rPr>
              <w:t>
14)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қалдықтары мен сынықтарын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"Karabatan Utility Solutions" жауапкершілігі шектеулі серіктестігі;</w:t>
            </w:r>
          </w:p>
          <w:p>
            <w:pPr>
              <w:spacing w:after="20"/>
              <w:ind w:left="20"/>
              <w:jc w:val="both"/>
            </w:pPr>
            <w:r>
              <w:rPr>
                <w:rFonts w:ascii="Times New Roman"/>
                <w:b w:val="false"/>
                <w:i w:val="false"/>
                <w:color w:val="000000"/>
                <w:sz w:val="20"/>
              </w:rPr>
              <w:t>
6)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"Теңіз жасағы"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құрылыс" акционерлік қоғамы;</w:t>
            </w:r>
          </w:p>
          <w:p>
            <w:pPr>
              <w:spacing w:after="20"/>
              <w:ind w:left="20"/>
              <w:jc w:val="both"/>
            </w:pPr>
            <w:r>
              <w:rPr>
                <w:rFonts w:ascii="Times New Roman"/>
                <w:b w:val="false"/>
                <w:i w:val="false"/>
                <w:color w:val="000000"/>
                <w:sz w:val="20"/>
              </w:rPr>
              <w:t>
2) "Елорда даму" жауапкершілігі шектеулі серіктестігі;</w:t>
            </w:r>
          </w:p>
          <w:p>
            <w:pPr>
              <w:spacing w:after="20"/>
              <w:ind w:left="20"/>
              <w:jc w:val="both"/>
            </w:pPr>
            <w:r>
              <w:rPr>
                <w:rFonts w:ascii="Times New Roman"/>
                <w:b w:val="false"/>
                <w:i w:val="false"/>
                <w:color w:val="000000"/>
                <w:sz w:val="20"/>
              </w:rPr>
              <w:t>
3) "Өркен қала" жауапкершілігі шектеулі серіктестігі;</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2-санаттағы стационарлық сауда объектілерін қоспағанда, тұрғын емес ғимараттар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"Қазспортинвест"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"KAP Logistics" жауапкершілігі шектеулі серіктестігі;</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"Кен-Құрылыс-Сервис" жауапкершілігі шектеулі серіктестігі;</w:t>
            </w:r>
          </w:p>
          <w:p>
            <w:pPr>
              <w:spacing w:after="20"/>
              <w:ind w:left="20"/>
              <w:jc w:val="both"/>
            </w:pPr>
            <w:r>
              <w:rPr>
                <w:rFonts w:ascii="Times New Roman"/>
                <w:b w:val="false"/>
                <w:i w:val="false"/>
                <w:color w:val="000000"/>
                <w:sz w:val="20"/>
              </w:rPr>
              <w:t>
4)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 пайдаланымдағы автомобиль жолдарында (учаскелерінде) құрылысты, реконструкциялауды, жөндеуді, ақылы қозғалысты және күтіп ұстауды ұйымдастыру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"ҚазАвтоЖол" ұлттық компаниясы" акционерлік қоғамы;</w:t>
            </w:r>
          </w:p>
          <w:p>
            <w:pPr>
              <w:spacing w:after="20"/>
              <w:ind w:left="20"/>
              <w:jc w:val="both"/>
            </w:pPr>
            <w:r>
              <w:rPr>
                <w:rFonts w:ascii="Times New Roman"/>
                <w:b w:val="false"/>
                <w:i w:val="false"/>
                <w:color w:val="000000"/>
                <w:sz w:val="20"/>
              </w:rPr>
              <w:t>
2) "KAP Logistics" жауапкершілігі шектеулі серіктестігі;</w:t>
            </w:r>
          </w:p>
          <w:p>
            <w:pPr>
              <w:spacing w:after="20"/>
              <w:ind w:left="20"/>
              <w:jc w:val="both"/>
            </w:pPr>
            <w:r>
              <w:rPr>
                <w:rFonts w:ascii="Times New Roman"/>
                <w:b w:val="false"/>
                <w:i w:val="false"/>
                <w:color w:val="000000"/>
                <w:sz w:val="20"/>
              </w:rPr>
              <w:t>
3) "Кен-Кұрылыс-Сервис"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магистраль құбырларының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"ҚазТрансГазАймақ" акционерлік қоғамы;</w:t>
            </w:r>
          </w:p>
          <w:p>
            <w:pPr>
              <w:spacing w:after="20"/>
              <w:ind w:left="20"/>
              <w:jc w:val="both"/>
            </w:pPr>
            <w:r>
              <w:rPr>
                <w:rFonts w:ascii="Times New Roman"/>
                <w:b w:val="false"/>
                <w:i w:val="false"/>
                <w:color w:val="000000"/>
                <w:sz w:val="20"/>
              </w:rPr>
              <w:t>
5) "Кен-Кұрылыс-Сервис"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"ҚазТрансГаз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жүйелеріне арналған құбыржолдар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"Қазатомөнеркәсіп-SaUran" жауапкершілігі шектеулі серіктестігі;</w:t>
            </w:r>
          </w:p>
          <w:p>
            <w:pPr>
              <w:spacing w:after="20"/>
              <w:ind w:left="20"/>
              <w:jc w:val="both"/>
            </w:pPr>
            <w:r>
              <w:rPr>
                <w:rFonts w:ascii="Times New Roman"/>
                <w:b w:val="false"/>
                <w:i w:val="false"/>
                <w:color w:val="000000"/>
                <w:sz w:val="20"/>
              </w:rPr>
              <w:t>
3) "ҚазТрансГаз өнімдері" жауапкершілігі шектеулі серіктестігі;</w:t>
            </w:r>
          </w:p>
          <w:p>
            <w:pPr>
              <w:spacing w:after="20"/>
              <w:ind w:left="20"/>
              <w:jc w:val="both"/>
            </w:pPr>
            <w:r>
              <w:rPr>
                <w:rFonts w:ascii="Times New Roman"/>
                <w:b w:val="false"/>
                <w:i w:val="false"/>
                <w:color w:val="000000"/>
                <w:sz w:val="20"/>
              </w:rPr>
              <w:t>
4) "Кен-Құрылыс-Сервис"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 "Теміржолсу-Алматы" жауапкершілігі шектеулі серіктестігі;</w:t>
            </w:r>
          </w:p>
          <w:p>
            <w:pPr>
              <w:spacing w:after="20"/>
              <w:ind w:left="20"/>
              <w:jc w:val="both"/>
            </w:pPr>
            <w:r>
              <w:rPr>
                <w:rFonts w:ascii="Times New Roman"/>
                <w:b w:val="false"/>
                <w:i w:val="false"/>
                <w:color w:val="000000"/>
                <w:sz w:val="20"/>
              </w:rPr>
              <w:t>
7) "Теміржолсу-Ақтөбе" жауапкершілігі шектеулі серіктестігі;</w:t>
            </w:r>
          </w:p>
          <w:p>
            <w:pPr>
              <w:spacing w:after="20"/>
              <w:ind w:left="20"/>
              <w:jc w:val="both"/>
            </w:pPr>
            <w:r>
              <w:rPr>
                <w:rFonts w:ascii="Times New Roman"/>
                <w:b w:val="false"/>
                <w:i w:val="false"/>
                <w:color w:val="000000"/>
                <w:sz w:val="20"/>
              </w:rPr>
              <w:t>
8) "Теміржолсу-Аягөз" жауапкершілігі шектеулі серіктестігі;</w:t>
            </w:r>
          </w:p>
          <w:p>
            <w:pPr>
              <w:spacing w:after="20"/>
              <w:ind w:left="20"/>
              <w:jc w:val="both"/>
            </w:pPr>
            <w:r>
              <w:rPr>
                <w:rFonts w:ascii="Times New Roman"/>
                <w:b w:val="false"/>
                <w:i w:val="false"/>
                <w:color w:val="000000"/>
                <w:sz w:val="20"/>
              </w:rPr>
              <w:t>
9) "Теміржолсу-Арыс" жауапкершілігі шектеулі серіктестігі;</w:t>
            </w:r>
          </w:p>
          <w:p>
            <w:pPr>
              <w:spacing w:after="20"/>
              <w:ind w:left="20"/>
              <w:jc w:val="both"/>
            </w:pPr>
            <w:r>
              <w:rPr>
                <w:rFonts w:ascii="Times New Roman"/>
                <w:b w:val="false"/>
                <w:i w:val="false"/>
                <w:color w:val="000000"/>
                <w:sz w:val="20"/>
              </w:rPr>
              <w:t>
10) "Теміржолсу-Көкшетау" жауапкершілігі шектеулі серіктестігі;</w:t>
            </w:r>
          </w:p>
          <w:p>
            <w:pPr>
              <w:spacing w:after="20"/>
              <w:ind w:left="20"/>
              <w:jc w:val="both"/>
            </w:pPr>
            <w:r>
              <w:rPr>
                <w:rFonts w:ascii="Times New Roman"/>
                <w:b w:val="false"/>
                <w:i w:val="false"/>
                <w:color w:val="000000"/>
                <w:sz w:val="20"/>
              </w:rPr>
              <w:t>
11) "Теміржолсу-Кзылорда" жауапкершілігі шектеулі серіктестігі;</w:t>
            </w:r>
          </w:p>
          <w:p>
            <w:pPr>
              <w:spacing w:after="20"/>
              <w:ind w:left="20"/>
              <w:jc w:val="both"/>
            </w:pPr>
            <w:r>
              <w:rPr>
                <w:rFonts w:ascii="Times New Roman"/>
                <w:b w:val="false"/>
                <w:i w:val="false"/>
                <w:color w:val="000000"/>
                <w:sz w:val="20"/>
              </w:rPr>
              <w:t>
12) "Теміржолсу-Маңғыстау" жауапкершілігі шектеулі серіктестігі;</w:t>
            </w:r>
          </w:p>
          <w:p>
            <w:pPr>
              <w:spacing w:after="20"/>
              <w:ind w:left="20"/>
              <w:jc w:val="both"/>
            </w:pPr>
            <w:r>
              <w:rPr>
                <w:rFonts w:ascii="Times New Roman"/>
                <w:b w:val="false"/>
                <w:i w:val="false"/>
                <w:color w:val="000000"/>
                <w:sz w:val="20"/>
              </w:rPr>
              <w:t>
13) "Теміржолсу-Павлодар" жауапкершілігі шектеулі серіктестігі;</w:t>
            </w:r>
          </w:p>
          <w:p>
            <w:pPr>
              <w:spacing w:after="20"/>
              <w:ind w:left="20"/>
              <w:jc w:val="both"/>
            </w:pPr>
            <w:r>
              <w:rPr>
                <w:rFonts w:ascii="Times New Roman"/>
                <w:b w:val="false"/>
                <w:i w:val="false"/>
                <w:color w:val="000000"/>
                <w:sz w:val="20"/>
              </w:rPr>
              <w:t>
14) "Теміржолсу-Қостанай" жауапкершілігі шектеулі серіктестігі;</w:t>
            </w:r>
          </w:p>
          <w:p>
            <w:pPr>
              <w:spacing w:after="20"/>
              <w:ind w:left="20"/>
              <w:jc w:val="both"/>
            </w:pPr>
            <w:r>
              <w:rPr>
                <w:rFonts w:ascii="Times New Roman"/>
                <w:b w:val="false"/>
                <w:i w:val="false"/>
                <w:color w:val="000000"/>
                <w:sz w:val="20"/>
              </w:rPr>
              <w:t>
15) "Теміржолсу-Қарағанды"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 желілерін және телекоммуникация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xml:space="preserve">
2) "Электр желілерін басқару жөніндегі Қазақстан компаниясы" (Kazakhstan Electricity Grid Operating Company) "KEGOC" акционерлік қоғамы; </w:t>
            </w:r>
          </w:p>
          <w:p>
            <w:pPr>
              <w:spacing w:after="20"/>
              <w:ind w:left="20"/>
              <w:jc w:val="both"/>
            </w:pPr>
            <w:r>
              <w:rPr>
                <w:rFonts w:ascii="Times New Roman"/>
                <w:b w:val="false"/>
                <w:i w:val="false"/>
                <w:color w:val="000000"/>
                <w:sz w:val="20"/>
              </w:rPr>
              <w:t>
3) "Мұнайтелеком" жауапкершілігі шектеулі серіктестігі;</w:t>
            </w:r>
          </w:p>
          <w:p>
            <w:pPr>
              <w:spacing w:after="20"/>
              <w:ind w:left="20"/>
              <w:jc w:val="both"/>
            </w:pPr>
            <w:r>
              <w:rPr>
                <w:rFonts w:ascii="Times New Roman"/>
                <w:b w:val="false"/>
                <w:i w:val="false"/>
                <w:color w:val="000000"/>
                <w:sz w:val="20"/>
              </w:rPr>
              <w:t>
4) "Маңғыстауэнергомұнай" жауапкершілігі шектеулі серіктестігі;</w:t>
            </w:r>
          </w:p>
          <w:p>
            <w:pPr>
              <w:spacing w:after="20"/>
              <w:ind w:left="20"/>
              <w:jc w:val="both"/>
            </w:pPr>
            <w:r>
              <w:rPr>
                <w:rFonts w:ascii="Times New Roman"/>
                <w:b w:val="false"/>
                <w:i w:val="false"/>
                <w:color w:val="000000"/>
                <w:sz w:val="20"/>
              </w:rPr>
              <w:t>
5) "Кен-Құрылыс-Сервис"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"Қазатомөнеркәсіп-SaUran"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құрылысжайларын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"Кен-Кұрылыс-Сервис" жауапкершілігі шектеулі серіктестігі;</w:t>
            </w:r>
          </w:p>
          <w:p>
            <w:pPr>
              <w:spacing w:after="20"/>
              <w:ind w:left="20"/>
              <w:jc w:val="both"/>
            </w:pPr>
            <w:r>
              <w:rPr>
                <w:rFonts w:ascii="Times New Roman"/>
                <w:b w:val="false"/>
                <w:i w:val="false"/>
                <w:color w:val="000000"/>
                <w:sz w:val="20"/>
              </w:rPr>
              <w:t>
2) "Oil Construction Company" жауапкершілігі шектеулі серіктестігі;</w:t>
            </w:r>
          </w:p>
          <w:p>
            <w:pPr>
              <w:spacing w:after="20"/>
              <w:ind w:left="20"/>
              <w:jc w:val="both"/>
            </w:pPr>
          </w:p>
          <w:p>
            <w:pPr>
              <w:spacing w:after="20"/>
              <w:ind w:left="20"/>
              <w:jc w:val="both"/>
            </w:pPr>
            <w:r>
              <w:rPr>
                <w:rFonts w:ascii="Times New Roman"/>
                <w:b w:val="false"/>
                <w:i w:val="false"/>
                <w:color w:val="000000"/>
                <w:sz w:val="20"/>
              </w:rPr>
              <w:t>
3) "Тұран су"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инженерлік құрылысжайлар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"Әскери құрылыс Астана" жауапкершілігі шектеулі серіктестігі;</w:t>
            </w:r>
          </w:p>
          <w:p>
            <w:pPr>
              <w:spacing w:after="20"/>
              <w:ind w:left="20"/>
              <w:jc w:val="both"/>
            </w:pPr>
            <w:r>
              <w:rPr>
                <w:rFonts w:ascii="Times New Roman"/>
                <w:b w:val="false"/>
                <w:i w:val="false"/>
                <w:color w:val="000000"/>
                <w:sz w:val="20"/>
              </w:rPr>
              <w:t xml:space="preserve">
4) "Арнайы қамтамасыз ету </w:t>
            </w:r>
          </w:p>
          <w:p>
            <w:pPr>
              <w:spacing w:after="20"/>
              <w:ind w:left="20"/>
              <w:jc w:val="both"/>
            </w:pPr>
            <w:r>
              <w:rPr>
                <w:rFonts w:ascii="Times New Roman"/>
                <w:b w:val="false"/>
                <w:i w:val="false"/>
                <w:color w:val="000000"/>
                <w:sz w:val="20"/>
              </w:rPr>
              <w:t>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 бөлшектеу және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"Интергаз Орталық Азия"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"Кен-Кұрылыс-Сервис" жауапкершілігі шектеулі серіктестігі;</w:t>
            </w:r>
          </w:p>
          <w:p>
            <w:pPr>
              <w:spacing w:after="20"/>
              <w:ind w:left="20"/>
              <w:jc w:val="both"/>
            </w:pPr>
            <w:r>
              <w:rPr>
                <w:rFonts w:ascii="Times New Roman"/>
                <w:b w:val="false"/>
                <w:i w:val="false"/>
                <w:color w:val="000000"/>
                <w:sz w:val="20"/>
              </w:rPr>
              <w:t>
6) "Oil Construction Company" жауапкершілігі шектеулі серіктестігі;</w:t>
            </w:r>
          </w:p>
          <w:p>
            <w:pPr>
              <w:spacing w:after="20"/>
              <w:ind w:left="20"/>
              <w:jc w:val="both"/>
            </w:pPr>
            <w:r>
              <w:rPr>
                <w:rFonts w:ascii="Times New Roman"/>
                <w:b w:val="false"/>
                <w:i w:val="false"/>
                <w:color w:val="000000"/>
                <w:sz w:val="20"/>
              </w:rPr>
              <w:t>
7) "Маңғыстауэнергомұнай"жауапкершілігі шектеулі серіктестігі;</w:t>
            </w:r>
          </w:p>
          <w:p>
            <w:pPr>
              <w:spacing w:after="20"/>
              <w:ind w:left="20"/>
              <w:jc w:val="both"/>
            </w:pPr>
            <w:r>
              <w:rPr>
                <w:rFonts w:ascii="Times New Roman"/>
                <w:b w:val="false"/>
                <w:i w:val="false"/>
                <w:color w:val="000000"/>
                <w:sz w:val="20"/>
              </w:rPr>
              <w:t>
8) "Қазатомөнеркәсіп-SaUran" жауапкершілігі шектеулі серіктестігі;</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"Қазатомөнеркәсiп"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"KMG Drilling &amp; Services" жауапкершілігі шектеулі серіктестігі;</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Топырақтағы арнайы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мақсатында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компьютерлік және телевизиялық желілерді тарту бойынша электр-монтаж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Киров атындағы зауыт" акционерлік қоғамы; </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Республикасы Қорғаныс министрлігінің "Әскери Күзет" жауапкершілігі шектеулі серіктестігі;</w:t>
            </w:r>
          </w:p>
          <w:p>
            <w:pPr>
              <w:spacing w:after="20"/>
              <w:ind w:left="20"/>
              <w:jc w:val="both"/>
            </w:pPr>
            <w:r>
              <w:rPr>
                <w:rFonts w:ascii="Times New Roman"/>
                <w:b w:val="false"/>
                <w:i w:val="false"/>
                <w:color w:val="000000"/>
                <w:sz w:val="20"/>
              </w:rPr>
              <w:t>
5) "Қызылжар су"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"Мұнайтелеком" жауапкершілігі шектеулі серіктестігі;</w:t>
            </w:r>
          </w:p>
          <w:p>
            <w:pPr>
              <w:spacing w:after="20"/>
              <w:ind w:left="20"/>
              <w:jc w:val="both"/>
            </w:pPr>
            <w:r>
              <w:rPr>
                <w:rFonts w:ascii="Times New Roman"/>
                <w:b w:val="false"/>
                <w:i w:val="false"/>
                <w:color w:val="000000"/>
                <w:sz w:val="20"/>
              </w:rPr>
              <w:t>
10)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11)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12)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электр-монтаж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"Петропавл ауыр машина жасау зауыты" акционерлік қоғамы;</w:t>
            </w:r>
          </w:p>
          <w:p>
            <w:pPr>
              <w:spacing w:after="20"/>
              <w:ind w:left="20"/>
              <w:jc w:val="both"/>
            </w:pPr>
            <w:r>
              <w:rPr>
                <w:rFonts w:ascii="Times New Roman"/>
                <w:b w:val="false"/>
                <w:i w:val="false"/>
                <w:color w:val="000000"/>
                <w:sz w:val="20"/>
              </w:rPr>
              <w:t>
3) "С.М. Киров атындағы зауыт"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"Қазақстан темір жолы" ұлттық компаниясы" акционерлік қоғамы;</w:t>
            </w:r>
          </w:p>
          <w:p>
            <w:pPr>
              <w:spacing w:after="20"/>
              <w:ind w:left="20"/>
              <w:jc w:val="both"/>
            </w:pPr>
            <w:r>
              <w:rPr>
                <w:rFonts w:ascii="Times New Roman"/>
                <w:b w:val="false"/>
                <w:i w:val="false"/>
                <w:color w:val="000000"/>
                <w:sz w:val="20"/>
              </w:rPr>
              <w:t>
7) "ҚМГ-Құмкөл" жауапкершілігі шектеулі серіктестігі;</w:t>
            </w:r>
          </w:p>
          <w:p>
            <w:pPr>
              <w:spacing w:after="20"/>
              <w:ind w:left="20"/>
              <w:jc w:val="both"/>
            </w:pPr>
            <w:r>
              <w:rPr>
                <w:rFonts w:ascii="Times New Roman"/>
                <w:b w:val="false"/>
                <w:i w:val="false"/>
                <w:color w:val="000000"/>
                <w:sz w:val="20"/>
              </w:rPr>
              <w:t>
8) "Кен-Кұрылыс-Сервис" жауапкершілігі шектеулі серіктестігі;</w:t>
            </w:r>
          </w:p>
          <w:p>
            <w:pPr>
              <w:spacing w:after="20"/>
              <w:ind w:left="20"/>
              <w:jc w:val="both"/>
            </w:pPr>
            <w:r>
              <w:rPr>
                <w:rFonts w:ascii="Times New Roman"/>
                <w:b w:val="false"/>
                <w:i w:val="false"/>
                <w:color w:val="000000"/>
                <w:sz w:val="20"/>
              </w:rPr>
              <w:t>
9) "Oil Construction Company" жауапкершілігі шектеулі серіктестігі;</w:t>
            </w:r>
          </w:p>
          <w:p>
            <w:pPr>
              <w:spacing w:after="20"/>
              <w:ind w:left="20"/>
              <w:jc w:val="both"/>
            </w:pPr>
            <w:r>
              <w:rPr>
                <w:rFonts w:ascii="Times New Roman"/>
                <w:b w:val="false"/>
                <w:i w:val="false"/>
                <w:color w:val="000000"/>
                <w:sz w:val="20"/>
              </w:rPr>
              <w:t>
10) "Маңғыстауэнергомұнай" жауапкершілігі шектеулі серіктестігі;</w:t>
            </w:r>
          </w:p>
          <w:p>
            <w:pPr>
              <w:spacing w:after="20"/>
              <w:ind w:left="20"/>
              <w:jc w:val="both"/>
            </w:pPr>
            <w:r>
              <w:rPr>
                <w:rFonts w:ascii="Times New Roman"/>
                <w:b w:val="false"/>
                <w:i w:val="false"/>
                <w:color w:val="000000"/>
                <w:sz w:val="20"/>
              </w:rPr>
              <w:t>
11) "Мұнайтелеком" жауапкершілігі шектеулі серіктестігі;</w:t>
            </w:r>
          </w:p>
          <w:p>
            <w:pPr>
              <w:spacing w:after="20"/>
              <w:ind w:left="20"/>
              <w:jc w:val="both"/>
            </w:pPr>
            <w:r>
              <w:rPr>
                <w:rFonts w:ascii="Times New Roman"/>
                <w:b w:val="false"/>
                <w:i w:val="false"/>
                <w:color w:val="000000"/>
                <w:sz w:val="20"/>
              </w:rPr>
              <w:t>
12) "МАЭК" жауапкершілігі шектеулі серіктестігі;</w:t>
            </w:r>
          </w:p>
          <w:p>
            <w:pPr>
              <w:spacing w:after="20"/>
              <w:ind w:left="20"/>
              <w:jc w:val="both"/>
            </w:pPr>
            <w:r>
              <w:rPr>
                <w:rFonts w:ascii="Times New Roman"/>
                <w:b w:val="false"/>
                <w:i w:val="false"/>
                <w:color w:val="000000"/>
                <w:sz w:val="20"/>
              </w:rPr>
              <w:t>
13)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15) "КАР Technology"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жылу жүйелері"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"Теміржолсу" акционерлік қоғамы;</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"Теміржолсу-Алматы" жауапкершілігі шектеулі серіктестігі;</w:t>
            </w:r>
          </w:p>
          <w:p>
            <w:pPr>
              <w:spacing w:after="20"/>
              <w:ind w:left="20"/>
              <w:jc w:val="both"/>
            </w:pPr>
            <w:r>
              <w:rPr>
                <w:rFonts w:ascii="Times New Roman"/>
                <w:b w:val="false"/>
                <w:i w:val="false"/>
                <w:color w:val="000000"/>
                <w:sz w:val="20"/>
              </w:rPr>
              <w:t>
6) "Теміржолсу-Ақтөбе" жауапкершілігі шектеулі серіктестігі;</w:t>
            </w:r>
          </w:p>
          <w:p>
            <w:pPr>
              <w:spacing w:after="20"/>
              <w:ind w:left="20"/>
              <w:jc w:val="both"/>
            </w:pPr>
            <w:r>
              <w:rPr>
                <w:rFonts w:ascii="Times New Roman"/>
                <w:b w:val="false"/>
                <w:i w:val="false"/>
                <w:color w:val="000000"/>
                <w:sz w:val="20"/>
              </w:rPr>
              <w:t>
7) "Теміржолсу-Аягөз" жауапкершілігі шектеулі серіктестігі;</w:t>
            </w:r>
          </w:p>
          <w:p>
            <w:pPr>
              <w:spacing w:after="20"/>
              <w:ind w:left="20"/>
              <w:jc w:val="both"/>
            </w:pPr>
            <w:r>
              <w:rPr>
                <w:rFonts w:ascii="Times New Roman"/>
                <w:b w:val="false"/>
                <w:i w:val="false"/>
                <w:color w:val="000000"/>
                <w:sz w:val="20"/>
              </w:rPr>
              <w:t>
8) "Теміржолсу-Арыс" жауапкершілігі шектеулі серіктестігі;</w:t>
            </w:r>
          </w:p>
          <w:p>
            <w:pPr>
              <w:spacing w:after="20"/>
              <w:ind w:left="20"/>
              <w:jc w:val="both"/>
            </w:pPr>
            <w:r>
              <w:rPr>
                <w:rFonts w:ascii="Times New Roman"/>
                <w:b w:val="false"/>
                <w:i w:val="false"/>
                <w:color w:val="000000"/>
                <w:sz w:val="20"/>
              </w:rPr>
              <w:t>
9) "Теміржолсу-Көкшетау" жауапкершілігі шектеулі серіктестігі;</w:t>
            </w:r>
          </w:p>
          <w:p>
            <w:pPr>
              <w:spacing w:after="20"/>
              <w:ind w:left="20"/>
              <w:jc w:val="both"/>
            </w:pPr>
            <w:r>
              <w:rPr>
                <w:rFonts w:ascii="Times New Roman"/>
                <w:b w:val="false"/>
                <w:i w:val="false"/>
                <w:color w:val="000000"/>
                <w:sz w:val="20"/>
              </w:rPr>
              <w:t>
10) "Теміржолсу-Кзылорда" жауапкершілігі шектеулі серіктестігі;</w:t>
            </w:r>
          </w:p>
          <w:p>
            <w:pPr>
              <w:spacing w:after="20"/>
              <w:ind w:left="20"/>
              <w:jc w:val="both"/>
            </w:pPr>
            <w:r>
              <w:rPr>
                <w:rFonts w:ascii="Times New Roman"/>
                <w:b w:val="false"/>
                <w:i w:val="false"/>
                <w:color w:val="000000"/>
                <w:sz w:val="20"/>
              </w:rPr>
              <w:t>
11) "Теміржолсу-Маңғыстау" жауапкершілігі шектеулі серіктестігі;</w:t>
            </w:r>
          </w:p>
          <w:p>
            <w:pPr>
              <w:spacing w:after="20"/>
              <w:ind w:left="20"/>
              <w:jc w:val="both"/>
            </w:pPr>
            <w:r>
              <w:rPr>
                <w:rFonts w:ascii="Times New Roman"/>
                <w:b w:val="false"/>
                <w:i w:val="false"/>
                <w:color w:val="000000"/>
                <w:sz w:val="20"/>
              </w:rPr>
              <w:t>
12) "Теміржолсу-Павлодар" жауапкершілігі шектеулі серіктестігі;</w:t>
            </w:r>
          </w:p>
          <w:p>
            <w:pPr>
              <w:spacing w:after="20"/>
              <w:ind w:left="20"/>
              <w:jc w:val="both"/>
            </w:pPr>
            <w:r>
              <w:rPr>
                <w:rFonts w:ascii="Times New Roman"/>
                <w:b w:val="false"/>
                <w:i w:val="false"/>
                <w:color w:val="000000"/>
                <w:sz w:val="20"/>
              </w:rPr>
              <w:t>
13) "Теміржолсу-Қостанай" жауапкершілігі шектеулі серіктестігі;</w:t>
            </w:r>
          </w:p>
          <w:p>
            <w:pPr>
              <w:spacing w:after="20"/>
              <w:ind w:left="20"/>
              <w:jc w:val="both"/>
            </w:pPr>
            <w:r>
              <w:rPr>
                <w:rFonts w:ascii="Times New Roman"/>
                <w:b w:val="false"/>
                <w:i w:val="false"/>
                <w:color w:val="000000"/>
                <w:sz w:val="20"/>
              </w:rPr>
              <w:t>
14) "Теміржолсу-Қарағанды"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"Кен-Кұрылыс-Сервис"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"Казатомөнеркәсіп-SaUran"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құрылыс-монтаж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"Қазақстан инжиниринг" ұлттық компаниясы"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"Үлбі металлургия зауыты" акционерлік қоғамы;</w:t>
            </w:r>
          </w:p>
          <w:p>
            <w:pPr>
              <w:spacing w:after="20"/>
              <w:ind w:left="20"/>
              <w:jc w:val="both"/>
            </w:pPr>
            <w:r>
              <w:rPr>
                <w:rFonts w:ascii="Times New Roman"/>
                <w:b w:val="false"/>
                <w:i w:val="false"/>
                <w:color w:val="000000"/>
                <w:sz w:val="20"/>
              </w:rPr>
              <w:t>
7) "Интергаз Орталық Азия" акционерлік қоғамы;</w:t>
            </w:r>
          </w:p>
          <w:p>
            <w:pPr>
              <w:spacing w:after="20"/>
              <w:ind w:left="20"/>
              <w:jc w:val="both"/>
            </w:pPr>
            <w:r>
              <w:rPr>
                <w:rFonts w:ascii="Times New Roman"/>
                <w:b w:val="false"/>
                <w:i w:val="false"/>
                <w:color w:val="000000"/>
                <w:sz w:val="20"/>
              </w:rPr>
              <w:t>
8) "Ембiмұнайгаз" акционерлік қоғамы;</w:t>
            </w:r>
          </w:p>
          <w:p>
            <w:pPr>
              <w:spacing w:after="20"/>
              <w:ind w:left="20"/>
              <w:jc w:val="both"/>
            </w:pPr>
            <w:r>
              <w:rPr>
                <w:rFonts w:ascii="Times New Roman"/>
                <w:b w:val="false"/>
                <w:i w:val="false"/>
                <w:color w:val="000000"/>
                <w:sz w:val="20"/>
              </w:rPr>
              <w:t>
9) "Қазақстан темір жолы" ұлттық компаниясы"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12) "Қазақтүрiкмұнай" жауапкершілігі шектеулі серіктестігі;</w:t>
            </w:r>
          </w:p>
          <w:p>
            <w:pPr>
              <w:spacing w:after="20"/>
              <w:ind w:left="20"/>
              <w:jc w:val="both"/>
            </w:pPr>
            <w:r>
              <w:rPr>
                <w:rFonts w:ascii="Times New Roman"/>
                <w:b w:val="false"/>
                <w:i w:val="false"/>
                <w:color w:val="000000"/>
                <w:sz w:val="20"/>
              </w:rPr>
              <w:t>
13) "Oil Construction Company" жауапкершілігі шектеулі серіктестігі;</w:t>
            </w:r>
          </w:p>
          <w:p>
            <w:pPr>
              <w:spacing w:after="20"/>
              <w:ind w:left="20"/>
              <w:jc w:val="both"/>
            </w:pPr>
            <w:r>
              <w:rPr>
                <w:rFonts w:ascii="Times New Roman"/>
                <w:b w:val="false"/>
                <w:i w:val="false"/>
                <w:color w:val="000000"/>
                <w:sz w:val="20"/>
              </w:rPr>
              <w:t>
14) "KTZE-Khorgos Gateway" жауапкершілігі шектеулі серіктестігі;</w:t>
            </w:r>
          </w:p>
          <w:p>
            <w:pPr>
              <w:spacing w:after="20"/>
              <w:ind w:left="20"/>
              <w:jc w:val="both"/>
            </w:pPr>
            <w:r>
              <w:rPr>
                <w:rFonts w:ascii="Times New Roman"/>
                <w:b w:val="false"/>
                <w:i w:val="false"/>
                <w:color w:val="000000"/>
                <w:sz w:val="20"/>
              </w:rPr>
              <w:t>
15)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Монтаждалған жабдықты қосу және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"Қазтехнологиялар"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"ҚазТрансГаз Аймақ" акционерлік қоғамы;</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"Қазатомөнеркәсіп-SaUran" жауапкершілігі шектеулі серіктестігі;</w:t>
            </w:r>
          </w:p>
          <w:p>
            <w:pPr>
              <w:spacing w:after="20"/>
              <w:ind w:left="20"/>
              <w:jc w:val="both"/>
            </w:pPr>
            <w:r>
              <w:rPr>
                <w:rFonts w:ascii="Times New Roman"/>
                <w:b w:val="false"/>
                <w:i w:val="false"/>
                <w:color w:val="000000"/>
                <w:sz w:val="20"/>
              </w:rPr>
              <w:t>
12) "Жоғары технология институты" жауапкершілігі шектеулі серіктестігі;</w:t>
            </w:r>
          </w:p>
          <w:p>
            <w:pPr>
              <w:spacing w:after="20"/>
              <w:ind w:left="20"/>
              <w:jc w:val="both"/>
            </w:pPr>
            <w:r>
              <w:rPr>
                <w:rFonts w:ascii="Times New Roman"/>
                <w:b w:val="false"/>
                <w:i w:val="false"/>
                <w:color w:val="000000"/>
                <w:sz w:val="20"/>
              </w:rPr>
              <w:t>
13) "Oil Construction Company" жауапкершілігі шектеулі серіктестігі;</w:t>
            </w:r>
          </w:p>
          <w:p>
            <w:pPr>
              <w:spacing w:after="20"/>
              <w:ind w:left="20"/>
              <w:jc w:val="both"/>
            </w:pPr>
            <w:r>
              <w:rPr>
                <w:rFonts w:ascii="Times New Roman"/>
                <w:b w:val="false"/>
                <w:i w:val="false"/>
                <w:color w:val="000000"/>
                <w:sz w:val="20"/>
              </w:rPr>
              <w:t>
14)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15)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 және ағаш ұстасы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жолаушылар тасымалының басқа санаттарға енгізілмеген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"Oil Construction Company"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біліктілікті талап ететін өзге де құрылыс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"Зенит" Орал зауыты"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"Казатомөнеркәсіп-SaUran" жауапкершілігі шектеулі серіктестігі;</w:t>
            </w:r>
          </w:p>
          <w:p>
            <w:pPr>
              <w:spacing w:after="20"/>
              <w:ind w:left="20"/>
              <w:jc w:val="both"/>
            </w:pPr>
            <w:r>
              <w:rPr>
                <w:rFonts w:ascii="Times New Roman"/>
                <w:b w:val="false"/>
                <w:i w:val="false"/>
                <w:color w:val="000000"/>
                <w:sz w:val="20"/>
              </w:rPr>
              <w:t>
4) "Кен-Кұрылыс-Сервис" жауапкершілігі шектеулі серіктестігі;</w:t>
            </w:r>
          </w:p>
          <w:p>
            <w:pPr>
              <w:spacing w:after="20"/>
              <w:ind w:left="20"/>
              <w:jc w:val="both"/>
            </w:pPr>
            <w:r>
              <w:rPr>
                <w:rFonts w:ascii="Times New Roman"/>
                <w:b w:val="false"/>
                <w:i w:val="false"/>
                <w:color w:val="000000"/>
                <w:sz w:val="20"/>
              </w:rPr>
              <w:t>
5) "Oil Construction Company" жауапкершілігі шектеулі серіктестігі;</w:t>
            </w:r>
          </w:p>
          <w:p>
            <w:pPr>
              <w:spacing w:after="20"/>
              <w:ind w:left="20"/>
              <w:jc w:val="both"/>
            </w:pPr>
            <w:r>
              <w:rPr>
                <w:rFonts w:ascii="Times New Roman"/>
                <w:b w:val="false"/>
                <w:i w:val="false"/>
                <w:color w:val="000000"/>
                <w:sz w:val="20"/>
              </w:rPr>
              <w:t>
6) "Қазақстан вагон жасау компаниясы" жауапкершілігі шектеулі серіктестігі;</w:t>
            </w:r>
          </w:p>
          <w:p>
            <w:pPr>
              <w:spacing w:after="20"/>
              <w:ind w:left="20"/>
              <w:jc w:val="both"/>
            </w:pPr>
            <w:r>
              <w:rPr>
                <w:rFonts w:ascii="Times New Roman"/>
                <w:b w:val="false"/>
                <w:i w:val="false"/>
                <w:color w:val="000000"/>
                <w:sz w:val="20"/>
              </w:rPr>
              <w:t>
7)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техникалық қызмет көрсету және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техникалық қызмет көрсету станциялары жүргізгендерді қоспағанда, автомобильдерді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811-автомобиль жөндеу зауыты" акционерлік қоғамы;</w:t>
            </w:r>
          </w:p>
          <w:p>
            <w:pPr>
              <w:spacing w:after="20"/>
              <w:ind w:left="20"/>
              <w:jc w:val="both"/>
            </w:pPr>
            <w:r>
              <w:rPr>
                <w:rFonts w:ascii="Times New Roman"/>
                <w:b w:val="false"/>
                <w:i w:val="false"/>
                <w:color w:val="000000"/>
                <w:sz w:val="20"/>
              </w:rPr>
              <w:t>
2) "Қазақстан Республикасының Ұлттық Банк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бөлшектерінің, тораптарының және керек-жарақтарының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жекелеген түрлерін немесе тауарлар топтарын көтерме саудада сатуға маманданған агенттер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"Қазимпэкс" республикалық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ассортименттегі тауарлардың көтерме саудасы бойынша агенттердің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тауарлардың көтерме саудасы, ортопедиялық бұйымдар мен медициналық техника саудасынан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фармацевтикалық және медициналық тауарларды көтерме саудада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"QazBioPharm" ұлттық холдингі" акционерлік қоғамы;</w:t>
            </w:r>
          </w:p>
          <w:p>
            <w:pPr>
              <w:spacing w:after="20"/>
              <w:ind w:left="20"/>
              <w:jc w:val="both"/>
            </w:pPr>
            <w:r>
              <w:rPr>
                <w:rFonts w:ascii="Times New Roman"/>
                <w:b w:val="false"/>
                <w:i w:val="false"/>
                <w:color w:val="000000"/>
                <w:sz w:val="20"/>
              </w:rPr>
              <w:t>
2)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3)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жабдықтарды көтерме саудада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мен ілеспе газдың көтерме саудасы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(жанатын) газдың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"QazaqGaz"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"Өзенмұнайгаз"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"Теміржолсу" жауапкершілігі шектеулі серіктестігі;</w:t>
            </w:r>
          </w:p>
          <w:p>
            <w:pPr>
              <w:spacing w:after="20"/>
              <w:ind w:left="20"/>
              <w:jc w:val="both"/>
            </w:pPr>
            <w:r>
              <w:rPr>
                <w:rFonts w:ascii="Times New Roman"/>
                <w:b w:val="false"/>
                <w:i w:val="false"/>
                <w:color w:val="000000"/>
                <w:sz w:val="20"/>
              </w:rPr>
              <w:t>
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мен керосиннің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"ҚазМұнайГаз" ұлттық компаниясы" акционерлік қоғамы;</w:t>
            </w:r>
          </w:p>
          <w:p>
            <w:pPr>
              <w:spacing w:after="20"/>
              <w:ind w:left="20"/>
              <w:jc w:val="both"/>
            </w:pPr>
            <w:r>
              <w:rPr>
                <w:rFonts w:ascii="Times New Roman"/>
                <w:b w:val="false"/>
                <w:i w:val="false"/>
                <w:color w:val="000000"/>
                <w:sz w:val="20"/>
              </w:rPr>
              <w:t>
2) "Ембiмұнайгаз"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бензинінің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"KAP Logistics" жауапкершілігі шектеулі серіктестігі;</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"ҚазМұнайГаз" ұлттық компаниясы" акционерлік қоғамы;</w:t>
            </w:r>
          </w:p>
          <w:p>
            <w:pPr>
              <w:spacing w:after="20"/>
              <w:ind w:left="20"/>
              <w:jc w:val="both"/>
            </w:pPr>
            <w:r>
              <w:rPr>
                <w:rFonts w:ascii="Times New Roman"/>
                <w:b w:val="false"/>
                <w:i w:val="false"/>
                <w:color w:val="000000"/>
                <w:sz w:val="20"/>
              </w:rPr>
              <w:t>
4) "KAP Logistics" жауапкершілігі шектеулі серіктестігі;</w:t>
            </w:r>
          </w:p>
          <w:p>
            <w:pPr>
              <w:spacing w:after="20"/>
              <w:ind w:left="20"/>
              <w:jc w:val="both"/>
            </w:pPr>
            <w:r>
              <w:rPr>
                <w:rFonts w:ascii="Times New Roman"/>
                <w:b w:val="false"/>
                <w:i w:val="false"/>
                <w:color w:val="000000"/>
                <w:sz w:val="20"/>
              </w:rPr>
              <w:t>
5)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6)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мазутының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"KAP Logistics" жауапкершілігі шектеулі серіктестігі;</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отынның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"KAP Logistics"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"ҚТЖ-Жолаушылар локомотивтері"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түсті металл кенінің көтерме саудасы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бірлескен кәсіпорны"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құм мен қиыршық тастың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"Қазсушар"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 мен синтетикалық каучуктың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"Самұрық-Қазына" ұлттық әл-ауқат қоры" акционерлік қоғамы;</w:t>
            </w:r>
          </w:p>
          <w:p>
            <w:pPr>
              <w:spacing w:after="20"/>
              <w:ind w:left="20"/>
              <w:jc w:val="both"/>
            </w:pPr>
            <w:r>
              <w:rPr>
                <w:rFonts w:ascii="Times New Roman"/>
                <w:b w:val="false"/>
                <w:i w:val="false"/>
                <w:color w:val="000000"/>
                <w:sz w:val="20"/>
              </w:rPr>
              <w:t>
2) "KazakhstanPetrochemical Industries Inc." ("Казахстан Петрокемикал Индастриз Инк.")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сынықтары мен қалдықтарының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"Үлбі металлургия зауыты" акционерлік қоғамы;</w:t>
            </w:r>
          </w:p>
          <w:p>
            <w:pPr>
              <w:spacing w:after="20"/>
              <w:ind w:left="20"/>
              <w:jc w:val="both"/>
            </w:pPr>
            <w:r>
              <w:rPr>
                <w:rFonts w:ascii="Times New Roman"/>
                <w:b w:val="false"/>
                <w:i w:val="false"/>
                <w:color w:val="000000"/>
                <w:sz w:val="20"/>
              </w:rPr>
              <w:t>
5) "Қазақстан темір жолы" ұлттық компаниясы" акционерлік қоғамы;</w:t>
            </w:r>
          </w:p>
          <w:p>
            <w:pPr>
              <w:spacing w:after="20"/>
              <w:ind w:left="20"/>
              <w:jc w:val="both"/>
            </w:pPr>
            <w:r>
              <w:rPr>
                <w:rFonts w:ascii="Times New Roman"/>
                <w:b w:val="false"/>
                <w:i w:val="false"/>
                <w:color w:val="000000"/>
                <w:sz w:val="20"/>
              </w:rPr>
              <w:t>
6) "Жолаушылар тасмалы" акционерлік қоғамы;</w:t>
            </w:r>
          </w:p>
          <w:p>
            <w:pPr>
              <w:spacing w:after="20"/>
              <w:ind w:left="20"/>
              <w:jc w:val="both"/>
            </w:pPr>
            <w:r>
              <w:rPr>
                <w:rFonts w:ascii="Times New Roman"/>
                <w:b w:val="false"/>
                <w:i w:val="false"/>
                <w:color w:val="000000"/>
                <w:sz w:val="20"/>
              </w:rPr>
              <w:t>
7) "Вагонсервис" акционерлік қоғамы;</w:t>
            </w:r>
          </w:p>
          <w:p>
            <w:pPr>
              <w:spacing w:after="20"/>
              <w:ind w:left="20"/>
              <w:jc w:val="both"/>
            </w:pPr>
            <w:r>
              <w:rPr>
                <w:rFonts w:ascii="Times New Roman"/>
                <w:b w:val="false"/>
                <w:i w:val="false"/>
                <w:color w:val="000000"/>
                <w:sz w:val="20"/>
              </w:rPr>
              <w:t>
8) "Кедентранссервис" акционерлік қоғамы;</w:t>
            </w:r>
          </w:p>
          <w:p>
            <w:pPr>
              <w:spacing w:after="20"/>
              <w:ind w:left="20"/>
              <w:jc w:val="both"/>
            </w:pPr>
            <w:r>
              <w:rPr>
                <w:rFonts w:ascii="Times New Roman"/>
                <w:b w:val="false"/>
                <w:i w:val="false"/>
                <w:color w:val="000000"/>
                <w:sz w:val="20"/>
              </w:rPr>
              <w:t>
9) "Қазтеміртранс" акционерлік қоғамы;</w:t>
            </w:r>
          </w:p>
          <w:p>
            <w:pPr>
              <w:spacing w:after="20"/>
              <w:ind w:left="20"/>
              <w:jc w:val="both"/>
            </w:pPr>
            <w:r>
              <w:rPr>
                <w:rFonts w:ascii="Times New Roman"/>
                <w:b w:val="false"/>
                <w:i w:val="false"/>
                <w:color w:val="000000"/>
                <w:sz w:val="20"/>
              </w:rPr>
              <w:t>
10) "Oil Services Company"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"ҚТЖ-Жолаушылар локомотивтері" жауапкершілігі шектеулі серіктестігі;</w:t>
            </w:r>
          </w:p>
          <w:p>
            <w:pPr>
              <w:spacing w:after="20"/>
              <w:ind w:left="20"/>
              <w:jc w:val="both"/>
            </w:pPr>
            <w:r>
              <w:rPr>
                <w:rFonts w:ascii="Times New Roman"/>
                <w:b w:val="false"/>
                <w:i w:val="false"/>
                <w:color w:val="000000"/>
                <w:sz w:val="20"/>
              </w:rPr>
              <w:t>
13)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қалдықтар мен бейметалл сынықтардың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жабдықтар мен материалдардың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мамандандырылған көтерме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p>
            <w:pPr>
              <w:spacing w:after="20"/>
              <w:ind w:left="20"/>
              <w:jc w:val="both"/>
            </w:pPr>
            <w:r>
              <w:rPr>
                <w:rFonts w:ascii="Times New Roman"/>
                <w:b w:val="false"/>
                <w:i w:val="false"/>
                <w:color w:val="000000"/>
                <w:sz w:val="20"/>
              </w:rPr>
              <w:t>
3) "Ұлттық нейрохирургия орталығы"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"Кен-Құрылыс-Сервис" жауапкершілігі шектеулі серіктестігі;</w:t>
            </w:r>
          </w:p>
          <w:p>
            <w:pPr>
              <w:spacing w:after="20"/>
              <w:ind w:left="20"/>
              <w:jc w:val="both"/>
            </w:pPr>
            <w:r>
              <w:rPr>
                <w:rFonts w:ascii="Times New Roman"/>
                <w:b w:val="false"/>
                <w:i w:val="false"/>
                <w:color w:val="000000"/>
                <w:sz w:val="20"/>
              </w:rPr>
              <w:t>
6) "АвтоГазАлматы" жауапкершілігі шектеулі серіктестігі;</w:t>
            </w:r>
          </w:p>
          <w:p>
            <w:pPr>
              <w:spacing w:after="20"/>
              <w:ind w:left="20"/>
              <w:jc w:val="both"/>
            </w:pPr>
            <w:r>
              <w:rPr>
                <w:rFonts w:ascii="Times New Roman"/>
                <w:b w:val="false"/>
                <w:i w:val="false"/>
                <w:color w:val="000000"/>
                <w:sz w:val="20"/>
              </w:rPr>
              <w:t>
7) "Oil Construction Company" жауапкершілігі шектеулі серіктестігі;</w:t>
            </w:r>
          </w:p>
          <w:p>
            <w:pPr>
              <w:spacing w:after="20"/>
              <w:ind w:left="20"/>
              <w:jc w:val="both"/>
            </w:pPr>
            <w:r>
              <w:rPr>
                <w:rFonts w:ascii="Times New Roman"/>
                <w:b w:val="false"/>
                <w:i w:val="false"/>
                <w:color w:val="000000"/>
                <w:sz w:val="20"/>
              </w:rPr>
              <w:t>
8) "Салидат Қайырбекова атындағы Ұлттық ғылыми даму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орналасқандарын қоспағанда, мамандандырылған дүкендерде мотор отынының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1)"Нұрсұлтан Назарбаев халықаралық әуежайы" акционерлік қоғамы;</w:t>
            </w:r>
          </w:p>
          <w:p>
            <w:pPr>
              <w:spacing w:after="20"/>
              <w:ind w:left="20"/>
              <w:jc w:val="both"/>
            </w:pPr>
            <w:r>
              <w:rPr>
                <w:rFonts w:ascii="Times New Roman"/>
                <w:b w:val="false"/>
                <w:i w:val="false"/>
                <w:color w:val="000000"/>
                <w:sz w:val="20"/>
              </w:rPr>
              <w:t>
2) "Екібастұз ГРЭС-2 станциясы"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кем сауда объектілері болып табылатын мамандандырылған дүкендердегі фармацевтикалық тауарлардың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Президентінің Іс басқармасы Медициналық орталығының Орталық клиникалық ауруханасы"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2) "Қазақстан Республикасы Президентінің Іс басқармасы Медициналық орталығының Ұлттық госпиталі"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2000 шаршы метрден кем сауда объектілері болып табылатын мамандандырылған дүкендердегі өзге бөлшек сауда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шаршы метрден кем сауда объектілері болып табылатын дүкендердегі ұсталған тауарлардың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саласындағы теміржол жүк тасымалдау көлігі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1)"Ембiмұнайгаз"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Трамваймен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"Метрополитен" шаруашылық жүргізу құқығындағы коммуналдық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құрлықтағы өзге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2) "KTZ Express" акционерлік қоғамы</w:t>
            </w:r>
          </w:p>
          <w:p>
            <w:pPr>
              <w:spacing w:after="20"/>
              <w:ind w:left="20"/>
              <w:jc w:val="both"/>
            </w:pPr>
            <w:r>
              <w:rPr>
                <w:rFonts w:ascii="Times New Roman"/>
                <w:b w:val="false"/>
                <w:i w:val="false"/>
                <w:color w:val="000000"/>
                <w:sz w:val="20"/>
              </w:rPr>
              <w:t>
3) "Кен-Кұрылыс-Сервис"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w:t>
            </w:r>
          </w:p>
          <w:p>
            <w:pPr>
              <w:spacing w:after="20"/>
              <w:ind w:left="20"/>
              <w:jc w:val="both"/>
            </w:pPr>
            <w:r>
              <w:rPr>
                <w:rFonts w:ascii="Times New Roman"/>
                <w:b w:val="false"/>
                <w:i w:val="false"/>
                <w:color w:val="000000"/>
                <w:sz w:val="20"/>
              </w:rPr>
              <w:t>
2) "Зенит" Орал зауыты"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"ҚазТрансГаз Аймақ" акционерлік қоғамы;</w:t>
            </w:r>
          </w:p>
          <w:p>
            <w:pPr>
              <w:spacing w:after="20"/>
              <w:ind w:left="20"/>
              <w:jc w:val="both"/>
            </w:pPr>
            <w:r>
              <w:rPr>
                <w:rFonts w:ascii="Times New Roman"/>
                <w:b w:val="false"/>
                <w:i w:val="false"/>
                <w:color w:val="000000"/>
                <w:sz w:val="20"/>
              </w:rPr>
              <w:t>
5) "Үлбі металлургия зауыты" акционерлік қоғамы;</w:t>
            </w:r>
          </w:p>
          <w:p>
            <w:pPr>
              <w:spacing w:after="20"/>
              <w:ind w:left="20"/>
              <w:jc w:val="both"/>
            </w:pPr>
            <w:r>
              <w:rPr>
                <w:rFonts w:ascii="Times New Roman"/>
                <w:b w:val="false"/>
                <w:i w:val="false"/>
                <w:color w:val="000000"/>
                <w:sz w:val="20"/>
              </w:rPr>
              <w:t>
6) "Волковгеология"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"Кедентранссервис" акционерлік қоғамы;</w:t>
            </w:r>
          </w:p>
          <w:p>
            <w:pPr>
              <w:spacing w:after="20"/>
              <w:ind w:left="20"/>
              <w:jc w:val="both"/>
            </w:pPr>
            <w:r>
              <w:rPr>
                <w:rFonts w:ascii="Times New Roman"/>
                <w:b w:val="false"/>
                <w:i w:val="false"/>
                <w:color w:val="000000"/>
                <w:sz w:val="20"/>
              </w:rPr>
              <w:t>
9) "Байкен-U" жауапкершілігі шектеулі серіктестігі;</w:t>
            </w:r>
          </w:p>
          <w:p>
            <w:pPr>
              <w:spacing w:after="20"/>
              <w:ind w:left="20"/>
              <w:jc w:val="both"/>
            </w:pPr>
            <w:r>
              <w:rPr>
                <w:rFonts w:ascii="Times New Roman"/>
                <w:b w:val="false"/>
                <w:i w:val="false"/>
                <w:color w:val="000000"/>
                <w:sz w:val="20"/>
              </w:rPr>
              <w:t>
10) "Аппақ" жауапкершілігі шектеулі серіктестігі;</w:t>
            </w:r>
          </w:p>
          <w:p>
            <w:pPr>
              <w:spacing w:after="20"/>
              <w:ind w:left="20"/>
              <w:jc w:val="both"/>
            </w:pPr>
            <w:r>
              <w:rPr>
                <w:rFonts w:ascii="Times New Roman"/>
                <w:b w:val="false"/>
                <w:i w:val="false"/>
                <w:color w:val="000000"/>
                <w:sz w:val="20"/>
              </w:rPr>
              <w:t>
11) "Семізбай-U" жауапкершілігі шектеулі серіктестігі;</w:t>
            </w:r>
          </w:p>
          <w:p>
            <w:pPr>
              <w:spacing w:after="20"/>
              <w:ind w:left="20"/>
              <w:jc w:val="both"/>
            </w:pPr>
            <w:r>
              <w:rPr>
                <w:rFonts w:ascii="Times New Roman"/>
                <w:b w:val="false"/>
                <w:i w:val="false"/>
                <w:color w:val="000000"/>
                <w:sz w:val="20"/>
              </w:rPr>
              <w:t>
12)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13) "KAP Logistics" жауапкершілігі шектеулі серіктестігі;</w:t>
            </w:r>
          </w:p>
          <w:p>
            <w:pPr>
              <w:spacing w:after="20"/>
              <w:ind w:left="20"/>
              <w:jc w:val="both"/>
            </w:pPr>
            <w:r>
              <w:rPr>
                <w:rFonts w:ascii="Times New Roman"/>
                <w:b w:val="false"/>
                <w:i w:val="false"/>
                <w:color w:val="000000"/>
                <w:sz w:val="20"/>
              </w:rPr>
              <w:t>
14) "КазТрансГаз өнімдері" жауапкершілігі шектеулі серіктестігі;</w:t>
            </w:r>
          </w:p>
          <w:p>
            <w:pPr>
              <w:spacing w:after="20"/>
              <w:ind w:left="20"/>
              <w:jc w:val="both"/>
            </w:pPr>
            <w:r>
              <w:rPr>
                <w:rFonts w:ascii="Times New Roman"/>
                <w:b w:val="false"/>
                <w:i w:val="false"/>
                <w:color w:val="000000"/>
                <w:sz w:val="20"/>
              </w:rPr>
              <w:t>
15) "Кен-Кұрылыс-Сервис" жауапкершілігі шектеулі серіктестігі;</w:t>
            </w:r>
          </w:p>
          <w:p>
            <w:pPr>
              <w:spacing w:after="20"/>
              <w:ind w:left="20"/>
              <w:jc w:val="both"/>
            </w:pPr>
            <w:r>
              <w:rPr>
                <w:rFonts w:ascii="Times New Roman"/>
                <w:b w:val="false"/>
                <w:i w:val="false"/>
                <w:color w:val="000000"/>
                <w:sz w:val="20"/>
              </w:rPr>
              <w:t>
16) "Oil Services Company" жауапкершілігі шектеулі серіктестігі;</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19)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20) "KTZE-Khorgos Gateway" жауапкершілігі шектеулі серіктестігі;</w:t>
            </w:r>
          </w:p>
          <w:p>
            <w:pPr>
              <w:spacing w:after="20"/>
              <w:ind w:left="20"/>
              <w:jc w:val="both"/>
            </w:pPr>
            <w:r>
              <w:rPr>
                <w:rFonts w:ascii="Times New Roman"/>
                <w:b w:val="false"/>
                <w:i w:val="false"/>
                <w:color w:val="000000"/>
                <w:sz w:val="20"/>
              </w:rPr>
              <w:t>
21)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Көшу бойынша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"Зенит" Орал зауыты" акционерлік қоғамы; </w:t>
            </w:r>
          </w:p>
          <w:p>
            <w:pPr>
              <w:spacing w:after="20"/>
              <w:ind w:left="20"/>
              <w:jc w:val="both"/>
            </w:pPr>
            <w:r>
              <w:rPr>
                <w:rFonts w:ascii="Times New Roman"/>
                <w:b w:val="false"/>
                <w:i w:val="false"/>
                <w:color w:val="000000"/>
                <w:sz w:val="20"/>
              </w:rPr>
              <w:t>
2) "Кен-Кұрылыс-Сервис"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"Интергаз Орталық Азия" акционерлік қоғамы;</w:t>
            </w:r>
          </w:p>
          <w:p>
            <w:pPr>
              <w:spacing w:after="20"/>
              <w:ind w:left="20"/>
              <w:jc w:val="both"/>
            </w:pPr>
            <w:r>
              <w:rPr>
                <w:rFonts w:ascii="Times New Roman"/>
                <w:b w:val="false"/>
                <w:i w:val="false"/>
                <w:color w:val="000000"/>
                <w:sz w:val="20"/>
              </w:rPr>
              <w:t>
5) "Магистральды су құбыры" жауапкершілігі шектеулі серіктестігі;</w:t>
            </w:r>
          </w:p>
          <w:p>
            <w:pPr>
              <w:spacing w:after="20"/>
              <w:ind w:left="20"/>
              <w:jc w:val="both"/>
            </w:pPr>
            <w:r>
              <w:rPr>
                <w:rFonts w:ascii="Times New Roman"/>
                <w:b w:val="false"/>
                <w:i w:val="false"/>
                <w:color w:val="000000"/>
                <w:sz w:val="20"/>
              </w:rPr>
              <w:t>
6)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7) "Қазақтүрiкмұнай" жауапкершілігі шектеулі серіктестігі;</w:t>
            </w:r>
          </w:p>
          <w:p>
            <w:pPr>
              <w:spacing w:after="20"/>
              <w:ind w:left="20"/>
              <w:jc w:val="both"/>
            </w:pPr>
            <w:r>
              <w:rPr>
                <w:rFonts w:ascii="Times New Roman"/>
                <w:b w:val="false"/>
                <w:i w:val="false"/>
                <w:color w:val="000000"/>
                <w:sz w:val="20"/>
              </w:rPr>
              <w:t>
8) "Ak Su KMG" жауапкершілігі шектеулі серіктестігі;</w:t>
            </w:r>
          </w:p>
          <w:p>
            <w:pPr>
              <w:spacing w:after="20"/>
              <w:ind w:left="20"/>
              <w:jc w:val="both"/>
            </w:pPr>
            <w:r>
              <w:rPr>
                <w:rFonts w:ascii="Times New Roman"/>
                <w:b w:val="false"/>
                <w:i w:val="false"/>
                <w:color w:val="000000"/>
                <w:sz w:val="20"/>
              </w:rPr>
              <w:t>
9) "МАЭК" жауапкершілігі шектеулі серіктестігі;</w:t>
            </w:r>
          </w:p>
          <w:p>
            <w:pPr>
              <w:spacing w:after="20"/>
              <w:ind w:left="20"/>
              <w:jc w:val="both"/>
            </w:pPr>
            <w:r>
              <w:rPr>
                <w:rFonts w:ascii="Times New Roman"/>
                <w:b w:val="false"/>
                <w:i w:val="false"/>
                <w:color w:val="000000"/>
                <w:sz w:val="20"/>
              </w:rPr>
              <w:t>
10) "Бейнеу – Шымкент" газ құбыры" жауапкершілігі шектеулі серіктестігі;</w:t>
            </w:r>
          </w:p>
          <w:p>
            <w:pPr>
              <w:spacing w:after="20"/>
              <w:ind w:left="20"/>
              <w:jc w:val="both"/>
            </w:pPr>
            <w:r>
              <w:rPr>
                <w:rFonts w:ascii="Times New Roman"/>
                <w:b w:val="false"/>
                <w:i w:val="false"/>
                <w:color w:val="000000"/>
                <w:sz w:val="20"/>
              </w:rPr>
              <w:t>
11) "Азия газ құбыры"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және су жағасындағы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және су жағасындағы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теңіз сауда порты" ұлттық компаниясы" акционерлік қоғамы; </w:t>
            </w:r>
          </w:p>
          <w:p>
            <w:pPr>
              <w:spacing w:after="20"/>
              <w:ind w:left="20"/>
              <w:jc w:val="both"/>
            </w:pPr>
            <w:r>
              <w:rPr>
                <w:rFonts w:ascii="Times New Roman"/>
                <w:b w:val="false"/>
                <w:i w:val="false"/>
                <w:color w:val="000000"/>
                <w:sz w:val="20"/>
              </w:rPr>
              <w:t>
2) "Marine Logistics Center" жауапкершілігі шектеулі серіктестігі;</w:t>
            </w:r>
          </w:p>
          <w:p>
            <w:pPr>
              <w:spacing w:after="20"/>
              <w:ind w:left="20"/>
              <w:jc w:val="both"/>
            </w:pPr>
            <w:r>
              <w:rPr>
                <w:rFonts w:ascii="Times New Roman"/>
                <w:b w:val="false"/>
                <w:i w:val="false"/>
                <w:color w:val="000000"/>
                <w:sz w:val="20"/>
              </w:rPr>
              <w:t xml:space="preserve">
3) "Қазтеңізкөлікфлоты" ұлттық теңіз кеме қатынасы компаниясы; </w:t>
            </w:r>
          </w:p>
          <w:p>
            <w:pPr>
              <w:spacing w:after="20"/>
              <w:ind w:left="20"/>
              <w:jc w:val="both"/>
            </w:pPr>
            <w:r>
              <w:rPr>
                <w:rFonts w:ascii="Times New Roman"/>
                <w:b w:val="false"/>
                <w:i w:val="false"/>
                <w:color w:val="000000"/>
                <w:sz w:val="20"/>
              </w:rPr>
              <w:t>
4) "KTZ Express Shipping" жауапкершілігі шектеулі серіктестігі;</w:t>
            </w:r>
          </w:p>
          <w:p>
            <w:pPr>
              <w:spacing w:after="20"/>
              <w:ind w:left="20"/>
              <w:jc w:val="both"/>
            </w:pPr>
            <w:r>
              <w:rPr>
                <w:rFonts w:ascii="Times New Roman"/>
                <w:b w:val="false"/>
                <w:i w:val="false"/>
                <w:color w:val="000000"/>
                <w:sz w:val="20"/>
              </w:rPr>
              <w:t>
5) "Құрық порты" жауапкершілігі шектеулі серіктестігі;</w:t>
            </w:r>
          </w:p>
          <w:p>
            <w:pPr>
              <w:spacing w:after="20"/>
              <w:ind w:left="20"/>
              <w:jc w:val="both"/>
            </w:pPr>
            <w:r>
              <w:rPr>
                <w:rFonts w:ascii="Times New Roman"/>
                <w:b w:val="false"/>
                <w:i w:val="false"/>
                <w:color w:val="000000"/>
                <w:sz w:val="20"/>
              </w:rPr>
              <w:t>
6)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жүретін әуе жолаушылар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жүрмейтін жолаушылар әуе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"Бүркіт" мемлекеттік авиакомпания"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жүретін әуе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Кестемен жүрмейтін әуе жүк көлігінің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Қазақстан Республикасы Президенті Іс басқармасының "Бүркіт" мемлекеттік авиакомпаниясы"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"Кедентранссервис" акционерлік қоғамы</w:t>
            </w:r>
          </w:p>
          <w:p>
            <w:pPr>
              <w:spacing w:after="20"/>
              <w:ind w:left="20"/>
              <w:jc w:val="both"/>
            </w:pPr>
            <w:r>
              <w:rPr>
                <w:rFonts w:ascii="Times New Roman"/>
                <w:b w:val="false"/>
                <w:i w:val="false"/>
                <w:color w:val="000000"/>
                <w:sz w:val="20"/>
              </w:rPr>
              <w:t>
4) "Астық қоймалары" жауапкершілігі шектеулі серіктестігі;</w:t>
            </w:r>
          </w:p>
          <w:p>
            <w:pPr>
              <w:spacing w:after="20"/>
              <w:ind w:left="20"/>
              <w:jc w:val="both"/>
            </w:pPr>
            <w:r>
              <w:rPr>
                <w:rFonts w:ascii="Times New Roman"/>
                <w:b w:val="false"/>
                <w:i w:val="false"/>
                <w:color w:val="000000"/>
                <w:sz w:val="20"/>
              </w:rPr>
              <w:t>
5) "Nur Zholy Customs Service" жауапкершілігі шектеулі серіктестігі;</w:t>
            </w:r>
          </w:p>
          <w:p>
            <w:pPr>
              <w:spacing w:after="20"/>
              <w:ind w:left="20"/>
              <w:jc w:val="both"/>
            </w:pPr>
            <w:r>
              <w:rPr>
                <w:rFonts w:ascii="Times New Roman"/>
                <w:b w:val="false"/>
                <w:i w:val="false"/>
                <w:color w:val="000000"/>
                <w:sz w:val="20"/>
              </w:rPr>
              <w:t>
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майлы дақылдар мен мұнайдан басқа азық-түлік емес тауарларды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4) "Кедентранссервис" акционерлік қоғамы;</w:t>
            </w:r>
          </w:p>
          <w:p>
            <w:pPr>
              <w:spacing w:after="20"/>
              <w:ind w:left="20"/>
              <w:jc w:val="both"/>
            </w:pPr>
            <w:r>
              <w:rPr>
                <w:rFonts w:ascii="Times New Roman"/>
                <w:b w:val="false"/>
                <w:i w:val="false"/>
                <w:color w:val="000000"/>
                <w:sz w:val="20"/>
              </w:rPr>
              <w:t>
5)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6) "Үлбі металлургия зауыты" акционерлік қоғамы;</w:t>
            </w:r>
          </w:p>
          <w:p>
            <w:pPr>
              <w:spacing w:after="20"/>
              <w:ind w:left="20"/>
              <w:jc w:val="both"/>
            </w:pPr>
            <w:r>
              <w:rPr>
                <w:rFonts w:ascii="Times New Roman"/>
                <w:b w:val="false"/>
                <w:i w:val="false"/>
                <w:color w:val="000000"/>
                <w:sz w:val="20"/>
              </w:rPr>
              <w:t>
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8) "МАЭК" жауапкершілігі шектеулі серіктестігі;</w:t>
            </w:r>
          </w:p>
          <w:p>
            <w:pPr>
              <w:spacing w:after="20"/>
              <w:ind w:left="20"/>
              <w:jc w:val="both"/>
            </w:pPr>
            <w:r>
              <w:rPr>
                <w:rFonts w:ascii="Times New Roman"/>
                <w:b w:val="false"/>
                <w:i w:val="false"/>
                <w:color w:val="000000"/>
                <w:sz w:val="20"/>
              </w:rPr>
              <w:t>
9) "Астық қоймалары" жауапкершілігі шектеулі серіктестігі;</w:t>
            </w:r>
          </w:p>
          <w:p>
            <w:pPr>
              <w:spacing w:after="20"/>
              <w:ind w:left="20"/>
              <w:jc w:val="both"/>
            </w:pPr>
            <w:r>
              <w:rPr>
                <w:rFonts w:ascii="Times New Roman"/>
                <w:b w:val="false"/>
                <w:i w:val="false"/>
                <w:color w:val="000000"/>
                <w:sz w:val="20"/>
              </w:rPr>
              <w:t>
10)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11) "OtarBioPharm" жауапкершілігі шектеулі серіктестігі;</w:t>
            </w:r>
          </w:p>
          <w:p>
            <w:pPr>
              <w:spacing w:after="20"/>
              <w:ind w:left="20"/>
              <w:jc w:val="both"/>
            </w:pPr>
            <w:r>
              <w:rPr>
                <w:rFonts w:ascii="Times New Roman"/>
                <w:b w:val="false"/>
                <w:i w:val="false"/>
                <w:color w:val="000000"/>
                <w:sz w:val="20"/>
              </w:rPr>
              <w:t>
12)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13)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14)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15) "KAP Logistics" жауапкершілігі шектеулі серіктестігі;</w:t>
            </w:r>
          </w:p>
          <w:p>
            <w:pPr>
              <w:spacing w:after="20"/>
              <w:ind w:left="20"/>
              <w:jc w:val="both"/>
            </w:pPr>
            <w:r>
              <w:rPr>
                <w:rFonts w:ascii="Times New Roman"/>
                <w:b w:val="false"/>
                <w:i w:val="false"/>
                <w:color w:val="000000"/>
                <w:sz w:val="20"/>
              </w:rPr>
              <w:t>
16) "Семізбай-U" жауапкершілігі шектеулі серіктестігі;</w:t>
            </w:r>
          </w:p>
          <w:p>
            <w:pPr>
              <w:spacing w:after="20"/>
              <w:ind w:left="20"/>
              <w:jc w:val="both"/>
            </w:pPr>
            <w:r>
              <w:rPr>
                <w:rFonts w:ascii="Times New Roman"/>
                <w:b w:val="false"/>
                <w:i w:val="false"/>
                <w:color w:val="000000"/>
                <w:sz w:val="20"/>
              </w:rPr>
              <w:t>
17) "Nur Zholy Customs Service" жауапкершілігі шектеулі серіктестігі;</w:t>
            </w:r>
          </w:p>
          <w:p>
            <w:pPr>
              <w:spacing w:after="20"/>
              <w:ind w:left="20"/>
              <w:jc w:val="both"/>
            </w:pPr>
            <w:r>
              <w:rPr>
                <w:rFonts w:ascii="Times New Roman"/>
                <w:b w:val="false"/>
                <w:i w:val="false"/>
                <w:color w:val="000000"/>
                <w:sz w:val="20"/>
              </w:rPr>
              <w:t>
18) "Oil Services Company" жауапкершілігі шектеулі серіктестігі;</w:t>
            </w:r>
          </w:p>
          <w:p>
            <w:pPr>
              <w:spacing w:after="20"/>
              <w:ind w:left="20"/>
              <w:jc w:val="both"/>
            </w:pPr>
            <w:r>
              <w:rPr>
                <w:rFonts w:ascii="Times New Roman"/>
                <w:b w:val="false"/>
                <w:i w:val="false"/>
                <w:color w:val="000000"/>
                <w:sz w:val="20"/>
              </w:rPr>
              <w:t>
19)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"Құрық порты" жауапкершілігі шектеулі серіктестігі;</w:t>
            </w:r>
          </w:p>
          <w:p>
            <w:pPr>
              <w:spacing w:after="20"/>
              <w:ind w:left="20"/>
              <w:jc w:val="both"/>
            </w:pPr>
            <w:r>
              <w:rPr>
                <w:rFonts w:ascii="Times New Roman"/>
                <w:b w:val="false"/>
                <w:i w:val="false"/>
                <w:color w:val="000000"/>
                <w:sz w:val="20"/>
              </w:rPr>
              <w:t>
21)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22)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"Nur Zholy Customs Service" жауапкершілігі шектеулі серіктестігі;</w:t>
            </w:r>
          </w:p>
          <w:p>
            <w:pPr>
              <w:spacing w:after="20"/>
              <w:ind w:left="20"/>
              <w:jc w:val="both"/>
            </w:pPr>
            <w:r>
              <w:rPr>
                <w:rFonts w:ascii="Times New Roman"/>
                <w:b w:val="false"/>
                <w:i w:val="false"/>
                <w:color w:val="000000"/>
                <w:sz w:val="20"/>
              </w:rPr>
              <w:t>
4)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"МАЭК" жауапкершілігі шектеулі серіктестігі;</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жемістерді қоймаға жинау және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"Ембiмұнайгаз"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"Жолаушылар тасымалы" акционерлік қоғамы;</w:t>
            </w:r>
          </w:p>
          <w:p>
            <w:pPr>
              <w:spacing w:after="20"/>
              <w:ind w:left="20"/>
              <w:jc w:val="both"/>
            </w:pPr>
            <w:r>
              <w:rPr>
                <w:rFonts w:ascii="Times New Roman"/>
                <w:b w:val="false"/>
                <w:i w:val="false"/>
                <w:color w:val="000000"/>
                <w:sz w:val="20"/>
              </w:rPr>
              <w:t>
5) "Кедентранссервис" акционерлік қоғамы;</w:t>
            </w:r>
          </w:p>
          <w:p>
            <w:pPr>
              <w:spacing w:after="20"/>
              <w:ind w:left="20"/>
              <w:jc w:val="both"/>
            </w:pPr>
            <w:r>
              <w:rPr>
                <w:rFonts w:ascii="Times New Roman"/>
                <w:b w:val="false"/>
                <w:i w:val="false"/>
                <w:color w:val="000000"/>
                <w:sz w:val="20"/>
              </w:rPr>
              <w:t>
6) "МАЭК" жауапкершілігі шектеулі серіктестігі;</w:t>
            </w:r>
          </w:p>
          <w:p>
            <w:pPr>
              <w:spacing w:after="20"/>
              <w:ind w:left="20"/>
              <w:jc w:val="both"/>
            </w:pPr>
            <w:r>
              <w:rPr>
                <w:rFonts w:ascii="Times New Roman"/>
                <w:b w:val="false"/>
                <w:i w:val="false"/>
                <w:color w:val="000000"/>
                <w:sz w:val="20"/>
              </w:rPr>
              <w:t>
7) "ҚТЖ-Жүк тасымалы" жауапкершілігі шектеулі серіктестігі;</w:t>
            </w:r>
          </w:p>
          <w:p>
            <w:pPr>
              <w:spacing w:after="20"/>
              <w:ind w:left="20"/>
              <w:jc w:val="both"/>
            </w:pPr>
            <w:r>
              <w:rPr>
                <w:rFonts w:ascii="Times New Roman"/>
                <w:b w:val="false"/>
                <w:i w:val="false"/>
                <w:color w:val="000000"/>
                <w:sz w:val="20"/>
              </w:rPr>
              <w:t>
8)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"KAP Logistics"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"Кедентранссервис"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"Қызылорда" автобус паркі" жауапкершілігі шектеулі серіктестігі;</w:t>
            </w:r>
          </w:p>
          <w:p>
            <w:pPr>
              <w:spacing w:after="20"/>
              <w:ind w:left="20"/>
              <w:jc w:val="both"/>
            </w:pPr>
            <w:r>
              <w:rPr>
                <w:rFonts w:ascii="Times New Roman"/>
                <w:b w:val="false"/>
                <w:i w:val="false"/>
                <w:color w:val="000000"/>
                <w:sz w:val="20"/>
              </w:rPr>
              <w:t>
5) "Өскемен қаласының жолаушылар тасымалын басқару орталығы" жауапкершілігі шектеулі серіктестігі;</w:t>
            </w:r>
          </w:p>
          <w:p>
            <w:pPr>
              <w:spacing w:after="20"/>
              <w:ind w:left="20"/>
              <w:jc w:val="both"/>
            </w:pPr>
            <w:r>
              <w:rPr>
                <w:rFonts w:ascii="Times New Roman"/>
                <w:b w:val="false"/>
                <w:i w:val="false"/>
                <w:color w:val="000000"/>
                <w:sz w:val="20"/>
              </w:rPr>
              <w:t>
6) "Астана қаласының даму жоспарларын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тұрақтарының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және өзге құбыржолдарды, оның ішінде су тартқыштарды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"Интергаз Орталық Азия" акционерлік қоғамы;</w:t>
            </w:r>
          </w:p>
          <w:p>
            <w:pPr>
              <w:spacing w:after="20"/>
              <w:ind w:left="20"/>
              <w:jc w:val="both"/>
            </w:pPr>
            <w:r>
              <w:rPr>
                <w:rFonts w:ascii="Times New Roman"/>
                <w:b w:val="false"/>
                <w:i w:val="false"/>
                <w:color w:val="000000"/>
                <w:sz w:val="20"/>
              </w:rPr>
              <w:t>
3) "Қазтрансойл" акционерлік қоғамы;</w:t>
            </w:r>
          </w:p>
          <w:p>
            <w:pPr>
              <w:spacing w:after="20"/>
              <w:ind w:left="20"/>
              <w:jc w:val="both"/>
            </w:pPr>
            <w:r>
              <w:rPr>
                <w:rFonts w:ascii="Times New Roman"/>
                <w:b w:val="false"/>
                <w:i w:val="false"/>
                <w:color w:val="000000"/>
                <w:sz w:val="20"/>
              </w:rPr>
              <w:t>
4) "Ембiмұнайгаз" акционерлік қоғамы;</w:t>
            </w:r>
          </w:p>
          <w:p>
            <w:pPr>
              <w:spacing w:after="20"/>
              <w:ind w:left="20"/>
              <w:jc w:val="both"/>
            </w:pPr>
            <w:r>
              <w:rPr>
                <w:rFonts w:ascii="Times New Roman"/>
                <w:b w:val="false"/>
                <w:i w:val="false"/>
                <w:color w:val="000000"/>
                <w:sz w:val="20"/>
              </w:rPr>
              <w:t>
5) "ҚазТрансГаз Аймақ" акционерлік қоғамы;</w:t>
            </w:r>
          </w:p>
          <w:p>
            <w:pPr>
              <w:spacing w:after="20"/>
              <w:ind w:left="20"/>
              <w:jc w:val="both"/>
            </w:pPr>
            <w:r>
              <w:rPr>
                <w:rFonts w:ascii="Times New Roman"/>
                <w:b w:val="false"/>
                <w:i w:val="false"/>
                <w:color w:val="000000"/>
                <w:sz w:val="20"/>
              </w:rPr>
              <w:t>
6)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7) "Ak Su KMG" жауапкершілігі шектеулі серіктестігі;</w:t>
            </w:r>
          </w:p>
          <w:p>
            <w:pPr>
              <w:spacing w:after="20"/>
              <w:ind w:left="20"/>
              <w:jc w:val="both"/>
            </w:pPr>
            <w:r>
              <w:rPr>
                <w:rFonts w:ascii="Times New Roman"/>
                <w:b w:val="false"/>
                <w:i w:val="false"/>
                <w:color w:val="000000"/>
                <w:sz w:val="20"/>
              </w:rPr>
              <w:t>
8) "МАЭК" жауапкершілігі шектеулі серіктестігі;</w:t>
            </w:r>
          </w:p>
          <w:p>
            <w:pPr>
              <w:spacing w:after="20"/>
              <w:ind w:left="20"/>
              <w:jc w:val="both"/>
            </w:pPr>
            <w:r>
              <w:rPr>
                <w:rFonts w:ascii="Times New Roman"/>
                <w:b w:val="false"/>
                <w:i w:val="false"/>
                <w:color w:val="000000"/>
                <w:sz w:val="20"/>
              </w:rPr>
              <w:t>
9) "Түркістан БГҚ"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 жұмыс істеп тұрған магистральдық және өзге құбыржолдарға қосу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"Интергаз Орталық Азия" акционерлік қоғамы;</w:t>
            </w:r>
          </w:p>
          <w:p>
            <w:pPr>
              <w:spacing w:after="20"/>
              <w:ind w:left="20"/>
              <w:jc w:val="both"/>
            </w:pPr>
            <w:r>
              <w:rPr>
                <w:rFonts w:ascii="Times New Roman"/>
                <w:b w:val="false"/>
                <w:i w:val="false"/>
                <w:color w:val="000000"/>
                <w:sz w:val="20"/>
              </w:rPr>
              <w:t>
2) "Қазтрансойл"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w:t>
            </w:r>
          </w:p>
          <w:p>
            <w:pPr>
              <w:spacing w:after="20"/>
              <w:ind w:left="20"/>
              <w:jc w:val="both"/>
            </w:pPr>
            <w:r>
              <w:rPr>
                <w:rFonts w:ascii="Times New Roman"/>
                <w:b w:val="false"/>
                <w:i w:val="false"/>
                <w:color w:val="000000"/>
                <w:sz w:val="20"/>
              </w:rPr>
              <w:t>
5) "ҚазТрансГаз Өнімдері"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көліктің өзге де қосалқы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"Қазтеміртранс" акционерлік қоғамы;</w:t>
            </w:r>
          </w:p>
          <w:p>
            <w:pPr>
              <w:spacing w:after="20"/>
              <w:ind w:left="20"/>
              <w:jc w:val="both"/>
            </w:pPr>
            <w:r>
              <w:rPr>
                <w:rFonts w:ascii="Times New Roman"/>
                <w:b w:val="false"/>
                <w:i w:val="false"/>
                <w:color w:val="000000"/>
                <w:sz w:val="20"/>
              </w:rPr>
              <w:t>
3) "KTZ Express" акционерлік қоғамы;</w:t>
            </w:r>
          </w:p>
          <w:p>
            <w:pPr>
              <w:spacing w:after="20"/>
              <w:ind w:left="20"/>
              <w:jc w:val="both"/>
            </w:pPr>
            <w:r>
              <w:rPr>
                <w:rFonts w:ascii="Times New Roman"/>
                <w:b w:val="false"/>
                <w:i w:val="false"/>
                <w:color w:val="000000"/>
                <w:sz w:val="20"/>
              </w:rPr>
              <w:t>
4)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"KTZE-Khorgos Gateway" жауапкершілігі шектеулі серіктестігі;</w:t>
            </w:r>
          </w:p>
          <w:p>
            <w:pPr>
              <w:spacing w:after="20"/>
              <w:ind w:left="20"/>
              <w:jc w:val="both"/>
            </w:pPr>
            <w:r>
              <w:rPr>
                <w:rFonts w:ascii="Times New Roman"/>
                <w:b w:val="false"/>
                <w:i w:val="false"/>
                <w:color w:val="000000"/>
                <w:sz w:val="20"/>
              </w:rPr>
              <w:t>
7) "ҚТЖ-Жолаушылар локомотивтері" жауапкершілігі шектеулі серіктестігі;</w:t>
            </w:r>
          </w:p>
          <w:p>
            <w:pPr>
              <w:spacing w:after="20"/>
              <w:ind w:left="20"/>
              <w:jc w:val="both"/>
            </w:pPr>
            <w:r>
              <w:rPr>
                <w:rFonts w:ascii="Times New Roman"/>
                <w:b w:val="false"/>
                <w:i w:val="false"/>
                <w:color w:val="000000"/>
                <w:sz w:val="20"/>
              </w:rPr>
              <w:t>
8)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2) "Құрық порты"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"Маңғыстау облысы әкімдігінің "Ақтау" халықаралық әуежайы" акционерлік қоғамы;</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3) "Қостанай облысы әкімдігінің "Қостанай" халықаралық әуежайы" акционерлік қоғамы;</w:t>
            </w:r>
          </w:p>
          <w:p>
            <w:pPr>
              <w:spacing w:after="20"/>
              <w:ind w:left="20"/>
              <w:jc w:val="both"/>
            </w:pPr>
            <w:r>
              <w:rPr>
                <w:rFonts w:ascii="Times New Roman"/>
                <w:b w:val="false"/>
                <w:i w:val="false"/>
                <w:color w:val="000000"/>
                <w:sz w:val="20"/>
              </w:rPr>
              <w:t>
4) акционерлік қоғам, жарғылық капиталына жергілікті атқарушы органдар қатысатын жауапкершілігі шектеулі серіктестік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 Бидай-Терминал" акционерлік қоғамы;</w:t>
            </w:r>
          </w:p>
          <w:p>
            <w:pPr>
              <w:spacing w:after="20"/>
              <w:ind w:left="20"/>
              <w:jc w:val="both"/>
            </w:pPr>
            <w:r>
              <w:rPr>
                <w:rFonts w:ascii="Times New Roman"/>
                <w:b w:val="false"/>
                <w:i w:val="false"/>
                <w:color w:val="000000"/>
                <w:sz w:val="20"/>
              </w:rPr>
              <w:t>
2) "Нұрсұлтан Назарбаев халықаралық әуежайы"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xml:space="preserve">
4) "Қазақстан темір жолы" ұлттық компаниясы" акционерлік қоғамы; </w:t>
            </w:r>
          </w:p>
          <w:p>
            <w:pPr>
              <w:spacing w:after="20"/>
              <w:ind w:left="20"/>
              <w:jc w:val="both"/>
            </w:pPr>
            <w:r>
              <w:rPr>
                <w:rFonts w:ascii="Times New Roman"/>
                <w:b w:val="false"/>
                <w:i w:val="false"/>
                <w:color w:val="000000"/>
                <w:sz w:val="20"/>
              </w:rPr>
              <w:t>
5)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6) "Кедентранссервис"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"Казпочта" акционерлік қоғамы;</w:t>
            </w:r>
          </w:p>
          <w:p>
            <w:pPr>
              <w:spacing w:after="20"/>
              <w:ind w:left="20"/>
              <w:jc w:val="both"/>
            </w:pPr>
            <w:r>
              <w:rPr>
                <w:rFonts w:ascii="Times New Roman"/>
                <w:b w:val="false"/>
                <w:i w:val="false"/>
                <w:color w:val="000000"/>
                <w:sz w:val="20"/>
              </w:rPr>
              <w:t>
9) "Nur Zholy Customs Service" жауапкершілігі шектеулі серіктестігі;</w:t>
            </w:r>
          </w:p>
          <w:p>
            <w:pPr>
              <w:spacing w:after="20"/>
              <w:ind w:left="20"/>
              <w:jc w:val="both"/>
            </w:pPr>
            <w:r>
              <w:rPr>
                <w:rFonts w:ascii="Times New Roman"/>
                <w:b w:val="false"/>
                <w:i w:val="false"/>
                <w:color w:val="000000"/>
                <w:sz w:val="20"/>
              </w:rPr>
              <w:t>
10) "Marine Logistics Center" жауапкершілігі шектеулі серіктестігі;</w:t>
            </w:r>
          </w:p>
          <w:p>
            <w:pPr>
              <w:spacing w:after="20"/>
              <w:ind w:left="20"/>
              <w:jc w:val="both"/>
            </w:pPr>
            <w:r>
              <w:rPr>
                <w:rFonts w:ascii="Times New Roman"/>
                <w:b w:val="false"/>
                <w:i w:val="false"/>
                <w:color w:val="000000"/>
                <w:sz w:val="20"/>
              </w:rPr>
              <w:t>
11) "KAP Logistics" жауапкершілігі шектеулі серіктестігі;</w:t>
            </w:r>
          </w:p>
          <w:p>
            <w:pPr>
              <w:spacing w:after="20"/>
              <w:ind w:left="20"/>
              <w:jc w:val="both"/>
            </w:pPr>
            <w:r>
              <w:rPr>
                <w:rFonts w:ascii="Times New Roman"/>
                <w:b w:val="false"/>
                <w:i w:val="false"/>
                <w:color w:val="000000"/>
                <w:sz w:val="20"/>
              </w:rPr>
              <w:t>
12)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13) "ҚТЖ-Жүк тасымалы" жауапкершілігі шектеулі серіктестігі;</w:t>
            </w:r>
          </w:p>
          <w:p>
            <w:pPr>
              <w:spacing w:after="20"/>
              <w:ind w:left="20"/>
              <w:jc w:val="both"/>
            </w:pPr>
            <w:r>
              <w:rPr>
                <w:rFonts w:ascii="Times New Roman"/>
                <w:b w:val="false"/>
                <w:i w:val="false"/>
                <w:color w:val="000000"/>
                <w:sz w:val="20"/>
              </w:rPr>
              <w:t>
14)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15) "Құрық порты"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xml:space="preserve">
2) "Қазақстан темір жолы" ұлттық компаниясы" акционерлік қоғамы; </w:t>
            </w:r>
          </w:p>
          <w:p>
            <w:pPr>
              <w:spacing w:after="20"/>
              <w:ind w:left="20"/>
              <w:jc w:val="both"/>
            </w:pPr>
            <w:r>
              <w:rPr>
                <w:rFonts w:ascii="Times New Roman"/>
                <w:b w:val="false"/>
                <w:i w:val="false"/>
                <w:color w:val="000000"/>
                <w:sz w:val="20"/>
              </w:rPr>
              <w:t>
3) "Жолаушылар тасымалы" акционерлік қоғамы;</w:t>
            </w:r>
          </w:p>
          <w:p>
            <w:pPr>
              <w:spacing w:after="20"/>
              <w:ind w:left="20"/>
              <w:jc w:val="both"/>
            </w:pPr>
            <w:r>
              <w:rPr>
                <w:rFonts w:ascii="Times New Roman"/>
                <w:b w:val="false"/>
                <w:i w:val="false"/>
                <w:color w:val="000000"/>
                <w:sz w:val="20"/>
              </w:rPr>
              <w:t>
4)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5) "Кедентранссервис" акционерлік қоғамы;</w:t>
            </w:r>
          </w:p>
          <w:p>
            <w:pPr>
              <w:spacing w:after="20"/>
              <w:ind w:left="20"/>
              <w:jc w:val="both"/>
            </w:pPr>
            <w:r>
              <w:rPr>
                <w:rFonts w:ascii="Times New Roman"/>
                <w:b w:val="false"/>
                <w:i w:val="false"/>
                <w:color w:val="000000"/>
                <w:sz w:val="20"/>
              </w:rPr>
              <w:t>
6) "Қазтеміртранс" акционерлік қоғамы;</w:t>
            </w:r>
          </w:p>
          <w:p>
            <w:pPr>
              <w:spacing w:after="20"/>
              <w:ind w:left="20"/>
              <w:jc w:val="both"/>
            </w:pPr>
            <w:r>
              <w:rPr>
                <w:rFonts w:ascii="Times New Roman"/>
                <w:b w:val="false"/>
                <w:i w:val="false"/>
                <w:color w:val="000000"/>
                <w:sz w:val="20"/>
              </w:rPr>
              <w:t>
7) "KTZ Express" акционерлік қоғамы;</w:t>
            </w:r>
          </w:p>
          <w:p>
            <w:pPr>
              <w:spacing w:after="20"/>
              <w:ind w:left="20"/>
              <w:jc w:val="both"/>
            </w:pPr>
            <w:r>
              <w:rPr>
                <w:rFonts w:ascii="Times New Roman"/>
                <w:b w:val="false"/>
                <w:i w:val="false"/>
                <w:color w:val="000000"/>
                <w:sz w:val="20"/>
              </w:rPr>
              <w:t>
8) "Алтын қамба" агроөнеркәсіптік комбинаты" жауапкершілігі шектеулі серіктестігі;</w:t>
            </w:r>
          </w:p>
          <w:p>
            <w:pPr>
              <w:spacing w:after="20"/>
              <w:ind w:left="20"/>
              <w:jc w:val="both"/>
            </w:pPr>
            <w:r>
              <w:rPr>
                <w:rFonts w:ascii="Times New Roman"/>
                <w:b w:val="false"/>
                <w:i w:val="false"/>
                <w:color w:val="000000"/>
                <w:sz w:val="20"/>
              </w:rPr>
              <w:t>
9) "Marine Logistics Center" жауапкершілігі шектеулі серіктестігі;</w:t>
            </w:r>
          </w:p>
          <w:p>
            <w:pPr>
              <w:spacing w:after="20"/>
              <w:ind w:left="20"/>
              <w:jc w:val="both"/>
            </w:pPr>
            <w:r>
              <w:rPr>
                <w:rFonts w:ascii="Times New Roman"/>
                <w:b w:val="false"/>
                <w:i w:val="false"/>
                <w:color w:val="000000"/>
                <w:sz w:val="20"/>
              </w:rPr>
              <w:t>
10) "KAP Logistics" жауапкершілігі шектеулі серіктестігі;</w:t>
            </w:r>
          </w:p>
          <w:p>
            <w:pPr>
              <w:spacing w:after="20"/>
              <w:ind w:left="20"/>
              <w:jc w:val="both"/>
            </w:pPr>
            <w:r>
              <w:rPr>
                <w:rFonts w:ascii="Times New Roman"/>
                <w:b w:val="false"/>
                <w:i w:val="false"/>
                <w:color w:val="000000"/>
                <w:sz w:val="20"/>
              </w:rPr>
              <w:t>
11) "Семизбай-U" жауапкершілігі шектеулі серіктестігі;</w:t>
            </w:r>
          </w:p>
          <w:p>
            <w:pPr>
              <w:spacing w:after="20"/>
              <w:ind w:left="20"/>
              <w:jc w:val="both"/>
            </w:pPr>
            <w:r>
              <w:rPr>
                <w:rFonts w:ascii="Times New Roman"/>
                <w:b w:val="false"/>
                <w:i w:val="false"/>
                <w:color w:val="000000"/>
                <w:sz w:val="20"/>
              </w:rPr>
              <w:t>
12) "Nur Zholy Customs Service" жауапкершілігі шектеулі серіктестігі;</w:t>
            </w:r>
          </w:p>
          <w:p>
            <w:pPr>
              <w:spacing w:after="20"/>
              <w:ind w:left="20"/>
              <w:jc w:val="both"/>
            </w:pPr>
            <w:r>
              <w:rPr>
                <w:rFonts w:ascii="Times New Roman"/>
                <w:b w:val="false"/>
                <w:i w:val="false"/>
                <w:color w:val="000000"/>
                <w:sz w:val="20"/>
              </w:rPr>
              <w:t>
13)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14) "ҚТЖ-Жүк тасымалы" жауапкершілігі шектеулі серіктестігі;</w:t>
            </w:r>
          </w:p>
          <w:p>
            <w:pPr>
              <w:spacing w:after="20"/>
              <w:ind w:left="20"/>
              <w:jc w:val="both"/>
            </w:pPr>
            <w:r>
              <w:rPr>
                <w:rFonts w:ascii="Times New Roman"/>
                <w:b w:val="false"/>
                <w:i w:val="false"/>
                <w:color w:val="000000"/>
                <w:sz w:val="20"/>
              </w:rPr>
              <w:t>
15)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16) "KTZE-Khorgos Gateway"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техникалық қадағалау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"Өзенмұнайгаз" акционерлік қоғамы;</w:t>
            </w:r>
          </w:p>
          <w:p>
            <w:pPr>
              <w:spacing w:after="20"/>
              <w:ind w:left="20"/>
              <w:jc w:val="both"/>
            </w:pPr>
            <w:r>
              <w:rPr>
                <w:rFonts w:ascii="Times New Roman"/>
                <w:b w:val="false"/>
                <w:i w:val="false"/>
                <w:color w:val="000000"/>
                <w:sz w:val="20"/>
              </w:rPr>
              <w:t>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"ҚТЖ-Жүк тасымалы"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2) "Ақтау теңіз сауда порты" ұлттық компаниясы" акционерлік қоғамы;</w:t>
            </w:r>
          </w:p>
          <w:p>
            <w:pPr>
              <w:spacing w:after="20"/>
              <w:ind w:left="20"/>
              <w:jc w:val="both"/>
            </w:pPr>
            <w:r>
              <w:rPr>
                <w:rFonts w:ascii="Times New Roman"/>
                <w:b w:val="false"/>
                <w:i w:val="false"/>
                <w:color w:val="000000"/>
                <w:sz w:val="20"/>
              </w:rPr>
              <w:t>
3) "Қазтеміртранс" акционерлік қоғамы;</w:t>
            </w:r>
          </w:p>
          <w:p>
            <w:pPr>
              <w:spacing w:after="20"/>
              <w:ind w:left="20"/>
              <w:jc w:val="both"/>
            </w:pPr>
            <w:r>
              <w:rPr>
                <w:rFonts w:ascii="Times New Roman"/>
                <w:b w:val="false"/>
                <w:i w:val="false"/>
                <w:color w:val="000000"/>
                <w:sz w:val="20"/>
              </w:rPr>
              <w:t>
4) "Кедентранссервис"</w:t>
            </w:r>
          </w:p>
          <w:p>
            <w:pPr>
              <w:spacing w:after="20"/>
              <w:ind w:left="20"/>
              <w:jc w:val="both"/>
            </w:pPr>
            <w:r>
              <w:rPr>
                <w:rFonts w:ascii="Times New Roman"/>
                <w:b w:val="false"/>
                <w:i w:val="false"/>
                <w:color w:val="000000"/>
                <w:sz w:val="20"/>
              </w:rPr>
              <w:t>
5) "Marine Logistics Center" жауапкершілігі шектеулі серіктестігі;</w:t>
            </w:r>
          </w:p>
          <w:p>
            <w:pPr>
              <w:spacing w:after="20"/>
              <w:ind w:left="20"/>
              <w:jc w:val="both"/>
            </w:pPr>
            <w:r>
              <w:rPr>
                <w:rFonts w:ascii="Times New Roman"/>
                <w:b w:val="false"/>
                <w:i w:val="false"/>
                <w:color w:val="000000"/>
                <w:sz w:val="20"/>
              </w:rPr>
              <w:t>
6) "Құрық порты" жауапкершілігі шектеулі серіктестігі;</w:t>
            </w:r>
          </w:p>
          <w:p>
            <w:pPr>
              <w:spacing w:after="20"/>
              <w:ind w:left="20"/>
              <w:jc w:val="both"/>
            </w:pPr>
            <w:r>
              <w:rPr>
                <w:rFonts w:ascii="Times New Roman"/>
                <w:b w:val="false"/>
                <w:i w:val="false"/>
                <w:color w:val="000000"/>
                <w:sz w:val="20"/>
              </w:rPr>
              <w:t>
7) "Қазақстанның көлік холдингі"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қызметтер көрсету шеңберіндегі пошта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"KTZ Express" акционерлік қоғамы; </w:t>
            </w:r>
          </w:p>
          <w:p>
            <w:pPr>
              <w:spacing w:after="20"/>
              <w:ind w:left="20"/>
              <w:jc w:val="both"/>
            </w:pPr>
            <w:r>
              <w:rPr>
                <w:rFonts w:ascii="Times New Roman"/>
                <w:b w:val="false"/>
                <w:i w:val="false"/>
                <w:color w:val="000000"/>
                <w:sz w:val="20"/>
              </w:rPr>
              <w:t>
2)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пошта және курьер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"Жолаушылар тасымалы" акционерлік қоғамы;</w:t>
            </w:r>
          </w:p>
          <w:p>
            <w:pPr>
              <w:spacing w:after="20"/>
              <w:ind w:left="20"/>
              <w:jc w:val="both"/>
            </w:pPr>
            <w:r>
              <w:rPr>
                <w:rFonts w:ascii="Times New Roman"/>
                <w:b w:val="false"/>
                <w:i w:val="false"/>
                <w:color w:val="000000"/>
                <w:sz w:val="20"/>
              </w:rPr>
              <w:t>
2) "KTZ-Express"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белдеуде орналасқан қонақүйлерді қоспағанда, мейрамханалары бар қонақүйлердің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іс-шараларға мейрамханалары бар қонақүй қызметтерін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 қонақүйлердің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өзге де қысқа мерзімді тұру кезеңдерінде баспана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EP-Catering"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кірмеген тұруға арналған басқа да орындардың қызметтер көрсетуі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бойындағы белдеулерде орналасқан объектілерді қоспағанда, мейрамханалардың кызметі және тамақ өнімдерін жеткізу бойынша қызметтер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мекендерден тыс жерде тамақтануды ұйымдастырудың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EP-Catering"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пойыздарында тамақтандыруды ұйымдастырудың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бойынша басқа топтамаларға енгізілмеген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"Нұрсұлтан Назарбаев халықаралық әуежайы"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"Материалдық-техникалық қамтамасыз ету басқармасының әкімшілік ғимараттар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"Қазақстан Республикасы Президенті Іс басқармасының автошаруашылығы"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6) "Қазақстан Республикасы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тарату тізімдерін басып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ұлттық төлем корпорациясы"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"Егемен Қазақстан" республикалық газеті" акционерлік қоғамы;</w:t>
            </w:r>
          </w:p>
          <w:p>
            <w:pPr>
              <w:spacing w:after="20"/>
              <w:ind w:left="20"/>
              <w:jc w:val="both"/>
            </w:pPr>
            <w:r>
              <w:rPr>
                <w:rFonts w:ascii="Times New Roman"/>
                <w:b w:val="false"/>
                <w:i w:val="false"/>
                <w:color w:val="000000"/>
                <w:sz w:val="20"/>
              </w:rPr>
              <w:t>
4)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5) "Көкше медиа" жауапкершілігі шектеулі серіктестігі; 6) "АҚМОЛА-ТІРШІЛІК" жауапкершілігі шектеулі серіктестігі; 7) "Elorda Aqparat" жауапкершілігі шектеулі серіктестігі; 8) "Қазақстан Республикасы ішкі істер органдарының медиа-орталығы" жауапкершілігі шектеулі серіктестігі; 9) "Жақсы хабаршысы"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10) "Бурабай" аудандық газетінің редакциясы" жауапкершілігі шектеулі серіктестігі; 11) "Қазақ газеттері" жауапкершілігі шектеулі серіктестігі;</w:t>
            </w:r>
          </w:p>
          <w:p>
            <w:pPr>
              <w:spacing w:after="20"/>
              <w:ind w:left="20"/>
              <w:jc w:val="both"/>
            </w:pPr>
            <w:r>
              <w:rPr>
                <w:rFonts w:ascii="Times New Roman"/>
                <w:b w:val="false"/>
                <w:i w:val="false"/>
                <w:color w:val="000000"/>
                <w:sz w:val="20"/>
              </w:rPr>
              <w:t>
12) "Аlatay Aqparat" жауапкершілігі шектеулі серіктестігі;</w:t>
            </w:r>
          </w:p>
          <w:p>
            <w:pPr>
              <w:spacing w:after="20"/>
              <w:ind w:left="20"/>
              <w:jc w:val="both"/>
            </w:pPr>
            <w:r>
              <w:rPr>
                <w:rFonts w:ascii="Times New Roman"/>
                <w:b w:val="false"/>
                <w:i w:val="false"/>
                <w:color w:val="000000"/>
                <w:sz w:val="20"/>
              </w:rPr>
              <w:t>
13)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14) "Saryarqa aqparat" жауапкершілігі шектеулі серіктестігі;</w:t>
            </w:r>
          </w:p>
          <w:p>
            <w:pPr>
              <w:spacing w:after="20"/>
              <w:ind w:left="20"/>
              <w:jc w:val="both"/>
            </w:pPr>
            <w:r>
              <w:rPr>
                <w:rFonts w:ascii="Times New Roman"/>
                <w:b w:val="false"/>
                <w:i w:val="false"/>
                <w:color w:val="000000"/>
                <w:sz w:val="20"/>
              </w:rPr>
              <w:t>
15) "Северное Прибалхашье"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"Балқаш өңірі" газетінің редакциясы" жауапкершілігі шектеулі серіктестігі;</w:t>
            </w:r>
          </w:p>
          <w:p>
            <w:pPr>
              <w:spacing w:after="20"/>
              <w:ind w:left="20"/>
              <w:jc w:val="both"/>
            </w:pPr>
            <w:r>
              <w:rPr>
                <w:rFonts w:ascii="Times New Roman"/>
                <w:b w:val="false"/>
                <w:i w:val="false"/>
                <w:color w:val="000000"/>
                <w:sz w:val="20"/>
              </w:rPr>
              <w:t>
17) "Сарыарқа газетінің редакциясы" жауапкершілігі шектеулі серіктестігі; 18) "Абай-ақиқат"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19) "Сельский труженик" аудандық газеті" жауапкершілігі шектеулі серіктестігі;</w:t>
            </w:r>
          </w:p>
          <w:p>
            <w:pPr>
              <w:spacing w:after="20"/>
              <w:ind w:left="20"/>
              <w:jc w:val="both"/>
            </w:pPr>
            <w:r>
              <w:rPr>
                <w:rFonts w:ascii="Times New Roman"/>
                <w:b w:val="false"/>
                <w:i w:val="false"/>
                <w:color w:val="000000"/>
                <w:sz w:val="20"/>
              </w:rPr>
              <w:t>
20) Ұлытау ауданының "Ұлытау" газетінің редакциясы" жауапкершілігі шектеулі серіктестігі;</w:t>
            </w:r>
          </w:p>
          <w:p>
            <w:pPr>
              <w:spacing w:after="20"/>
              <w:ind w:left="20"/>
              <w:jc w:val="both"/>
            </w:pPr>
            <w:r>
              <w:rPr>
                <w:rFonts w:ascii="Times New Roman"/>
                <w:b w:val="false"/>
                <w:i w:val="false"/>
                <w:color w:val="000000"/>
                <w:sz w:val="20"/>
              </w:rPr>
              <w:t>
21) "Шарайна" Сәтбаев қалалық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"Қарқаралы"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23) "Жаңаарқа"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24) "Шахтинск ИНФО" жауапкершілігі шектеулі серіктестігі;</w:t>
            </w:r>
          </w:p>
          <w:p>
            <w:pPr>
              <w:spacing w:after="20"/>
              <w:ind w:left="20"/>
              <w:jc w:val="both"/>
            </w:pPr>
            <w:r>
              <w:rPr>
                <w:rFonts w:ascii="Times New Roman"/>
                <w:b w:val="false"/>
                <w:i w:val="false"/>
                <w:color w:val="000000"/>
                <w:sz w:val="20"/>
              </w:rPr>
              <w:t>
25) "Саран тынысы" жауапкершілігі шектеулі серіктестігі;</w:t>
            </w:r>
          </w:p>
          <w:p>
            <w:pPr>
              <w:spacing w:after="20"/>
              <w:ind w:left="20"/>
              <w:jc w:val="both"/>
            </w:pPr>
            <w:r>
              <w:rPr>
                <w:rFonts w:ascii="Times New Roman"/>
                <w:b w:val="false"/>
                <w:i w:val="false"/>
                <w:color w:val="000000"/>
                <w:sz w:val="20"/>
              </w:rPr>
              <w:t>
26) "Бұқар жырау жаршысы" жауапкершілігі шектеулі серіктестігі;</w:t>
            </w:r>
          </w:p>
          <w:p>
            <w:pPr>
              <w:spacing w:after="20"/>
              <w:ind w:left="20"/>
              <w:jc w:val="both"/>
            </w:pPr>
            <w:r>
              <w:rPr>
                <w:rFonts w:ascii="Times New Roman"/>
                <w:b w:val="false"/>
                <w:i w:val="false"/>
                <w:color w:val="000000"/>
                <w:sz w:val="20"/>
              </w:rPr>
              <w:t>
27) "Шет аудандық "Шет шұғыласы"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28) "Ақтоғай аудандық "Aqtoǵaı ajary" газетінің редакциясы" жауапкершілігі шектеулі серіктестігі;</w:t>
            </w:r>
          </w:p>
          <w:p>
            <w:pPr>
              <w:spacing w:after="20"/>
              <w:ind w:left="20"/>
              <w:jc w:val="both"/>
            </w:pPr>
            <w:r>
              <w:rPr>
                <w:rFonts w:ascii="Times New Roman"/>
                <w:b w:val="false"/>
                <w:i w:val="false"/>
                <w:color w:val="000000"/>
                <w:sz w:val="20"/>
              </w:rPr>
              <w:t>
29) "Қазыналы өңір" газетінің редакциясы" жауапкершілігі шектеулі серіктестігі;</w:t>
            </w:r>
          </w:p>
          <w:p>
            <w:pPr>
              <w:spacing w:after="20"/>
              <w:ind w:left="20"/>
              <w:jc w:val="both"/>
            </w:pPr>
            <w:r>
              <w:rPr>
                <w:rFonts w:ascii="Times New Roman"/>
                <w:b w:val="false"/>
                <w:i w:val="false"/>
                <w:color w:val="000000"/>
                <w:sz w:val="20"/>
              </w:rPr>
              <w:t>
30) "Нұра"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31) "AULIE-ATA MEDIA" жауапкершілігі шектеулі серіктестігі;</w:t>
            </w:r>
          </w:p>
          <w:p>
            <w:pPr>
              <w:spacing w:after="20"/>
              <w:ind w:left="20"/>
              <w:jc w:val="both"/>
            </w:pPr>
            <w:r>
              <w:rPr>
                <w:rFonts w:ascii="Times New Roman"/>
                <w:b w:val="false"/>
                <w:i w:val="false"/>
                <w:color w:val="000000"/>
                <w:sz w:val="20"/>
              </w:rPr>
              <w:t>
32)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33) "Оңтүстік Қазақстан" облыстық қоғамдық-саяси газетінің редакциясы" жауапкершілігі шектеулі серіктестігі;</w:t>
            </w:r>
          </w:p>
          <w:p>
            <w:pPr>
              <w:spacing w:after="20"/>
              <w:ind w:left="20"/>
              <w:jc w:val="both"/>
            </w:pPr>
            <w:r>
              <w:rPr>
                <w:rFonts w:ascii="Times New Roman"/>
                <w:b w:val="false"/>
                <w:i w:val="false"/>
                <w:color w:val="000000"/>
                <w:sz w:val="20"/>
              </w:rPr>
              <w:t>
34) "Жанубий Қозоғистон" облыстық қоғамдық-саяси газет редакциясы" жауапкершілігі шектеулі серіктестігі;</w:t>
            </w:r>
          </w:p>
          <w:p>
            <w:pPr>
              <w:spacing w:after="20"/>
              <w:ind w:left="20"/>
              <w:jc w:val="both"/>
            </w:pPr>
            <w:r>
              <w:rPr>
                <w:rFonts w:ascii="Times New Roman"/>
                <w:b w:val="false"/>
                <w:i w:val="false"/>
                <w:color w:val="000000"/>
                <w:sz w:val="20"/>
              </w:rPr>
              <w:t>
35) "Маңғыстау-медиа" жауапкершілігі шектеулі серіктестігі;</w:t>
            </w:r>
          </w:p>
          <w:p>
            <w:pPr>
              <w:spacing w:after="20"/>
              <w:ind w:left="20"/>
              <w:jc w:val="both"/>
            </w:pPr>
            <w:r>
              <w:rPr>
                <w:rFonts w:ascii="Times New Roman"/>
                <w:b w:val="false"/>
                <w:i w:val="false"/>
                <w:color w:val="000000"/>
                <w:sz w:val="20"/>
              </w:rPr>
              <w:t>
36) "Жайық пресс" жауапкершілігі шектеулі серіктестігі;</w:t>
            </w:r>
          </w:p>
          <w:p>
            <w:pPr>
              <w:spacing w:after="20"/>
              <w:ind w:left="20"/>
              <w:jc w:val="both"/>
            </w:pPr>
            <w:r>
              <w:rPr>
                <w:rFonts w:ascii="Times New Roman"/>
                <w:b w:val="false"/>
                <w:i w:val="false"/>
                <w:color w:val="000000"/>
                <w:sz w:val="20"/>
              </w:rPr>
              <w:t>
37)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38) Солтүстік Қазақстан облысы әкімдігінің "Қызылжар ақпарат" жауапкершілігі шектеулі серіктестігі;</w:t>
            </w:r>
          </w:p>
          <w:p>
            <w:pPr>
              <w:spacing w:after="20"/>
              <w:ind w:left="20"/>
              <w:jc w:val="both"/>
            </w:pPr>
            <w:r>
              <w:rPr>
                <w:rFonts w:ascii="Times New Roman"/>
                <w:b w:val="false"/>
                <w:i w:val="false"/>
                <w:color w:val="000000"/>
                <w:sz w:val="20"/>
              </w:rPr>
              <w:t>
39) "Шығыс ақпарат" жауапкершілігі шектеулі серіктестігі;</w:t>
            </w:r>
          </w:p>
          <w:p>
            <w:pPr>
              <w:spacing w:after="20"/>
              <w:ind w:left="20"/>
              <w:jc w:val="both"/>
            </w:pPr>
            <w:r>
              <w:rPr>
                <w:rFonts w:ascii="Times New Roman"/>
                <w:b w:val="false"/>
                <w:i w:val="false"/>
                <w:color w:val="000000"/>
                <w:sz w:val="20"/>
              </w:rPr>
              <w:t>
40) "Аягөз жаңалықтары"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"Ұлттық нейрохирургия орталығы" акционерлік қоғамы;</w:t>
            </w:r>
          </w:p>
          <w:p>
            <w:pPr>
              <w:spacing w:after="20"/>
              <w:ind w:left="20"/>
              <w:jc w:val="both"/>
            </w:pPr>
            <w:r>
              <w:rPr>
                <w:rFonts w:ascii="Times New Roman"/>
                <w:b w:val="false"/>
                <w:i w:val="false"/>
                <w:color w:val="000000"/>
                <w:sz w:val="20"/>
              </w:rPr>
              <w:t>
4) "АҚМОЛА-ТІРШІЛІК" жауапкершілігі шектеулі серіктестігі;</w:t>
            </w:r>
          </w:p>
          <w:p>
            <w:pPr>
              <w:spacing w:after="20"/>
              <w:ind w:left="20"/>
              <w:jc w:val="both"/>
            </w:pPr>
            <w:r>
              <w:rPr>
                <w:rFonts w:ascii="Times New Roman"/>
                <w:b w:val="false"/>
                <w:i w:val="false"/>
                <w:color w:val="000000"/>
                <w:sz w:val="20"/>
              </w:rPr>
              <w:t>
5)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7) "Қазақ газеттері" жауапкершілігі шектеулі серіктестігі;</w:t>
            </w:r>
          </w:p>
          <w:p>
            <w:pPr>
              <w:spacing w:after="20"/>
              <w:ind w:left="20"/>
              <w:jc w:val="both"/>
            </w:pPr>
            <w:r>
              <w:rPr>
                <w:rFonts w:ascii="Times New Roman"/>
                <w:b w:val="false"/>
                <w:i w:val="false"/>
                <w:color w:val="000000"/>
                <w:sz w:val="20"/>
              </w:rPr>
              <w:t>
8) "Ақтөбе медиа" жауапкершілігі шектеулі серіктестігі;</w:t>
            </w:r>
          </w:p>
          <w:p>
            <w:pPr>
              <w:spacing w:after="20"/>
              <w:ind w:left="20"/>
              <w:jc w:val="both"/>
            </w:pPr>
            <w:r>
              <w:rPr>
                <w:rFonts w:ascii="Times New Roman"/>
                <w:b w:val="false"/>
                <w:i w:val="false"/>
                <w:color w:val="000000"/>
                <w:sz w:val="20"/>
              </w:rPr>
              <w:t>
9) "Көкше-Media" жауапкершілігі шектеулі серіктестігі;</w:t>
            </w:r>
          </w:p>
          <w:p>
            <w:pPr>
              <w:spacing w:after="20"/>
              <w:ind w:left="20"/>
              <w:jc w:val="both"/>
            </w:pPr>
            <w:r>
              <w:rPr>
                <w:rFonts w:ascii="Times New Roman"/>
                <w:b w:val="false"/>
                <w:i w:val="false"/>
                <w:color w:val="000000"/>
                <w:sz w:val="20"/>
              </w:rPr>
              <w:t>
10) "Жақсы хабаршысы"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11) Бурабай ауданы әкімінің аппараты жанындағы "Бурабай"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12)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13) "Saryarqa aqparat" жауапкершілігі шектеулі серіктестігі;</w:t>
            </w:r>
          </w:p>
          <w:p>
            <w:pPr>
              <w:spacing w:after="20"/>
              <w:ind w:left="20"/>
              <w:jc w:val="both"/>
            </w:pPr>
            <w:r>
              <w:rPr>
                <w:rFonts w:ascii="Times New Roman"/>
                <w:b w:val="false"/>
                <w:i w:val="false"/>
                <w:color w:val="000000"/>
                <w:sz w:val="20"/>
              </w:rPr>
              <w:t>
14) "Северное Прибалхашье" газетінің редакциясы" жауапкершілігі шектеулі серіктестігі;</w:t>
            </w:r>
          </w:p>
          <w:p>
            <w:pPr>
              <w:spacing w:after="20"/>
              <w:ind w:left="20"/>
              <w:jc w:val="both"/>
            </w:pPr>
            <w:r>
              <w:rPr>
                <w:rFonts w:ascii="Times New Roman"/>
                <w:b w:val="false"/>
                <w:i w:val="false"/>
                <w:color w:val="000000"/>
                <w:sz w:val="20"/>
              </w:rPr>
              <w:t>
15) "Балқаш өңірі"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"Сарыарқа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17) "Абай-ақиқат"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18) "Сельский труженик" аудандық газеті" жауапкершілігі шектеулі серіктестігі;</w:t>
            </w:r>
          </w:p>
          <w:p>
            <w:pPr>
              <w:spacing w:after="20"/>
              <w:ind w:left="20"/>
              <w:jc w:val="both"/>
            </w:pPr>
            <w:r>
              <w:rPr>
                <w:rFonts w:ascii="Times New Roman"/>
                <w:b w:val="false"/>
                <w:i w:val="false"/>
                <w:color w:val="000000"/>
                <w:sz w:val="20"/>
              </w:rPr>
              <w:t>
19) Ұлытау ауданының "Ұлытау" газетінің редакциясы" жауапкершілігі шектеулі; серіктестігі;</w:t>
            </w:r>
          </w:p>
          <w:p>
            <w:pPr>
              <w:spacing w:after="20"/>
              <w:ind w:left="20"/>
              <w:jc w:val="both"/>
            </w:pPr>
            <w:r>
              <w:rPr>
                <w:rFonts w:ascii="Times New Roman"/>
                <w:b w:val="false"/>
                <w:i w:val="false"/>
                <w:color w:val="000000"/>
                <w:sz w:val="20"/>
              </w:rPr>
              <w:t>
20) "Шарайна" Сәтбаев қалалық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21) "Қарқаралы"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"Жаңаарқа" газетінің редакциясы" жауапкершілігі шектеулі серіктестігі</w:t>
            </w:r>
          </w:p>
          <w:p>
            <w:pPr>
              <w:spacing w:after="20"/>
              <w:ind w:left="20"/>
              <w:jc w:val="both"/>
            </w:pPr>
            <w:r>
              <w:rPr>
                <w:rFonts w:ascii="Times New Roman"/>
                <w:b w:val="false"/>
                <w:i w:val="false"/>
                <w:color w:val="000000"/>
                <w:sz w:val="20"/>
              </w:rPr>
              <w:t>
23) "Шахтинск ИНФО" жауапкершілігі шектеулі серіктестігі;</w:t>
            </w:r>
          </w:p>
          <w:p>
            <w:pPr>
              <w:spacing w:after="20"/>
              <w:ind w:left="20"/>
              <w:jc w:val="both"/>
            </w:pPr>
            <w:r>
              <w:rPr>
                <w:rFonts w:ascii="Times New Roman"/>
                <w:b w:val="false"/>
                <w:i w:val="false"/>
                <w:color w:val="000000"/>
                <w:sz w:val="20"/>
              </w:rPr>
              <w:t>
24) "Саран тынысы" жауапкершілігі шектеулі серіктестігі;</w:t>
            </w:r>
          </w:p>
          <w:p>
            <w:pPr>
              <w:spacing w:after="20"/>
              <w:ind w:left="20"/>
              <w:jc w:val="both"/>
            </w:pPr>
            <w:r>
              <w:rPr>
                <w:rFonts w:ascii="Times New Roman"/>
                <w:b w:val="false"/>
                <w:i w:val="false"/>
                <w:color w:val="000000"/>
                <w:sz w:val="20"/>
              </w:rPr>
              <w:t>
25) "Бұқар жырау жаршысы" жауапкершілігі шектеулі серіктестігі;</w:t>
            </w:r>
          </w:p>
          <w:p>
            <w:pPr>
              <w:spacing w:after="20"/>
              <w:ind w:left="20"/>
              <w:jc w:val="both"/>
            </w:pPr>
            <w:r>
              <w:rPr>
                <w:rFonts w:ascii="Times New Roman"/>
                <w:b w:val="false"/>
                <w:i w:val="false"/>
                <w:color w:val="000000"/>
                <w:sz w:val="20"/>
              </w:rPr>
              <w:t>
26) "Шет аудандық "Шет шұғыласы"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27) "Ақтоғай аудандық "Aqtoǵaı ajary" газетінің редакциясы" жауапкершілігі шектеулі серіктестігі;</w:t>
            </w:r>
          </w:p>
          <w:p>
            <w:pPr>
              <w:spacing w:after="20"/>
              <w:ind w:left="20"/>
              <w:jc w:val="both"/>
            </w:pPr>
            <w:r>
              <w:rPr>
                <w:rFonts w:ascii="Times New Roman"/>
                <w:b w:val="false"/>
                <w:i w:val="false"/>
                <w:color w:val="000000"/>
                <w:sz w:val="20"/>
              </w:rPr>
              <w:t>
28) "Қазыналы өңір" газетінің редакциясы" жауапкершілігі шектеулі серіктестігі;</w:t>
            </w:r>
          </w:p>
          <w:p>
            <w:pPr>
              <w:spacing w:after="20"/>
              <w:ind w:left="20"/>
              <w:jc w:val="both"/>
            </w:pPr>
            <w:r>
              <w:rPr>
                <w:rFonts w:ascii="Times New Roman"/>
                <w:b w:val="false"/>
                <w:i w:val="false"/>
                <w:color w:val="000000"/>
                <w:sz w:val="20"/>
              </w:rPr>
              <w:t>
29) "Нұра" аудандық газетінің редакциясы" жауапкершілігі шектеулі серіктестігі,</w:t>
            </w:r>
          </w:p>
          <w:p>
            <w:pPr>
              <w:spacing w:after="20"/>
              <w:ind w:left="20"/>
              <w:jc w:val="both"/>
            </w:pPr>
            <w:r>
              <w:rPr>
                <w:rFonts w:ascii="Times New Roman"/>
                <w:b w:val="false"/>
                <w:i w:val="false"/>
                <w:color w:val="000000"/>
                <w:sz w:val="20"/>
              </w:rPr>
              <w:t>
30) "Ақтау-Сити" жауапкершілігі шектеулі серіктестігі;</w:t>
            </w:r>
          </w:p>
          <w:p>
            <w:pPr>
              <w:spacing w:after="20"/>
              <w:ind w:left="20"/>
              <w:jc w:val="both"/>
            </w:pPr>
            <w:r>
              <w:rPr>
                <w:rFonts w:ascii="Times New Roman"/>
                <w:b w:val="false"/>
                <w:i w:val="false"/>
                <w:color w:val="000000"/>
                <w:sz w:val="20"/>
              </w:rPr>
              <w:t>
31) "ГИС Әскери Медиа" жауапкершілігі шектеулі серіктестігі; 32)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33)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34) Қазақстан Республикасы Ғылым және жоғары білім министрлігінің 28 жоғары оқу орны;</w:t>
            </w:r>
          </w:p>
          <w:p>
            <w:pPr>
              <w:spacing w:after="20"/>
              <w:ind w:left="20"/>
              <w:jc w:val="both"/>
            </w:pPr>
            <w:r>
              <w:rPr>
                <w:rFonts w:ascii="Times New Roman"/>
                <w:b w:val="false"/>
                <w:i w:val="false"/>
                <w:color w:val="000000"/>
                <w:sz w:val="20"/>
              </w:rPr>
              <w:t>
35)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қызметінің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3)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 "Қазақстандық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бағдарламалық қамтылымды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шығару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"Хабар" агенттігі" акционерлік қоғамы;</w:t>
            </w:r>
          </w:p>
          <w:p>
            <w:pPr>
              <w:spacing w:after="20"/>
              <w:ind w:left="20"/>
              <w:jc w:val="both"/>
            </w:pPr>
            <w:r>
              <w:rPr>
                <w:rFonts w:ascii="Times New Roman"/>
                <w:b w:val="false"/>
                <w:i w:val="false"/>
                <w:color w:val="000000"/>
                <w:sz w:val="20"/>
              </w:rPr>
              <w:t>
5) Ш. Айманов атындағы "Қазақфильм" акционерлік қоғамы;</w:t>
            </w:r>
          </w:p>
          <w:p>
            <w:pPr>
              <w:spacing w:after="20"/>
              <w:ind w:left="20"/>
              <w:jc w:val="both"/>
            </w:pPr>
            <w:r>
              <w:rPr>
                <w:rFonts w:ascii="Times New Roman"/>
                <w:b w:val="false"/>
                <w:i w:val="false"/>
                <w:color w:val="000000"/>
                <w:sz w:val="20"/>
              </w:rPr>
              <w:t>
6)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7) "Almatу" телерадиокомпаниясы" акционерлік қоғамы;</w:t>
            </w:r>
          </w:p>
          <w:p>
            <w:pPr>
              <w:spacing w:after="20"/>
              <w:ind w:left="20"/>
              <w:jc w:val="both"/>
            </w:pPr>
            <w:r>
              <w:rPr>
                <w:rFonts w:ascii="Times New Roman"/>
                <w:b w:val="false"/>
                <w:i w:val="false"/>
                <w:color w:val="000000"/>
                <w:sz w:val="20"/>
              </w:rPr>
              <w:t>
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"Еуразия+ОРТ" жауапкершілігі шектеулі серіктестігі;</w:t>
            </w:r>
          </w:p>
          <w:p>
            <w:pPr>
              <w:spacing w:after="20"/>
              <w:ind w:left="20"/>
              <w:jc w:val="both"/>
            </w:pPr>
            <w:r>
              <w:rPr>
                <w:rFonts w:ascii="Times New Roman"/>
                <w:b w:val="false"/>
                <w:i w:val="false"/>
                <w:color w:val="000000"/>
                <w:sz w:val="20"/>
              </w:rPr>
              <w:t>
10) "Шығыс ақпарат" жауапкершілігі шектеулі серіктестігі;</w:t>
            </w:r>
          </w:p>
          <w:p>
            <w:pPr>
              <w:spacing w:after="20"/>
              <w:ind w:left="20"/>
              <w:jc w:val="both"/>
            </w:pPr>
            <w:r>
              <w:rPr>
                <w:rFonts w:ascii="Times New Roman"/>
                <w:b w:val="false"/>
                <w:i w:val="false"/>
                <w:color w:val="000000"/>
                <w:sz w:val="20"/>
              </w:rPr>
              <w:t>
11) "Маңғыстау-медиа" жауапкершілігі шектеулі серіктестігі;</w:t>
            </w:r>
          </w:p>
          <w:p>
            <w:pPr>
              <w:spacing w:after="20"/>
              <w:ind w:left="20"/>
              <w:jc w:val="both"/>
            </w:pPr>
            <w:r>
              <w:rPr>
                <w:rFonts w:ascii="Times New Roman"/>
                <w:b w:val="false"/>
                <w:i w:val="false"/>
                <w:color w:val="000000"/>
                <w:sz w:val="20"/>
              </w:rPr>
              <w:t>
12) "Ертіс медиа" жауапкершілігі шектеулі серіктестігі;</w:t>
            </w:r>
          </w:p>
          <w:p>
            <w:pPr>
              <w:spacing w:after="20"/>
              <w:ind w:left="20"/>
              <w:jc w:val="both"/>
            </w:pPr>
            <w:r>
              <w:rPr>
                <w:rFonts w:ascii="Times New Roman"/>
                <w:b w:val="false"/>
                <w:i w:val="false"/>
                <w:color w:val="000000"/>
                <w:sz w:val="20"/>
              </w:rPr>
              <w:t>
13)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14) "SARYARQA AQPARAT" жауапкершілігі шектеулі серіктестігі;</w:t>
            </w:r>
          </w:p>
          <w:p>
            <w:pPr>
              <w:spacing w:after="20"/>
              <w:ind w:left="20"/>
              <w:jc w:val="both"/>
            </w:pPr>
            <w:r>
              <w:rPr>
                <w:rFonts w:ascii="Times New Roman"/>
                <w:b w:val="false"/>
                <w:i w:val="false"/>
                <w:color w:val="000000"/>
                <w:sz w:val="20"/>
              </w:rPr>
              <w:t>
15) "AULIE-ATA MEDIA" жауапкершілігі шектеулі серіктестігі;</w:t>
            </w:r>
          </w:p>
          <w:p>
            <w:pPr>
              <w:spacing w:after="20"/>
              <w:ind w:left="20"/>
              <w:jc w:val="both"/>
            </w:pPr>
            <w:r>
              <w:rPr>
                <w:rFonts w:ascii="Times New Roman"/>
                <w:b w:val="false"/>
                <w:i w:val="false"/>
                <w:color w:val="000000"/>
                <w:sz w:val="20"/>
              </w:rPr>
              <w:t>
16) "Ақтөбе Медиа" жауапкершілігі шектеулі серіктестігі;</w:t>
            </w:r>
          </w:p>
          <w:p>
            <w:pPr>
              <w:spacing w:after="20"/>
              <w:ind w:left="20"/>
              <w:jc w:val="both"/>
            </w:pPr>
            <w:r>
              <w:rPr>
                <w:rFonts w:ascii="Times New Roman"/>
                <w:b w:val="false"/>
                <w:i w:val="false"/>
                <w:color w:val="000000"/>
                <w:sz w:val="20"/>
              </w:rPr>
              <w:t>
17) "Қызылжар-ақпарат" жауапкершілігі шектеулі серіктестігі;</w:t>
            </w:r>
          </w:p>
          <w:p>
            <w:pPr>
              <w:spacing w:after="20"/>
              <w:ind w:left="20"/>
              <w:jc w:val="both"/>
            </w:pPr>
            <w:r>
              <w:rPr>
                <w:rFonts w:ascii="Times New Roman"/>
                <w:b w:val="false"/>
                <w:i w:val="false"/>
                <w:color w:val="000000"/>
                <w:sz w:val="20"/>
              </w:rPr>
              <w:t>
18) "АҚМОЛА-ТІРШІЛІК" жауапкершілігі шектеулі серіктестігі;</w:t>
            </w:r>
          </w:p>
          <w:p>
            <w:pPr>
              <w:spacing w:after="20"/>
              <w:ind w:left="20"/>
              <w:jc w:val="both"/>
            </w:pPr>
            <w:r>
              <w:rPr>
                <w:rFonts w:ascii="Times New Roman"/>
                <w:b w:val="false"/>
                <w:i w:val="false"/>
                <w:color w:val="000000"/>
                <w:sz w:val="20"/>
              </w:rPr>
              <w:t>
19) "Атырау-ақпарат" жауапкершілігі шектеулі серіктестігі;</w:t>
            </w:r>
          </w:p>
          <w:p>
            <w:pPr>
              <w:spacing w:after="20"/>
              <w:ind w:left="20"/>
              <w:jc w:val="both"/>
            </w:pPr>
            <w:r>
              <w:rPr>
                <w:rFonts w:ascii="Times New Roman"/>
                <w:b w:val="false"/>
                <w:i w:val="false"/>
                <w:color w:val="000000"/>
                <w:sz w:val="20"/>
              </w:rPr>
              <w:t>
20) "Дидар" Жезқазған қалалық телерадио хабарларын тарату дирекциясы" жауапкершілігі шектеулі серіктестігі;</w:t>
            </w:r>
          </w:p>
          <w:p>
            <w:pPr>
              <w:spacing w:after="20"/>
              <w:ind w:left="20"/>
              <w:jc w:val="both"/>
            </w:pPr>
            <w:r>
              <w:rPr>
                <w:rFonts w:ascii="Times New Roman"/>
                <w:b w:val="false"/>
                <w:i w:val="false"/>
                <w:color w:val="000000"/>
                <w:sz w:val="20"/>
              </w:rPr>
              <w:t>
21)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22) "Turkistan Media Holding" жауапкершілігі шектеулі серіктестігі;</w:t>
            </w:r>
          </w:p>
          <w:p>
            <w:pPr>
              <w:spacing w:after="20"/>
              <w:ind w:left="20"/>
              <w:jc w:val="both"/>
            </w:pPr>
            <w:r>
              <w:rPr>
                <w:rFonts w:ascii="Times New Roman"/>
                <w:b w:val="false"/>
                <w:i w:val="false"/>
                <w:color w:val="000000"/>
                <w:sz w:val="20"/>
              </w:rPr>
              <w:t>
23) "AQTAU TV" жауапкершілігі шектеулі серіктестігі;</w:t>
            </w:r>
          </w:p>
          <w:p>
            <w:pPr>
              <w:spacing w:after="20"/>
              <w:ind w:left="20"/>
              <w:jc w:val="both"/>
            </w:pPr>
            <w:r>
              <w:rPr>
                <w:rFonts w:ascii="Times New Roman"/>
                <w:b w:val="false"/>
                <w:i w:val="false"/>
                <w:color w:val="000000"/>
                <w:sz w:val="20"/>
              </w:rPr>
              <w:t>
24) "Қазақстан" республикалық телерадиокорпорациясы" акционерлік қоғамының, "Қостанай таңы" газетінің редакциясы" жауапкершілігі шектеулі серіктестігінің, "Жайық пресс" жауапкершілігі шектеулі серіктестігінің өңірлік филиалдары;</w:t>
            </w:r>
          </w:p>
          <w:p>
            <w:pPr>
              <w:spacing w:after="20"/>
              <w:ind w:left="20"/>
              <w:jc w:val="both"/>
            </w:pPr>
            <w:r>
              <w:rPr>
                <w:rFonts w:ascii="Times New Roman"/>
                <w:b w:val="false"/>
                <w:i w:val="false"/>
                <w:color w:val="000000"/>
                <w:sz w:val="20"/>
              </w:rPr>
              <w:t>
25)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республикалық телерадиокорпорациясы" акционерлік қоғамы; </w:t>
            </w:r>
          </w:p>
          <w:p>
            <w:pPr>
              <w:spacing w:after="20"/>
              <w:ind w:left="20"/>
              <w:jc w:val="both"/>
            </w:pPr>
            <w:r>
              <w:rPr>
                <w:rFonts w:ascii="Times New Roman"/>
                <w:b w:val="false"/>
                <w:i w:val="false"/>
                <w:color w:val="000000"/>
                <w:sz w:val="20"/>
              </w:rPr>
              <w:t>
2) "Қазақ радиолары" жауапкершілігі шектеулі серіктестігі;</w:t>
            </w:r>
          </w:p>
          <w:p>
            <w:pPr>
              <w:spacing w:after="20"/>
              <w:ind w:left="20"/>
              <w:jc w:val="both"/>
            </w:pPr>
            <w:r>
              <w:rPr>
                <w:rFonts w:ascii="Times New Roman"/>
                <w:b w:val="false"/>
                <w:i w:val="false"/>
                <w:color w:val="000000"/>
                <w:sz w:val="20"/>
              </w:rPr>
              <w:t>
3)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4) "Атырау-ақпарат"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 агенттігі" акционерлік қоғамы;</w:t>
            </w:r>
          </w:p>
          <w:p>
            <w:pPr>
              <w:spacing w:after="20"/>
              <w:ind w:left="20"/>
              <w:jc w:val="both"/>
            </w:pPr>
            <w:r>
              <w:rPr>
                <w:rFonts w:ascii="Times New Roman"/>
                <w:b w:val="false"/>
                <w:i w:val="false"/>
                <w:color w:val="000000"/>
                <w:sz w:val="20"/>
              </w:rPr>
              <w:t>
2)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3) "Телерадиокомпания "Almatу" акционерлік қоғамы;</w:t>
            </w:r>
          </w:p>
          <w:p>
            <w:pPr>
              <w:spacing w:after="20"/>
              <w:ind w:left="20"/>
              <w:jc w:val="both"/>
            </w:pPr>
            <w:r>
              <w:rPr>
                <w:rFonts w:ascii="Times New Roman"/>
                <w:b w:val="false"/>
                <w:i w:val="false"/>
                <w:color w:val="000000"/>
                <w:sz w:val="20"/>
              </w:rPr>
              <w:t>
4) "Евразия+ОРТ" акционерлік қоғамы;</w:t>
            </w:r>
          </w:p>
          <w:p>
            <w:pPr>
              <w:spacing w:after="20"/>
              <w:ind w:left="20"/>
              <w:jc w:val="both"/>
            </w:pPr>
            <w:r>
              <w:rPr>
                <w:rFonts w:ascii="Times New Roman"/>
                <w:b w:val="false"/>
                <w:i w:val="false"/>
                <w:color w:val="000000"/>
                <w:sz w:val="20"/>
              </w:rPr>
              <w:t>
5) "Степногорск қаласының медиа орталығы жауапкершілігі шектеулі серіктестігі;</w:t>
            </w:r>
          </w:p>
          <w:p>
            <w:pPr>
              <w:spacing w:after="20"/>
              <w:ind w:left="20"/>
              <w:jc w:val="both"/>
            </w:pPr>
            <w:r>
              <w:rPr>
                <w:rFonts w:ascii="Times New Roman"/>
                <w:b w:val="false"/>
                <w:i w:val="false"/>
                <w:color w:val="000000"/>
                <w:sz w:val="20"/>
              </w:rPr>
              <w:t>
6) "Шығыс ақпарат" жауапкершілігі шектеулі серіктестігі;</w:t>
            </w:r>
          </w:p>
          <w:p>
            <w:pPr>
              <w:spacing w:after="20"/>
              <w:ind w:left="20"/>
              <w:jc w:val="both"/>
            </w:pPr>
            <w:r>
              <w:rPr>
                <w:rFonts w:ascii="Times New Roman"/>
                <w:b w:val="false"/>
                <w:i w:val="false"/>
                <w:color w:val="000000"/>
                <w:sz w:val="20"/>
              </w:rPr>
              <w:t>
7) "Маңғыстау-медиа" жауапкершілігі шектеулі серіктестігі;</w:t>
            </w:r>
          </w:p>
          <w:p>
            <w:pPr>
              <w:spacing w:after="20"/>
              <w:ind w:left="20"/>
              <w:jc w:val="both"/>
            </w:pPr>
            <w:r>
              <w:rPr>
                <w:rFonts w:ascii="Times New Roman"/>
                <w:b w:val="false"/>
                <w:i w:val="false"/>
                <w:color w:val="000000"/>
                <w:sz w:val="20"/>
              </w:rPr>
              <w:t>
8) "Ертіс медиа" жауапкершілігі шектеулі серіктестігі;</w:t>
            </w:r>
          </w:p>
          <w:p>
            <w:pPr>
              <w:spacing w:after="20"/>
              <w:ind w:left="20"/>
              <w:jc w:val="both"/>
            </w:pPr>
            <w:r>
              <w:rPr>
                <w:rFonts w:ascii="Times New Roman"/>
                <w:b w:val="false"/>
                <w:i w:val="false"/>
                <w:color w:val="000000"/>
                <w:sz w:val="20"/>
              </w:rPr>
              <w:t>
9) "Шымкент ақпараттық орталығы" жауапкершілігі шектеулі серіктестігі;</w:t>
            </w:r>
          </w:p>
          <w:p>
            <w:pPr>
              <w:spacing w:after="20"/>
              <w:ind w:left="20"/>
              <w:jc w:val="both"/>
            </w:pPr>
            <w:r>
              <w:rPr>
                <w:rFonts w:ascii="Times New Roman"/>
                <w:b w:val="false"/>
                <w:i w:val="false"/>
                <w:color w:val="000000"/>
                <w:sz w:val="20"/>
              </w:rPr>
              <w:t>
10) "SARYARQA AQPARAT" жауапкершілігі шектеулі серіктестігі;</w:t>
            </w:r>
          </w:p>
          <w:p>
            <w:pPr>
              <w:spacing w:after="20"/>
              <w:ind w:left="20"/>
              <w:jc w:val="both"/>
            </w:pPr>
            <w:r>
              <w:rPr>
                <w:rFonts w:ascii="Times New Roman"/>
                <w:b w:val="false"/>
                <w:i w:val="false"/>
                <w:color w:val="000000"/>
                <w:sz w:val="20"/>
              </w:rPr>
              <w:t>
11) "AULIE-ATA MEDIA" жауапкершілігі шектеулі серіктестігі;</w:t>
            </w:r>
          </w:p>
          <w:p>
            <w:pPr>
              <w:spacing w:after="20"/>
              <w:ind w:left="20"/>
              <w:jc w:val="both"/>
            </w:pPr>
            <w:r>
              <w:rPr>
                <w:rFonts w:ascii="Times New Roman"/>
                <w:b w:val="false"/>
                <w:i w:val="false"/>
                <w:color w:val="000000"/>
                <w:sz w:val="20"/>
              </w:rPr>
              <w:t>
12) "Ақтөбе медиа" жауапкершілігі шектеулі серіктестігі;</w:t>
            </w:r>
          </w:p>
          <w:p>
            <w:pPr>
              <w:spacing w:after="20"/>
              <w:ind w:left="20"/>
              <w:jc w:val="both"/>
            </w:pPr>
            <w:r>
              <w:rPr>
                <w:rFonts w:ascii="Times New Roman"/>
                <w:b w:val="false"/>
                <w:i w:val="false"/>
                <w:color w:val="000000"/>
                <w:sz w:val="20"/>
              </w:rPr>
              <w:t>
13) "Қызылжар-ақпарат" жауапкершілігі шектеулі серіктестігі;</w:t>
            </w:r>
          </w:p>
          <w:p>
            <w:pPr>
              <w:spacing w:after="20"/>
              <w:ind w:left="20"/>
              <w:jc w:val="both"/>
            </w:pPr>
            <w:r>
              <w:rPr>
                <w:rFonts w:ascii="Times New Roman"/>
                <w:b w:val="false"/>
                <w:i w:val="false"/>
                <w:color w:val="000000"/>
                <w:sz w:val="20"/>
              </w:rPr>
              <w:t>
14) "АҚМОЛА-ТІРШІЛІК" жауапкершілігі шектеулі серіктестігі;</w:t>
            </w:r>
          </w:p>
          <w:p>
            <w:pPr>
              <w:spacing w:after="20"/>
              <w:ind w:left="20"/>
              <w:jc w:val="both"/>
            </w:pPr>
            <w:r>
              <w:rPr>
                <w:rFonts w:ascii="Times New Roman"/>
                <w:b w:val="false"/>
                <w:i w:val="false"/>
                <w:color w:val="000000"/>
                <w:sz w:val="20"/>
              </w:rPr>
              <w:t>
15) "Атырау-ақпарат" жауапкершілігі шектеулі серіктестігі;</w:t>
            </w:r>
          </w:p>
          <w:p>
            <w:pPr>
              <w:spacing w:after="20"/>
              <w:ind w:left="20"/>
              <w:jc w:val="both"/>
            </w:pPr>
            <w:r>
              <w:rPr>
                <w:rFonts w:ascii="Times New Roman"/>
                <w:b w:val="false"/>
                <w:i w:val="false"/>
                <w:color w:val="000000"/>
                <w:sz w:val="20"/>
              </w:rPr>
              <w:t>
16) "Дидар" Жезқазған қалалық телерадио хабарларын тарату дирекциясы" жауапкершілігі шектеулі серіктестігі;</w:t>
            </w:r>
          </w:p>
          <w:p>
            <w:pPr>
              <w:spacing w:after="20"/>
              <w:ind w:left="20"/>
              <w:jc w:val="both"/>
            </w:pPr>
            <w:r>
              <w:rPr>
                <w:rFonts w:ascii="Times New Roman"/>
                <w:b w:val="false"/>
                <w:i w:val="false"/>
                <w:color w:val="000000"/>
                <w:sz w:val="20"/>
              </w:rPr>
              <w:t>
17) "Жетісу" телерадиокомпаниясы" жауапкершілігі шектеулі серіктестігі;</w:t>
            </w:r>
          </w:p>
          <w:p>
            <w:pPr>
              <w:spacing w:after="20"/>
              <w:ind w:left="20"/>
              <w:jc w:val="both"/>
            </w:pPr>
            <w:r>
              <w:rPr>
                <w:rFonts w:ascii="Times New Roman"/>
                <w:b w:val="false"/>
                <w:i w:val="false"/>
                <w:color w:val="000000"/>
                <w:sz w:val="20"/>
              </w:rPr>
              <w:t>
18) "Turkistan Media Holding" жауапкершілігі шектеулі серіктестігі;</w:t>
            </w:r>
          </w:p>
          <w:p>
            <w:pPr>
              <w:spacing w:after="20"/>
              <w:ind w:left="20"/>
              <w:jc w:val="both"/>
            </w:pPr>
            <w:r>
              <w:rPr>
                <w:rFonts w:ascii="Times New Roman"/>
                <w:b w:val="false"/>
                <w:i w:val="false"/>
                <w:color w:val="000000"/>
                <w:sz w:val="20"/>
              </w:rPr>
              <w:t>
19) "AQTAU TV" жауапкершілігі шектеулі серіктестігі;</w:t>
            </w:r>
          </w:p>
          <w:p>
            <w:pPr>
              <w:spacing w:after="20"/>
              <w:ind w:left="20"/>
              <w:jc w:val="both"/>
            </w:pPr>
            <w:r>
              <w:rPr>
                <w:rFonts w:ascii="Times New Roman"/>
                <w:b w:val="false"/>
                <w:i w:val="false"/>
                <w:color w:val="000000"/>
                <w:sz w:val="20"/>
              </w:rPr>
              <w:t>
20) "Солтүстiк Қазақстан облысы әкiмiнiң муниципалдық телерадиоарнасы" жауапкершілігі шектеулі серіктестігі;</w:t>
            </w:r>
          </w:p>
          <w:p>
            <w:pPr>
              <w:spacing w:after="20"/>
              <w:ind w:left="20"/>
              <w:jc w:val="both"/>
            </w:pPr>
            <w:r>
              <w:rPr>
                <w:rFonts w:ascii="Times New Roman"/>
                <w:b w:val="false"/>
                <w:i w:val="false"/>
                <w:color w:val="000000"/>
                <w:sz w:val="20"/>
              </w:rPr>
              <w:t>
21)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22) "Жайық пресс" жауапкершілігі шектеулі серіктестігі;</w:t>
            </w:r>
          </w:p>
          <w:p>
            <w:pPr>
              <w:spacing w:after="20"/>
              <w:ind w:left="20"/>
              <w:jc w:val="both"/>
            </w:pPr>
            <w:r>
              <w:rPr>
                <w:rFonts w:ascii="Times New Roman"/>
                <w:b w:val="false"/>
                <w:i w:val="false"/>
                <w:color w:val="000000"/>
                <w:sz w:val="20"/>
              </w:rPr>
              <w:t>
23) "Қазақстан" республикалық телерадиокорпорациясы" акционерлік қоғамы өңірлік филиалдары;</w:t>
            </w:r>
          </w:p>
          <w:p>
            <w:pPr>
              <w:spacing w:after="20"/>
              <w:ind w:left="20"/>
              <w:jc w:val="both"/>
            </w:pPr>
            <w:r>
              <w:rPr>
                <w:rFonts w:ascii="Times New Roman"/>
                <w:b w:val="false"/>
                <w:i w:val="false"/>
                <w:color w:val="000000"/>
                <w:sz w:val="20"/>
              </w:rPr>
              <w:t>
24)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сымды телекоммуникация байланысы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"Үлбі металлургия зауыты"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"Қазақстан темір жолы" ұлттық компаниясы" акционерлік қоғамы;</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"Мұнайтелеком" жауапкершілігі шектеулі серіктестігі;</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көлік ортасы арқылы сымсыз телекоммуникациялық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Киров атындағы зауыт" акционерлік қоғамы;</w:t>
            </w:r>
          </w:p>
          <w:p>
            <w:pPr>
              <w:spacing w:after="20"/>
              <w:ind w:left="20"/>
              <w:jc w:val="both"/>
            </w:pPr>
            <w:r>
              <w:rPr>
                <w:rFonts w:ascii="Times New Roman"/>
                <w:b w:val="false"/>
                <w:i w:val="false"/>
                <w:color w:val="000000"/>
                <w:sz w:val="20"/>
              </w:rPr>
              <w:t>
2) "ҚМГ-Құмкөл" жауапкершілігі шектеулі серіктестігі;</w:t>
            </w:r>
          </w:p>
          <w:p>
            <w:pPr>
              <w:spacing w:after="20"/>
              <w:ind w:left="20"/>
              <w:jc w:val="both"/>
            </w:pPr>
            <w:r>
              <w:rPr>
                <w:rFonts w:ascii="Times New Roman"/>
                <w:b w:val="false"/>
                <w:i w:val="false"/>
                <w:color w:val="000000"/>
                <w:sz w:val="20"/>
              </w:rPr>
              <w:t xml:space="preserve">
3) "Кселл" акционерлік қоғамы; </w:t>
            </w:r>
          </w:p>
          <w:p>
            <w:pPr>
              <w:spacing w:after="20"/>
              <w:ind w:left="20"/>
              <w:jc w:val="both"/>
            </w:pPr>
            <w:r>
              <w:rPr>
                <w:rFonts w:ascii="Times New Roman"/>
                <w:b w:val="false"/>
                <w:i w:val="false"/>
                <w:color w:val="000000"/>
                <w:sz w:val="20"/>
              </w:rPr>
              <w:t>
4)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сымсыз телекоммуникациялық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"Қазақтелеком"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"Казимпэкс"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6) "КАР Technology" жауапкершілігі шектеулі серіктестігі;</w:t>
            </w:r>
          </w:p>
          <w:p>
            <w:pPr>
              <w:spacing w:after="20"/>
              <w:ind w:left="20"/>
              <w:jc w:val="both"/>
            </w:pPr>
            <w:r>
              <w:rPr>
                <w:rFonts w:ascii="Times New Roman"/>
                <w:b w:val="false"/>
                <w:i w:val="false"/>
                <w:color w:val="000000"/>
                <w:sz w:val="20"/>
              </w:rPr>
              <w:t>
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"ҚМГ-Құмкөл" жауапкершілігі шектеулі серіктестігі;</w:t>
            </w:r>
          </w:p>
          <w:p>
            <w:pPr>
              <w:spacing w:after="20"/>
              <w:ind w:left="20"/>
              <w:jc w:val="both"/>
            </w:pPr>
            <w:r>
              <w:rPr>
                <w:rFonts w:ascii="Times New Roman"/>
                <w:b w:val="false"/>
                <w:i w:val="false"/>
                <w:color w:val="000000"/>
                <w:sz w:val="20"/>
              </w:rPr>
              <w:t>
10) "Мұнайтелеком" жауапкершілігі шектеулі серіктестігі;</w:t>
            </w:r>
          </w:p>
          <w:p>
            <w:pPr>
              <w:spacing w:after="20"/>
              <w:ind w:left="20"/>
              <w:jc w:val="both"/>
            </w:pPr>
            <w:r>
              <w:rPr>
                <w:rFonts w:ascii="Times New Roman"/>
                <w:b w:val="false"/>
                <w:i w:val="false"/>
                <w:color w:val="000000"/>
                <w:sz w:val="20"/>
              </w:rPr>
              <w:t>
11) "Востоктелеком" жауапкершілігі шектеулі серіктестігі;</w:t>
            </w:r>
          </w:p>
          <w:p>
            <w:pPr>
              <w:spacing w:after="20"/>
              <w:ind w:left="20"/>
              <w:jc w:val="both"/>
            </w:pPr>
            <w:r>
              <w:rPr>
                <w:rFonts w:ascii="Times New Roman"/>
                <w:b w:val="false"/>
                <w:i w:val="false"/>
                <w:color w:val="000000"/>
                <w:sz w:val="20"/>
              </w:rPr>
              <w:t>
12) "Мобайл Телеком-Сервис" жауапкершілігі шектеулі серіктестігі;</w:t>
            </w:r>
          </w:p>
          <w:p>
            <w:pPr>
              <w:spacing w:after="20"/>
              <w:ind w:left="20"/>
              <w:jc w:val="both"/>
            </w:pPr>
            <w:r>
              <w:rPr>
                <w:rFonts w:ascii="Times New Roman"/>
                <w:b w:val="false"/>
                <w:i w:val="false"/>
                <w:color w:val="000000"/>
                <w:sz w:val="20"/>
              </w:rPr>
              <w:t>
13) "КТ-Телеком-Сервис"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мақсаттары үшін спутниктік телекоммуникация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басқармасының "Инженерлік-техникалық орталығы" шаруашылық жүргізу құқығындағы республикалық мемлекеттік кәсіпорны; 2) Қазақстан Республикасы Президентінің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үшін спутниктік телекоммуникациялар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"Казақтелеком" акционерлік қоғамы;</w:t>
            </w:r>
          </w:p>
          <w:p>
            <w:pPr>
              <w:spacing w:after="20"/>
              <w:ind w:left="20"/>
              <w:jc w:val="both"/>
            </w:pPr>
            <w:r>
              <w:rPr>
                <w:rFonts w:ascii="Times New Roman"/>
                <w:b w:val="false"/>
                <w:i w:val="false"/>
                <w:color w:val="000000"/>
                <w:sz w:val="20"/>
              </w:rPr>
              <w:t>
2) "КАР Technology" жауапкершілігі шектеулі серіктестігі;</w:t>
            </w:r>
          </w:p>
          <w:p>
            <w:pPr>
              <w:spacing w:after="20"/>
              <w:ind w:left="20"/>
              <w:jc w:val="both"/>
            </w:pPr>
            <w:r>
              <w:rPr>
                <w:rFonts w:ascii="Times New Roman"/>
                <w:b w:val="false"/>
                <w:i w:val="false"/>
                <w:color w:val="000000"/>
                <w:sz w:val="20"/>
              </w:rPr>
              <w:t>
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4)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телерадио бағдарламаларын тарату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республикалық телерадиокорпорациясы" акционерлік қоғамы; 2) "Хабар" агенттігі" акционерлік қоғамы; 3) "Шығыс ақпарат" жауапкершілігі шектеулі серіктестігі; 4) "Маңғыстау-медиа" жауапкершілігі шектеулі серіктестігі; 5) "Ертіс медиа" жауапкершілігі шектеулі серіктестігі; 6) "Шымкент ақпараттық орталығы" жауапкершілігі шектеулі серіктестігі; 7) "SARYARQA AQPARAT" жауапкершілігі шектеулі серіктестігі; 8) "AULIE-ATA MEDIA" жауапкершілігі шектеулі серіктестігі; 9) "Ақтөбе медиа" жауапкершілігі шектеулі серіктестігі; 10) "Қызылжар-ақпарат" жауапкершілігі шектеулі серіктестігі; 11) "АҚМОЛА-ТІРШІЛІК" жауапкершілігі шектеулі серіктестігі; 12) "Атырау-ақпарат" жауапкершілігі шектеулі серіктестігі; 13) "Дидар" Жезқазған қалалық телерадио хабарларын тарату дирекциясы" жауапкершілігі шектеулі серіктестігі 14) "Еуразия+ОРТ" жауапкершілігі шектеулі серіктестігі; 15) "Қостанай таңы" газетінің редакциясы" жауапкершілігі шектеулі серіктестігі;</w:t>
            </w:r>
          </w:p>
          <w:p>
            <w:pPr>
              <w:spacing w:after="20"/>
              <w:ind w:left="20"/>
              <w:jc w:val="both"/>
            </w:pPr>
            <w:r>
              <w:rPr>
                <w:rFonts w:ascii="Times New Roman"/>
                <w:b w:val="false"/>
                <w:i w:val="false"/>
                <w:color w:val="000000"/>
                <w:sz w:val="20"/>
              </w:rPr>
              <w:t>
16) "Жайық пресс"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телекоммуникация саласындағы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"С.М. Киров атындағы зауыт" акционерлік қоғамы;</w:t>
            </w:r>
          </w:p>
          <w:p>
            <w:pPr>
              <w:spacing w:after="20"/>
              <w:ind w:left="20"/>
              <w:jc w:val="both"/>
            </w:pPr>
            <w:r>
              <w:rPr>
                <w:rFonts w:ascii="Times New Roman"/>
                <w:b w:val="false"/>
                <w:i w:val="false"/>
                <w:color w:val="000000"/>
                <w:sz w:val="20"/>
              </w:rPr>
              <w:t>
3) "Қазақтелеком" акционерлік қоғамы;</w:t>
            </w:r>
          </w:p>
          <w:p>
            <w:pPr>
              <w:spacing w:after="20"/>
              <w:ind w:left="20"/>
              <w:jc w:val="both"/>
            </w:pPr>
            <w:r>
              <w:rPr>
                <w:rFonts w:ascii="Times New Roman"/>
                <w:b w:val="false"/>
                <w:i w:val="false"/>
                <w:color w:val="000000"/>
                <w:sz w:val="20"/>
              </w:rPr>
              <w:t>
4) "МАЭК" жауапкершілігі шектеулі серіктестігі; 5) "ГАЖ Телеком" жауапкершілігі шектеулі серіктестігі; 6) "КАР Technology" жауапкершілігі шектеулі серіктестігі; 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8)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9)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10) "Мұнайтелеком" жауапкершілігі шектеулі серіктестігі;</w:t>
            </w:r>
          </w:p>
          <w:p>
            <w:pPr>
              <w:spacing w:after="20"/>
              <w:ind w:left="20"/>
              <w:jc w:val="both"/>
            </w:pPr>
            <w:r>
              <w:rPr>
                <w:rFonts w:ascii="Times New Roman"/>
                <w:b w:val="false"/>
                <w:i w:val="false"/>
                <w:color w:val="000000"/>
                <w:sz w:val="20"/>
              </w:rPr>
              <w:t>
11)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кодты әзірлеу және тестілеу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"Астана Innovations" акционерлік қоғамы; 3) "QazIndustry" Қазақстандық индустрия және экспорт орталығы" акционерлік қоғамы; 4) "С.М. Киров атындағы зауыт" акционерлік қоғамы;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"Қазақтелеком" акционерлік қоғамы; 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8) "Бағалы қағаздардың орталық депозитарийі" акционерлік қоғамы;</w:t>
            </w:r>
          </w:p>
          <w:p>
            <w:pPr>
              <w:spacing w:after="20"/>
              <w:ind w:left="20"/>
              <w:jc w:val="both"/>
            </w:pPr>
            <w:r>
              <w:rPr>
                <w:rFonts w:ascii="Times New Roman"/>
                <w:b w:val="false"/>
                <w:i w:val="false"/>
                <w:color w:val="000000"/>
                <w:sz w:val="20"/>
              </w:rPr>
              <w:t>
9) "Қазпошта" акционерлік қоғамы;</w:t>
            </w:r>
          </w:p>
          <w:p>
            <w:pPr>
              <w:spacing w:after="20"/>
              <w:ind w:left="20"/>
              <w:jc w:val="both"/>
            </w:pPr>
            <w:r>
              <w:rPr>
                <w:rFonts w:ascii="Times New Roman"/>
                <w:b w:val="false"/>
                <w:i w:val="false"/>
                <w:color w:val="000000"/>
                <w:sz w:val="20"/>
              </w:rPr>
              <w:t>
10) "Волковгеология" акционерлік қоғамы;</w:t>
            </w:r>
          </w:p>
          <w:p>
            <w:pPr>
              <w:spacing w:after="20"/>
              <w:ind w:left="20"/>
              <w:jc w:val="both"/>
            </w:pPr>
            <w:r>
              <w:rPr>
                <w:rFonts w:ascii="Times New Roman"/>
                <w:b w:val="false"/>
                <w:i w:val="false"/>
                <w:color w:val="000000"/>
                <w:sz w:val="20"/>
              </w:rPr>
              <w:t>
11) "МАЭК" жауапкершілігі шектеулі серіктестігі;</w:t>
            </w:r>
          </w:p>
          <w:p>
            <w:pPr>
              <w:spacing w:after="20"/>
              <w:ind w:left="20"/>
              <w:jc w:val="both"/>
            </w:pPr>
            <w:r>
              <w:rPr>
                <w:rFonts w:ascii="Times New Roman"/>
                <w:b w:val="false"/>
                <w:i w:val="false"/>
                <w:color w:val="000000"/>
                <w:sz w:val="20"/>
              </w:rPr>
              <w:t>
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13) "КАР Technology" жауапкершілігі шектеулі серіктестігі;</w:t>
            </w:r>
          </w:p>
          <w:p>
            <w:pPr>
              <w:spacing w:after="20"/>
              <w:ind w:left="20"/>
              <w:jc w:val="both"/>
            </w:pPr>
            <w:r>
              <w:rPr>
                <w:rFonts w:ascii="Times New Roman"/>
                <w:b w:val="false"/>
                <w:i w:val="false"/>
                <w:color w:val="000000"/>
                <w:sz w:val="20"/>
              </w:rPr>
              <w:t>
14)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17) "ҚМГ-Құмкөл" жауапкершілігі шектеулі серіктестігі;</w:t>
            </w:r>
          </w:p>
          <w:p>
            <w:pPr>
              <w:spacing w:after="20"/>
              <w:ind w:left="20"/>
              <w:jc w:val="both"/>
            </w:pPr>
            <w:r>
              <w:rPr>
                <w:rFonts w:ascii="Times New Roman"/>
                <w:b w:val="false"/>
                <w:i w:val="false"/>
                <w:color w:val="000000"/>
                <w:sz w:val="20"/>
              </w:rPr>
              <w:t>
18)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19) "KAZNET MEDIA (КАЗНЕТ МЕДИА)" жауапкершілігі шектеулі серіктестігі;</w:t>
            </w:r>
          </w:p>
          <w:p>
            <w:pPr>
              <w:spacing w:after="20"/>
              <w:ind w:left="20"/>
              <w:jc w:val="both"/>
            </w:pPr>
            <w:r>
              <w:rPr>
                <w:rFonts w:ascii="Times New Roman"/>
                <w:b w:val="false"/>
                <w:i w:val="false"/>
                <w:color w:val="000000"/>
                <w:sz w:val="20"/>
              </w:rPr>
              <w:t>
20) "Қазақстан Республикасының Ұлттық ядролық орталығы" шаруашылық жүргізу құқығындағы республикалық мемлекеттік кәсіпорны; 21)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24) "Агроөнеркәсіптік кешендегі экономикалық саясаттың талдау орталығы" жауапкершілігі шектеулі серіктестігі</w:t>
            </w:r>
          </w:p>
          <w:p>
            <w:pPr>
              <w:spacing w:after="20"/>
              <w:ind w:left="20"/>
              <w:jc w:val="both"/>
            </w:pPr>
            <w:r>
              <w:rPr>
                <w:rFonts w:ascii="Times New Roman"/>
                <w:b w:val="false"/>
                <w:i w:val="false"/>
                <w:color w:val="000000"/>
                <w:sz w:val="20"/>
              </w:rPr>
              <w:t>
25) "Бірыңғай есепке алу жүйесінің операторы"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"Агроөнеркәсіптік кешендегі экономикалық саясаттың талдау орталығы" жауапкершілігі шектеулі серіктестігіне қатысты 2025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бағдарламалық өнімдерді, деректер базасын, интернет-ресурстарды (сайттарды), ақпараттық жүйелерді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"QazTrade" сауда саясатын дамыту орталығы" акционерлік қоғамы;</w:t>
            </w:r>
          </w:p>
          <w:p>
            <w:pPr>
              <w:spacing w:after="20"/>
              <w:ind w:left="20"/>
              <w:jc w:val="both"/>
            </w:pPr>
            <w:r>
              <w:rPr>
                <w:rFonts w:ascii="Times New Roman"/>
                <w:b w:val="false"/>
                <w:i w:val="false"/>
                <w:color w:val="000000"/>
                <w:sz w:val="20"/>
              </w:rPr>
              <w:t>
2) "С.М. Киров атындағы зауыт" акционерлік қоғамы; 3) "Қазақстан Республикасы Ұлттық Банкінің Банктік сервистік бюросы" акционерлік қоғамы; 4) "Өзенмұнайгаз" акционерлік қоғамы;</w:t>
            </w:r>
          </w:p>
          <w:p>
            <w:pPr>
              <w:spacing w:after="20"/>
              <w:ind w:left="20"/>
              <w:jc w:val="both"/>
            </w:pPr>
            <w:r>
              <w:rPr>
                <w:rFonts w:ascii="Times New Roman"/>
                <w:b w:val="false"/>
                <w:i w:val="false"/>
                <w:color w:val="000000"/>
                <w:sz w:val="20"/>
              </w:rPr>
              <w:t>
5) "Қазақтелеком" акционерлік қоғамы; 6) "Қазақстан Республикасы Ұлттық Банкінің ұлттық төлем корпорациясы" акционерлік қоғамы; 7) "Волковгеология" акционерлік қоғамы;</w:t>
            </w:r>
          </w:p>
          <w:p>
            <w:pPr>
              <w:spacing w:after="20"/>
              <w:ind w:left="20"/>
              <w:jc w:val="both"/>
            </w:pPr>
            <w:r>
              <w:rPr>
                <w:rFonts w:ascii="Times New Roman"/>
                <w:b w:val="false"/>
                <w:i w:val="false"/>
                <w:color w:val="000000"/>
                <w:sz w:val="20"/>
              </w:rPr>
              <w:t>
8) "Қазтеміртранс" акционерлік қоғамы;</w:t>
            </w:r>
          </w:p>
          <w:p>
            <w:pPr>
              <w:spacing w:after="20"/>
              <w:ind w:left="20"/>
              <w:jc w:val="both"/>
            </w:pPr>
            <w:r>
              <w:rPr>
                <w:rFonts w:ascii="Times New Roman"/>
                <w:b w:val="false"/>
                <w:i w:val="false"/>
                <w:color w:val="000000"/>
                <w:sz w:val="20"/>
              </w:rPr>
              <w:t>
9) "Қазпошта" акционерлік қоғамы;</w:t>
            </w:r>
          </w:p>
          <w:p>
            <w:pPr>
              <w:spacing w:after="20"/>
              <w:ind w:left="20"/>
              <w:jc w:val="both"/>
            </w:pPr>
            <w:r>
              <w:rPr>
                <w:rFonts w:ascii="Times New Roman"/>
                <w:b w:val="false"/>
                <w:i w:val="false"/>
                <w:color w:val="000000"/>
                <w:sz w:val="20"/>
              </w:rPr>
              <w:t>
10) "МАЭК" жауапкершілігі шектеулі серіктестігі;</w:t>
            </w:r>
          </w:p>
          <w:p>
            <w:pPr>
              <w:spacing w:after="20"/>
              <w:ind w:left="20"/>
              <w:jc w:val="both"/>
            </w:pPr>
            <w:r>
              <w:rPr>
                <w:rFonts w:ascii="Times New Roman"/>
                <w:b w:val="false"/>
                <w:i w:val="false"/>
                <w:color w:val="000000"/>
                <w:sz w:val="20"/>
              </w:rPr>
              <w:t>
11) "КАР Technology" жауапкершілігі шектеулі серіктестігі;</w:t>
            </w:r>
          </w:p>
          <w:p>
            <w:pPr>
              <w:spacing w:after="20"/>
              <w:ind w:left="20"/>
              <w:jc w:val="both"/>
            </w:pPr>
            <w:r>
              <w:rPr>
                <w:rFonts w:ascii="Times New Roman"/>
                <w:b w:val="false"/>
                <w:i w:val="false"/>
                <w:color w:val="000000"/>
                <w:sz w:val="20"/>
              </w:rPr>
              <w:t>
12)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13) "Павлодар мұнай-химия зауыт" жауапкершілігі шектеулі серіктестігі;</w:t>
            </w:r>
          </w:p>
          <w:p>
            <w:pPr>
              <w:spacing w:after="20"/>
              <w:ind w:left="20"/>
              <w:jc w:val="both"/>
            </w:pPr>
            <w:r>
              <w:rPr>
                <w:rFonts w:ascii="Times New Roman"/>
                <w:b w:val="false"/>
                <w:i w:val="false"/>
                <w:color w:val="000000"/>
                <w:sz w:val="20"/>
              </w:rPr>
              <w:t>
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15) "ҚМГ-Құмкөл" жауапкершілігі шектеулі серіктестігі;</w:t>
            </w:r>
          </w:p>
          <w:p>
            <w:pPr>
              <w:spacing w:after="20"/>
              <w:ind w:left="20"/>
              <w:jc w:val="both"/>
            </w:pPr>
            <w:r>
              <w:rPr>
                <w:rFonts w:ascii="Times New Roman"/>
                <w:b w:val="false"/>
                <w:i w:val="false"/>
                <w:color w:val="000000"/>
                <w:sz w:val="20"/>
              </w:rPr>
              <w:t>
16)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17) "Қазақстан Республикасының Ұлттық ядролық орталығы" шаруашылық жүргізу құқығындағы республикалық мемлекеттік кәсіпорны; 18)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 19)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21) республикалық және коммуналдық мемлекеттік кәсіпорындар</w:t>
            </w:r>
          </w:p>
          <w:p>
            <w:pPr>
              <w:spacing w:after="20"/>
              <w:ind w:left="20"/>
              <w:jc w:val="both"/>
            </w:pPr>
            <w:r>
              <w:rPr>
                <w:rFonts w:ascii="Times New Roman"/>
                <w:b w:val="false"/>
                <w:i w:val="false"/>
                <w:color w:val="000000"/>
                <w:sz w:val="20"/>
              </w:rPr>
              <w:t>
22) "Зерттеулер, талдау және тиімділікті бағалау орталығы" жауапкершілігі шектеулі серіктестігі</w:t>
            </w:r>
          </w:p>
          <w:p>
            <w:pPr>
              <w:spacing w:after="20"/>
              <w:ind w:left="20"/>
              <w:jc w:val="both"/>
            </w:pPr>
            <w:r>
              <w:rPr>
                <w:rFonts w:ascii="Times New Roman"/>
                <w:b w:val="false"/>
                <w:i w:val="false"/>
                <w:color w:val="000000"/>
                <w:sz w:val="20"/>
              </w:rPr>
              <w:t>
23) "Агроөнеркәсіптік кешендегі экономикалық саясаттың талдау орталығы" жауапкершілігі шектеулі серіктестігі</w:t>
            </w:r>
          </w:p>
          <w:p>
            <w:pPr>
              <w:spacing w:after="20"/>
              <w:ind w:left="20"/>
              <w:jc w:val="both"/>
            </w:pPr>
            <w:r>
              <w:rPr>
                <w:rFonts w:ascii="Times New Roman"/>
                <w:b w:val="false"/>
                <w:i w:val="false"/>
                <w:color w:val="000000"/>
                <w:sz w:val="20"/>
              </w:rPr>
              <w:t>
24) "Бірыңғай есепке алу жүйесінің операторы"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жобаларды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және жүйелік архитектураны әзірлеу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"Зерттеулер, талдау және тиімділікті бағалау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"ҚАЗАҚПАРАТ" халықаралық ақпараттық агенттігі" акционерлік қоғамы;</w:t>
            </w:r>
          </w:p>
          <w:p>
            <w:pPr>
              <w:spacing w:after="20"/>
              <w:ind w:left="20"/>
              <w:jc w:val="both"/>
            </w:pPr>
            <w:r>
              <w:rPr>
                <w:rFonts w:ascii="Times New Roman"/>
                <w:b w:val="false"/>
                <w:i w:val="false"/>
                <w:color w:val="000000"/>
                <w:sz w:val="20"/>
              </w:rPr>
              <w:t>
4) "Волковгеология" акционерлік қоғамы;</w:t>
            </w:r>
          </w:p>
          <w:p>
            <w:pPr>
              <w:spacing w:after="20"/>
              <w:ind w:left="20"/>
              <w:jc w:val="both"/>
            </w:pPr>
            <w:r>
              <w:rPr>
                <w:rFonts w:ascii="Times New Roman"/>
                <w:b w:val="false"/>
                <w:i w:val="false"/>
                <w:color w:val="000000"/>
                <w:sz w:val="20"/>
              </w:rPr>
              <w:t>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"Қазтеміртранс" акционерлік қоғамы;</w:t>
            </w:r>
          </w:p>
          <w:p>
            <w:pPr>
              <w:spacing w:after="20"/>
              <w:ind w:left="20"/>
              <w:jc w:val="both"/>
            </w:pPr>
            <w:r>
              <w:rPr>
                <w:rFonts w:ascii="Times New Roman"/>
                <w:b w:val="false"/>
                <w:i w:val="false"/>
                <w:color w:val="000000"/>
                <w:sz w:val="20"/>
              </w:rPr>
              <w:t>
7) "МАЭК" жауапкершілігі шектеулі серіктестігі;</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10) "В.Г. Фесенков атындағы Астрофизика институты"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"ҚМГ-Құмкөл" жауапкершілігі шектеулі серіктестігі;</w:t>
            </w:r>
          </w:p>
          <w:p>
            <w:pPr>
              <w:spacing w:after="20"/>
              <w:ind w:left="20"/>
              <w:jc w:val="both"/>
            </w:pPr>
            <w:r>
              <w:rPr>
                <w:rFonts w:ascii="Times New Roman"/>
                <w:b w:val="false"/>
                <w:i w:val="false"/>
                <w:color w:val="000000"/>
                <w:sz w:val="20"/>
              </w:rPr>
              <w:t>
13) "Мұнайтелеком" жауапкершілігі шектеулі серіктестігі;</w:t>
            </w:r>
          </w:p>
          <w:p>
            <w:pPr>
              <w:spacing w:after="20"/>
              <w:ind w:left="20"/>
              <w:jc w:val="both"/>
            </w:pPr>
            <w:r>
              <w:rPr>
                <w:rFonts w:ascii="Times New Roman"/>
                <w:b w:val="false"/>
                <w:i w:val="false"/>
                <w:color w:val="000000"/>
                <w:sz w:val="20"/>
              </w:rPr>
              <w:t>
14)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15)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19) "Қазақстан Республикасының Президенті жанындағы Мемлекеттік басқару академиясы" республикалық мемлекеттік қазыналық кәсіпорны; </w:t>
            </w:r>
          </w:p>
          <w:p>
            <w:pPr>
              <w:spacing w:after="20"/>
              <w:ind w:left="20"/>
              <w:jc w:val="both"/>
            </w:pPr>
            <w:r>
              <w:rPr>
                <w:rFonts w:ascii="Times New Roman"/>
                <w:b w:val="false"/>
                <w:i w:val="false"/>
                <w:color w:val="000000"/>
                <w:sz w:val="20"/>
              </w:rPr>
              <w:t>
20) Астана қаласы әкімдігінің "Қалалық мониторинг және жедел ден қою орталығы"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кешендерге жүйелік-техникалық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"Kazakh Tourism" ұлттық компаниясы" акционерлік қоғамы;</w:t>
            </w:r>
          </w:p>
          <w:p>
            <w:pPr>
              <w:spacing w:after="20"/>
              <w:ind w:left="20"/>
              <w:jc w:val="both"/>
            </w:pPr>
            <w:r>
              <w:rPr>
                <w:rFonts w:ascii="Times New Roman"/>
                <w:b w:val="false"/>
                <w:i w:val="false"/>
                <w:color w:val="000000"/>
                <w:sz w:val="20"/>
              </w:rPr>
              <w:t>
4) "Қазақтелеком" акционерлік қоғамы; 5)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7)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8) "ҚМГ-Құмкөл" жауапкершілігі шектеулі серіктестігі;</w:t>
            </w:r>
          </w:p>
          <w:p>
            <w:pPr>
              <w:spacing w:after="20"/>
              <w:ind w:left="20"/>
              <w:jc w:val="both"/>
            </w:pPr>
            <w:r>
              <w:rPr>
                <w:rFonts w:ascii="Times New Roman"/>
                <w:b w:val="false"/>
                <w:i w:val="false"/>
                <w:color w:val="000000"/>
                <w:sz w:val="20"/>
              </w:rPr>
              <w:t>
9)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11)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кешендерді монтаждау және баптау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5)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6)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4)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5) "ҚМГ-Құмкөл" жауапкершілігі шектеулі серіктестігі;</w:t>
            </w:r>
          </w:p>
          <w:p>
            <w:pPr>
              <w:spacing w:after="20"/>
              <w:ind w:left="20"/>
              <w:jc w:val="both"/>
            </w:pPr>
            <w:r>
              <w:rPr>
                <w:rFonts w:ascii="Times New Roman"/>
                <w:b w:val="false"/>
                <w:i w:val="false"/>
                <w:color w:val="000000"/>
                <w:sz w:val="20"/>
              </w:rPr>
              <w:t>
6)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7)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8) "КАР Technology" жауапкершілігі шектеулі серіктестігі;</w:t>
            </w:r>
          </w:p>
          <w:p>
            <w:pPr>
              <w:spacing w:after="20"/>
              <w:ind w:left="20"/>
              <w:jc w:val="both"/>
            </w:pPr>
            <w:r>
              <w:rPr>
                <w:rFonts w:ascii="Times New Roman"/>
                <w:b w:val="false"/>
                <w:i w:val="false"/>
                <w:color w:val="000000"/>
                <w:sz w:val="20"/>
              </w:rPr>
              <w:t>
9)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10)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басқа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2) "Өзенмұнайгаз" акционерлік қоғамы;</w:t>
            </w:r>
          </w:p>
          <w:p>
            <w:pPr>
              <w:spacing w:after="20"/>
              <w:ind w:left="20"/>
              <w:jc w:val="both"/>
            </w:pPr>
            <w:r>
              <w:rPr>
                <w:rFonts w:ascii="Times New Roman"/>
                <w:b w:val="false"/>
                <w:i w:val="false"/>
                <w:color w:val="000000"/>
                <w:sz w:val="20"/>
              </w:rPr>
              <w:t>
3) "ҚМГ-Құмкөл" жауапкершілігі шектеулі серіктестігі;</w:t>
            </w:r>
          </w:p>
          <w:p>
            <w:pPr>
              <w:spacing w:after="20"/>
              <w:ind w:left="20"/>
              <w:jc w:val="both"/>
            </w:pPr>
            <w:r>
              <w:rPr>
                <w:rFonts w:ascii="Times New Roman"/>
                <w:b w:val="false"/>
                <w:i w:val="false"/>
                <w:color w:val="000000"/>
                <w:sz w:val="20"/>
              </w:rPr>
              <w:t>
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"QAZCLOUD"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үй-жайларды (деректерді өңдеу орталықтарын) пайдалануға беру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Innovations" акционерлік қоғамы; 2) "QazIndustry" Қазақстандық индустрия және экспорт орталығы" акционерлік қоғамы; 3) "Ахмет Байтұрсынұлы атындағы "Талдау" ұлттық зерттеулер және білімді бағалау орталығы" акционерлік қоғамы; 4) "Қазақстан Республикасы Ұлттық Банкінің ұлттық төлем корпорациясы" акционерлік қоғамы; 5) "Қазақстан Республикасы Ұлттық Банкінің Банктік сервистік бюросы" акционерлік қоғамы; 6) "QazExpoCongress" ұлттық компаниясы" акционерлік қоғамы;</w:t>
            </w:r>
          </w:p>
          <w:p>
            <w:pPr>
              <w:spacing w:after="20"/>
              <w:ind w:left="20"/>
              <w:jc w:val="both"/>
            </w:pPr>
            <w:r>
              <w:rPr>
                <w:rFonts w:ascii="Times New Roman"/>
                <w:b w:val="false"/>
                <w:i w:val="false"/>
                <w:color w:val="000000"/>
                <w:sz w:val="20"/>
              </w:rPr>
              <w:t>
7) "Қазақтелеком" акционерлік қоғамы;</w:t>
            </w:r>
          </w:p>
          <w:p>
            <w:pPr>
              <w:spacing w:after="20"/>
              <w:ind w:left="20"/>
              <w:jc w:val="both"/>
            </w:pPr>
            <w:r>
              <w:rPr>
                <w:rFonts w:ascii="Times New Roman"/>
                <w:b w:val="false"/>
                <w:i w:val="false"/>
                <w:color w:val="000000"/>
                <w:sz w:val="20"/>
              </w:rPr>
              <w:t>
8) "Ұлттық нейрохирургия орталығы" акционерлік қоғамы;</w:t>
            </w:r>
          </w:p>
          <w:p>
            <w:pPr>
              <w:spacing w:after="20"/>
              <w:ind w:left="20"/>
              <w:jc w:val="both"/>
            </w:pPr>
            <w:r>
              <w:rPr>
                <w:rFonts w:ascii="Times New Roman"/>
                <w:b w:val="false"/>
                <w:i w:val="false"/>
                <w:color w:val="000000"/>
                <w:sz w:val="20"/>
              </w:rPr>
              <w:t>
9) "Волковгеология" акционерлік қоғамы;</w:t>
            </w:r>
          </w:p>
          <w:p>
            <w:pPr>
              <w:spacing w:after="20"/>
              <w:ind w:left="20"/>
              <w:jc w:val="both"/>
            </w:pPr>
            <w:r>
              <w:rPr>
                <w:rFonts w:ascii="Times New Roman"/>
                <w:b w:val="false"/>
                <w:i w:val="false"/>
                <w:color w:val="000000"/>
                <w:sz w:val="20"/>
              </w:rPr>
              <w:t xml:space="preserve">
10) "Қазақстан темір жолы" ұлттық компаниясы" акционерлік қоғамы; </w:t>
            </w:r>
          </w:p>
          <w:p>
            <w:pPr>
              <w:spacing w:after="20"/>
              <w:ind w:left="20"/>
              <w:jc w:val="both"/>
            </w:pPr>
            <w:r>
              <w:rPr>
                <w:rFonts w:ascii="Times New Roman"/>
                <w:b w:val="false"/>
                <w:i w:val="false"/>
                <w:color w:val="000000"/>
                <w:sz w:val="20"/>
              </w:rPr>
              <w:t>
11)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12) "Nur Zholy Customs Service" жауапкершілігі шектеулі серіктестігі;</w:t>
            </w:r>
          </w:p>
          <w:p>
            <w:pPr>
              <w:spacing w:after="20"/>
              <w:ind w:left="20"/>
              <w:jc w:val="both"/>
            </w:pPr>
            <w:r>
              <w:rPr>
                <w:rFonts w:ascii="Times New Roman"/>
                <w:b w:val="false"/>
                <w:i w:val="false"/>
                <w:color w:val="000000"/>
                <w:sz w:val="20"/>
              </w:rPr>
              <w:t>
13)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15) "КМГ Инжиниринг" жауапкершілігі шектеулі серіктестігі;</w:t>
            </w:r>
          </w:p>
          <w:p>
            <w:pPr>
              <w:spacing w:after="20"/>
              <w:ind w:left="20"/>
              <w:jc w:val="both"/>
            </w:pPr>
            <w:r>
              <w:rPr>
                <w:rFonts w:ascii="Times New Roman"/>
                <w:b w:val="false"/>
                <w:i w:val="false"/>
                <w:color w:val="000000"/>
                <w:sz w:val="20"/>
              </w:rPr>
              <w:t>
16) "ҚМГ-Құмкөл" жауапкершілігі шектеулі серіктестігі;</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"Қазгеоақпарат" республикалық геологиялық ақпарат орталығы" жауапкершілігі шектеулі серіктестігі;</w:t>
            </w:r>
          </w:p>
          <w:p>
            <w:pPr>
              <w:spacing w:after="20"/>
              <w:ind w:left="20"/>
              <w:jc w:val="both"/>
            </w:pPr>
            <w:r>
              <w:rPr>
                <w:rFonts w:ascii="Times New Roman"/>
                <w:b w:val="false"/>
                <w:i w:val="false"/>
                <w:color w:val="000000"/>
                <w:sz w:val="20"/>
              </w:rPr>
              <w:t>
19) "КАР Technology" жауапкершілігі шектеулі серіктестігі;</w:t>
            </w:r>
          </w:p>
          <w:p>
            <w:pPr>
              <w:spacing w:after="20"/>
              <w:ind w:left="20"/>
              <w:jc w:val="both"/>
            </w:pPr>
            <w:r>
              <w:rPr>
                <w:rFonts w:ascii="Times New Roman"/>
                <w:b w:val="false"/>
                <w:i w:val="false"/>
                <w:color w:val="000000"/>
                <w:sz w:val="20"/>
              </w:rPr>
              <w:t>
20) "Талдау және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 Іс басқармасының "Материалдық-техникалық қамтамасыз ету басқармасының инженерлік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25) "Агроөнеркәсіптік кешендегі экономикалық саясаттың талдау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"Агроөнеркәсіптік кешендегі экономикалық саясаттың талдау орталығы" жауапкершілігі шектеулі серіктестігіне қатысты 2025 жылғы 31 желтоқсанға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"Еңбек ресурстарын дамыту орталығы" акционерлік қоғамы; 4) "QazIndustry" қазақстандық индустрия және экспорт орталығы" акционерлік қоғамы; 5) "Электр энергетикасын дамыту және энергия үнемдеу институты (Қазақэнергиясараптама)" акционерлік қоғамы; 6) "QazExpoCongress" ұлттық компаниясы" акционерлік қоғамы; 7) "Ұлттық мемлекеттік ғылыми-техникалық сараптама орталығы" акционерлік қоғамы; 8) "Ақпараттық-талдау орталығы" акционерлік қоғамы; 9) "Ахмет Байтұрсынұлы атындағы "Талдау" ұлттық зерттеулер және білімді бағалау орталығы" акционерлік қоғамы; 10) "Қазақстандық тұрғын үй-коммуналдық шаруашылықты жаңғырту және дамыту орталығы" акционерлік қоғамы; 11) "Сыртқы саяси зерттеулер институты" акционерлік қоғамы;</w:t>
            </w:r>
          </w:p>
          <w:p>
            <w:pPr>
              <w:spacing w:after="20"/>
              <w:ind w:left="20"/>
              <w:jc w:val="both"/>
            </w:pPr>
            <w:r>
              <w:rPr>
                <w:rFonts w:ascii="Times New Roman"/>
                <w:b w:val="false"/>
                <w:i w:val="false"/>
                <w:color w:val="000000"/>
                <w:sz w:val="20"/>
              </w:rPr>
              <w:t>
12) "AML ACADEMY" қаржылық мониторинг академиясы" акционерлік қоғамы;</w:t>
            </w:r>
          </w:p>
          <w:p>
            <w:pPr>
              <w:spacing w:after="20"/>
              <w:ind w:left="20"/>
              <w:jc w:val="both"/>
            </w:pPr>
            <w:r>
              <w:rPr>
                <w:rFonts w:ascii="Times New Roman"/>
                <w:b w:val="false"/>
                <w:i w:val="false"/>
                <w:color w:val="000000"/>
                <w:sz w:val="20"/>
              </w:rPr>
              <w:t>
13) "Мемлекеттік кредиттік бюро" акционерлік қоғамы;</w:t>
            </w:r>
          </w:p>
          <w:p>
            <w:pPr>
              <w:spacing w:after="20"/>
              <w:ind w:left="20"/>
              <w:jc w:val="both"/>
            </w:pPr>
            <w:r>
              <w:rPr>
                <w:rFonts w:ascii="Times New Roman"/>
                <w:b w:val="false"/>
                <w:i w:val="false"/>
                <w:color w:val="000000"/>
                <w:sz w:val="20"/>
              </w:rPr>
              <w:t>
14) "QazBioPharm" ұлттық холдинг" акционерлік қоғамы;</w:t>
            </w:r>
          </w:p>
          <w:p>
            <w:pPr>
              <w:spacing w:after="20"/>
              <w:ind w:left="20"/>
              <w:jc w:val="both"/>
            </w:pPr>
            <w:r>
              <w:rPr>
                <w:rFonts w:ascii="Times New Roman"/>
                <w:b w:val="false"/>
                <w:i w:val="false"/>
                <w:color w:val="000000"/>
                <w:sz w:val="20"/>
              </w:rPr>
              <w:t>
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16)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17) "Ұлттық геологиялық қызмет" акционерлік қоғамы;</w:t>
            </w:r>
          </w:p>
          <w:p>
            <w:pPr>
              <w:spacing w:after="20"/>
              <w:ind w:left="20"/>
              <w:jc w:val="both"/>
            </w:pPr>
            <w:r>
              <w:rPr>
                <w:rFonts w:ascii="Times New Roman"/>
                <w:b w:val="false"/>
                <w:i w:val="false"/>
                <w:color w:val="000000"/>
                <w:sz w:val="20"/>
              </w:rPr>
              <w:t>
18) "МАЭК" жауапкершілігі шектеулі серіктестігі;</w:t>
            </w:r>
          </w:p>
          <w:p>
            <w:pPr>
              <w:spacing w:after="20"/>
              <w:ind w:left="20"/>
              <w:jc w:val="both"/>
            </w:pPr>
            <w:r>
              <w:rPr>
                <w:rFonts w:ascii="Times New Roman"/>
                <w:b w:val="false"/>
                <w:i w:val="false"/>
                <w:color w:val="000000"/>
                <w:sz w:val="20"/>
              </w:rPr>
              <w:t>
19)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20) "КМГ Инжиниринг" жауапкершілігі шектеулі серіктестігі;</w:t>
            </w:r>
          </w:p>
          <w:p>
            <w:pPr>
              <w:spacing w:after="20"/>
              <w:ind w:left="20"/>
              <w:jc w:val="both"/>
            </w:pPr>
            <w:r>
              <w:rPr>
                <w:rFonts w:ascii="Times New Roman"/>
                <w:b w:val="false"/>
                <w:i w:val="false"/>
                <w:color w:val="000000"/>
                <w:sz w:val="20"/>
              </w:rPr>
              <w:t>
21) "Қазимпэкс"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22) "Nur Zholy Customs Service" жауапкершілігі шектеулі серіктестігі;</w:t>
            </w:r>
          </w:p>
          <w:p>
            <w:pPr>
              <w:spacing w:after="20"/>
              <w:ind w:left="20"/>
              <w:jc w:val="both"/>
            </w:pPr>
            <w:r>
              <w:rPr>
                <w:rFonts w:ascii="Times New Roman"/>
                <w:b w:val="false"/>
                <w:i w:val="false"/>
                <w:color w:val="000000"/>
                <w:sz w:val="20"/>
              </w:rPr>
              <w:t>
23) "ҚТЖ-Жүк тасымалы" жауапкершілігі шектеулі серіктестігі;</w:t>
            </w:r>
          </w:p>
          <w:p>
            <w:pPr>
              <w:spacing w:after="20"/>
              <w:ind w:left="20"/>
              <w:jc w:val="both"/>
            </w:pPr>
            <w:r>
              <w:rPr>
                <w:rFonts w:ascii="Times New Roman"/>
                <w:b w:val="false"/>
                <w:i w:val="false"/>
                <w:color w:val="000000"/>
                <w:sz w:val="20"/>
              </w:rPr>
              <w:t>
24) "Қазақстан Республикасының Ұлттық ядролық орталығы" шаруашылық жүргізу құқығындағы республикалық мемлекеттік кәсіпорны; 25) "Қазақстан Республикасы Президентінің жанындағы Мемлекеттік басқару академиясы" республикалық мемлекеттік қазыналық кәсіпорны; 26) Астана қаласы әкімдігінің "Қалалық мониторинг және жедел ден қою орталығы" мемлекеттік коммуналдық кәсіпорны;</w:t>
            </w:r>
          </w:p>
          <w:p>
            <w:pPr>
              <w:spacing w:after="20"/>
              <w:ind w:left="20"/>
              <w:jc w:val="both"/>
            </w:pPr>
            <w:r>
              <w:rPr>
                <w:rFonts w:ascii="Times New Roman"/>
                <w:b w:val="false"/>
                <w:i w:val="false"/>
                <w:color w:val="000000"/>
                <w:sz w:val="20"/>
              </w:rPr>
              <w:t>
27)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электрондық ақпараттық ресурстарды, мобильді және өзге де қосымшаларды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2) "Қазақстан Республикасы Ұлттық Банкінің Банктік сервистік бюросы" акционерлік қоғамы;</w:t>
            </w:r>
          </w:p>
          <w:p>
            <w:pPr>
              <w:spacing w:after="20"/>
              <w:ind w:left="20"/>
              <w:jc w:val="both"/>
            </w:pPr>
            <w:r>
              <w:rPr>
                <w:rFonts w:ascii="Times New Roman"/>
                <w:b w:val="false"/>
                <w:i w:val="false"/>
                <w:color w:val="000000"/>
                <w:sz w:val="20"/>
              </w:rPr>
              <w:t>
3) "КМГ Инжиниринг" жауапкершілігі шектеулі серіктестігі;</w:t>
            </w:r>
          </w:p>
          <w:p>
            <w:pPr>
              <w:spacing w:after="20"/>
              <w:ind w:left="20"/>
              <w:jc w:val="both"/>
            </w:pPr>
            <w:r>
              <w:rPr>
                <w:rFonts w:ascii="Times New Roman"/>
                <w:b w:val="false"/>
                <w:i w:val="false"/>
                <w:color w:val="000000"/>
                <w:sz w:val="20"/>
              </w:rPr>
              <w:t>
4) "Nur Zholy Customs Service" жауапкершілігі шектеулі серіктестігі;</w:t>
            </w:r>
          </w:p>
          <w:p>
            <w:pPr>
              <w:spacing w:after="20"/>
              <w:ind w:left="20"/>
              <w:jc w:val="both"/>
            </w:pPr>
            <w:r>
              <w:rPr>
                <w:rFonts w:ascii="Times New Roman"/>
                <w:b w:val="false"/>
                <w:i w:val="false"/>
                <w:color w:val="000000"/>
                <w:sz w:val="20"/>
              </w:rPr>
              <w:t>
5) "ҚТЖ-Жүк тасымалы" жауапкершілігі шектеулі серіктестігі</w:t>
            </w:r>
          </w:p>
          <w:p>
            <w:pPr>
              <w:spacing w:after="20"/>
              <w:ind w:left="20"/>
              <w:jc w:val="both"/>
            </w:pPr>
            <w:r>
              <w:rPr>
                <w:rFonts w:ascii="Times New Roman"/>
                <w:b w:val="false"/>
                <w:i w:val="false"/>
                <w:color w:val="000000"/>
                <w:sz w:val="20"/>
              </w:rPr>
              <w:t>
6) "Бірыңғай есепке алу жүйесінің операторы"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орталығы"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w:t>
            </w:r>
          </w:p>
          <w:p>
            <w:pPr>
              <w:spacing w:after="20"/>
              <w:ind w:left="20"/>
              <w:jc w:val="both"/>
            </w:pPr>
            <w:r>
              <w:rPr>
                <w:rFonts w:ascii="Times New Roman"/>
                <w:b w:val="false"/>
                <w:i w:val="false"/>
                <w:color w:val="000000"/>
                <w:sz w:val="20"/>
              </w:rPr>
              <w:t>
4) "Қазақтелеком" акционерлік қоғамы; 5) "Qazcontent" акционерлік қоғамы;</w:t>
            </w:r>
          </w:p>
          <w:p>
            <w:pPr>
              <w:spacing w:after="20"/>
              <w:ind w:left="20"/>
              <w:jc w:val="both"/>
            </w:pPr>
            <w:r>
              <w:rPr>
                <w:rFonts w:ascii="Times New Roman"/>
                <w:b w:val="false"/>
                <w:i w:val="false"/>
                <w:color w:val="000000"/>
                <w:sz w:val="20"/>
              </w:rPr>
              <w:t>
6)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7) "Kazakh Tourism" ұлттық компаниясы" акционерлік қоғамы</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 9) "КАР Technology" жауапкершілігі шектеулі серіктестігі;</w:t>
            </w:r>
          </w:p>
          <w:p>
            <w:pPr>
              <w:spacing w:after="20"/>
              <w:ind w:left="20"/>
              <w:jc w:val="both"/>
            </w:pPr>
            <w:r>
              <w:rPr>
                <w:rFonts w:ascii="Times New Roman"/>
                <w:b w:val="false"/>
                <w:i w:val="false"/>
                <w:color w:val="000000"/>
                <w:sz w:val="20"/>
              </w:rPr>
              <w:t>
10) "Nur Zholy Customs Service" жауапкершілігі шектеулі серіктестігі;</w:t>
            </w:r>
          </w:p>
          <w:p>
            <w:pPr>
              <w:spacing w:after="20"/>
              <w:ind w:left="20"/>
              <w:jc w:val="both"/>
            </w:pPr>
            <w:r>
              <w:rPr>
                <w:rFonts w:ascii="Times New Roman"/>
                <w:b w:val="false"/>
                <w:i w:val="false"/>
                <w:color w:val="000000"/>
                <w:sz w:val="20"/>
              </w:rPr>
              <w:t>
11) "Цифрлық экономиканы дамыту орталығы" жауапкершілігі шектеулі серіктестігі; 12) "Қазақстан Республикасы Ішкі істер органдарының Медиа-Орталығы" жауапкершілігі шектеулі серіктестігі;</w:t>
            </w:r>
          </w:p>
          <w:p>
            <w:pPr>
              <w:spacing w:after="20"/>
              <w:ind w:left="20"/>
              <w:jc w:val="both"/>
            </w:pPr>
            <w:r>
              <w:rPr>
                <w:rFonts w:ascii="Times New Roman"/>
                <w:b w:val="false"/>
                <w:i w:val="false"/>
                <w:color w:val="000000"/>
                <w:sz w:val="20"/>
              </w:rPr>
              <w:t xml:space="preserve">
13) "Saryarqa Aqparat" жауапкершілігі шектеулі серіктестігі; 14) "ҚТЖ-Жүк тасымалы" жауапкершілігі шектеулі серіктестігі; </w:t>
            </w:r>
          </w:p>
          <w:p>
            <w:pPr>
              <w:spacing w:after="20"/>
              <w:ind w:left="20"/>
              <w:jc w:val="both"/>
            </w:pPr>
            <w:r>
              <w:rPr>
                <w:rFonts w:ascii="Times New Roman"/>
                <w:b w:val="false"/>
                <w:i w:val="false"/>
                <w:color w:val="000000"/>
                <w:sz w:val="20"/>
              </w:rPr>
              <w:t>
15) Қазақстан Республикасы Президентінің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"Qazcontent" акционерлік қоғамы; 2) "Saryarqa aqparat"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қызметтің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2) "Қ. И. Сәтбаев атындағы Қазақ ұлттық техникалық зерттеу университеті" коммерциялық емес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"Қазпошта" акционерлік қоғамы;</w:t>
            </w:r>
          </w:p>
          <w:p>
            <w:pPr>
              <w:spacing w:after="20"/>
              <w:ind w:left="20"/>
              <w:jc w:val="both"/>
            </w:pPr>
            <w:r>
              <w:rPr>
                <w:rFonts w:ascii="Times New Roman"/>
                <w:b w:val="false"/>
                <w:i w:val="false"/>
                <w:color w:val="000000"/>
                <w:sz w:val="20"/>
              </w:rPr>
              <w:t>
7) "ҚТЖ-Жүк тасымалы" жауапкершілігі шектеулі серіктестігі;</w:t>
            </w:r>
          </w:p>
          <w:p>
            <w:pPr>
              <w:spacing w:after="20"/>
              <w:ind w:left="20"/>
              <w:jc w:val="both"/>
            </w:pPr>
            <w:r>
              <w:rPr>
                <w:rFonts w:ascii="Times New Roman"/>
                <w:b w:val="false"/>
                <w:i w:val="false"/>
                <w:color w:val="000000"/>
                <w:sz w:val="20"/>
              </w:rPr>
              <w:t>
8)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банктерінің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институты болып табылатын банк және оның еншілес ұйымы – лизинг беруші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шоттарға, оның ішінде үшінші тұлғалардың банктік шоттарына есепке жатқызу үшін қолма-қол ақшаны қабылдау жөніндегі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w:t>
            </w:r>
          </w:p>
          <w:p>
            <w:pPr>
              <w:spacing w:after="20"/>
              <w:ind w:left="20"/>
              <w:jc w:val="both"/>
            </w:pPr>
            <w:r>
              <w:rPr>
                <w:rFonts w:ascii="Times New Roman"/>
                <w:b w:val="false"/>
                <w:i w:val="false"/>
                <w:color w:val="000000"/>
                <w:sz w:val="20"/>
              </w:rPr>
              <w:t>
2) "Байқоңыр" әлеуметтік-кәсіпкерлік корпорациясы" акционерлік қоғамы;</w:t>
            </w:r>
          </w:p>
          <w:p>
            <w:pPr>
              <w:spacing w:after="20"/>
              <w:ind w:left="20"/>
              <w:jc w:val="both"/>
            </w:pPr>
            <w:r>
              <w:rPr>
                <w:rFonts w:ascii="Times New Roman"/>
                <w:b w:val="false"/>
                <w:i w:val="false"/>
                <w:color w:val="000000"/>
                <w:sz w:val="20"/>
              </w:rPr>
              <w:t>
3) "KOKSHE" әлеуметтік-кәсіпкерлік корпорациясы" акционерлік қоғамы;</w:t>
            </w:r>
          </w:p>
          <w:p>
            <w:pPr>
              <w:spacing w:after="20"/>
              <w:ind w:left="20"/>
              <w:jc w:val="both"/>
            </w:pPr>
            <w:r>
              <w:rPr>
                <w:rFonts w:ascii="Times New Roman"/>
                <w:b w:val="false"/>
                <w:i w:val="false"/>
                <w:color w:val="000000"/>
                <w:sz w:val="20"/>
              </w:rPr>
              <w:t>
4) "Astana" әлеуметтік-кәсіпкерлік корпорациясы" акционерлік қоғамы;</w:t>
            </w:r>
          </w:p>
          <w:p>
            <w:pPr>
              <w:spacing w:after="20"/>
              <w:ind w:left="20"/>
              <w:jc w:val="both"/>
            </w:pPr>
            <w:r>
              <w:rPr>
                <w:rFonts w:ascii="Times New Roman"/>
                <w:b w:val="false"/>
                <w:i w:val="false"/>
                <w:color w:val="000000"/>
                <w:sz w:val="20"/>
              </w:rPr>
              <w:t>
5)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6) "Ертіс" әлеуметтік-кәсіпкерлік корпорациясы" акционерлік қоғамы;</w:t>
            </w:r>
          </w:p>
          <w:p>
            <w:pPr>
              <w:spacing w:after="20"/>
              <w:ind w:left="20"/>
              <w:jc w:val="both"/>
            </w:pPr>
            <w:r>
              <w:rPr>
                <w:rFonts w:ascii="Times New Roman"/>
                <w:b w:val="false"/>
                <w:i w:val="false"/>
                <w:color w:val="000000"/>
                <w:sz w:val="20"/>
              </w:rPr>
              <w:t>
7) "Бәйтерек" ҰБХ" акционерлік қоғамы;</w:t>
            </w:r>
          </w:p>
          <w:p>
            <w:pPr>
              <w:spacing w:after="20"/>
              <w:ind w:left="20"/>
              <w:jc w:val="both"/>
            </w:pPr>
            <w:r>
              <w:rPr>
                <w:rFonts w:ascii="Times New Roman"/>
                <w:b w:val="false"/>
                <w:i w:val="false"/>
                <w:color w:val="000000"/>
                <w:sz w:val="20"/>
              </w:rPr>
              <w:t>
8) "Qazaqstan Investment Corporation" акционерлік қоғамы;</w:t>
            </w:r>
          </w:p>
          <w:p>
            <w:pPr>
              <w:spacing w:after="20"/>
              <w:ind w:left="20"/>
              <w:jc w:val="both"/>
            </w:pPr>
            <w:r>
              <w:rPr>
                <w:rFonts w:ascii="Times New Roman"/>
                <w:b w:val="false"/>
                <w:i w:val="false"/>
                <w:color w:val="000000"/>
                <w:sz w:val="20"/>
              </w:rPr>
              <w:t>
9) "QazBioPharm" ұлттық холдингі" акционерлік қоғамы; 10) "Вагонсервис" акционерлік қоғамы;</w:t>
            </w:r>
          </w:p>
          <w:p>
            <w:pPr>
              <w:spacing w:after="20"/>
              <w:ind w:left="20"/>
              <w:jc w:val="both"/>
            </w:pPr>
            <w:r>
              <w:rPr>
                <w:rFonts w:ascii="Times New Roman"/>
                <w:b w:val="false"/>
                <w:i w:val="false"/>
                <w:color w:val="000000"/>
                <w:sz w:val="20"/>
              </w:rPr>
              <w:t>
11) "Самұрық-Энерго" акционерлік қоғамы;</w:t>
            </w:r>
          </w:p>
          <w:p>
            <w:pPr>
              <w:spacing w:after="20"/>
              <w:ind w:left="20"/>
              <w:jc w:val="both"/>
            </w:pPr>
            <w:r>
              <w:rPr>
                <w:rFonts w:ascii="Times New Roman"/>
                <w:b w:val="false"/>
                <w:i w:val="false"/>
                <w:color w:val="000000"/>
                <w:sz w:val="20"/>
              </w:rPr>
              <w:t>
12) "Samruk-Kazyna Construction" акционерлік қоғамы;</w:t>
            </w:r>
          </w:p>
          <w:p>
            <w:pPr>
              <w:spacing w:after="20"/>
              <w:ind w:left="20"/>
              <w:jc w:val="both"/>
            </w:pPr>
            <w:r>
              <w:rPr>
                <w:rFonts w:ascii="Times New Roman"/>
                <w:b w:val="false"/>
                <w:i w:val="false"/>
                <w:color w:val="000000"/>
                <w:sz w:val="20"/>
              </w:rPr>
              <w:t>
13) "AstanaInvest" қалалық инвестицияларды дамыту орталығы" жауапкершілігі шектеулі серіктестігі;</w:t>
            </w:r>
          </w:p>
          <w:p>
            <w:pPr>
              <w:spacing w:after="20"/>
              <w:ind w:left="20"/>
              <w:jc w:val="both"/>
            </w:pPr>
            <w:r>
              <w:rPr>
                <w:rFonts w:ascii="Times New Roman"/>
                <w:b w:val="false"/>
                <w:i w:val="false"/>
                <w:color w:val="000000"/>
                <w:sz w:val="20"/>
              </w:rPr>
              <w:t>
14) "Самұрық-Қазына Инвест" жауапкершілігі шектеулі серіктестігі;</w:t>
            </w:r>
          </w:p>
          <w:p>
            <w:pPr>
              <w:spacing w:after="20"/>
              <w:ind w:left="20"/>
              <w:jc w:val="both"/>
            </w:pPr>
            <w:r>
              <w:rPr>
                <w:rFonts w:ascii="Times New Roman"/>
                <w:b w:val="false"/>
                <w:i w:val="false"/>
                <w:color w:val="000000"/>
                <w:sz w:val="20"/>
              </w:rPr>
              <w:t>
15) "SAMRUK-KAZYNA ONDEU" жауапкершілігі шектеулі серіктестігі;</w:t>
            </w:r>
          </w:p>
          <w:p>
            <w:pPr>
              <w:spacing w:after="20"/>
              <w:ind w:left="20"/>
              <w:jc w:val="both"/>
            </w:pPr>
            <w:r>
              <w:rPr>
                <w:rFonts w:ascii="Times New Roman"/>
                <w:b w:val="false"/>
                <w:i w:val="false"/>
                <w:color w:val="000000"/>
                <w:sz w:val="20"/>
              </w:rPr>
              <w:t>
16)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 медициналық жабдықтар мен техниканың қаржылық лизингінен басқа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"Аграрлық кредиттік корпорация" акционерлік қоғамы;</w:t>
            </w:r>
          </w:p>
          <w:p>
            <w:pPr>
              <w:spacing w:after="20"/>
              <w:ind w:left="20"/>
              <w:jc w:val="both"/>
            </w:pPr>
            <w:r>
              <w:rPr>
                <w:rFonts w:ascii="Times New Roman"/>
                <w:b w:val="false"/>
                <w:i w:val="false"/>
                <w:color w:val="000000"/>
                <w:sz w:val="20"/>
              </w:rPr>
              <w:t>
2) "ҚазАгроҚаржы" акционерлік қоғамы;</w:t>
            </w:r>
          </w:p>
          <w:p>
            <w:pPr>
              <w:spacing w:after="20"/>
              <w:ind w:left="20"/>
              <w:jc w:val="both"/>
            </w:pPr>
            <w:r>
              <w:rPr>
                <w:rFonts w:ascii="Times New Roman"/>
                <w:b w:val="false"/>
                <w:i w:val="false"/>
                <w:color w:val="000000"/>
                <w:sz w:val="20"/>
              </w:rPr>
              <w:t>
3) "Өнеркәсіпті дамыту қоры" акционерлік қоғамы;</w:t>
            </w:r>
          </w:p>
          <w:p>
            <w:pPr>
              <w:spacing w:after="20"/>
              <w:ind w:left="20"/>
              <w:jc w:val="both"/>
            </w:pPr>
            <w:r>
              <w:rPr>
                <w:rFonts w:ascii="Times New Roman"/>
                <w:b w:val="false"/>
                <w:i w:val="false"/>
                <w:color w:val="000000"/>
                <w:sz w:val="20"/>
              </w:rPr>
              <w:t>
4)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5) "Қорғаныстық-өнеркәсіптік кешенді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техниканың қаржылық лизингі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"Қазмедтех"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қаржылық қолдаудың арнайы қорларының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кредит берудің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"ҚазАгроҚаржы" акционерлік қоғамы;</w:t>
            </w:r>
          </w:p>
          <w:p>
            <w:pPr>
              <w:spacing w:after="20"/>
              <w:ind w:left="20"/>
              <w:jc w:val="both"/>
            </w:pPr>
            <w:r>
              <w:rPr>
                <w:rFonts w:ascii="Times New Roman"/>
                <w:b w:val="false"/>
                <w:i w:val="false"/>
                <w:color w:val="000000"/>
                <w:sz w:val="20"/>
              </w:rPr>
              <w:t>
3) "Аграрлық несие корпорациясы" акционерлік қоғамы;</w:t>
            </w:r>
          </w:p>
          <w:p>
            <w:pPr>
              <w:spacing w:after="20"/>
              <w:ind w:left="20"/>
              <w:jc w:val="both"/>
            </w:pPr>
            <w:r>
              <w:rPr>
                <w:rFonts w:ascii="Times New Roman"/>
                <w:b w:val="false"/>
                <w:i w:val="false"/>
                <w:color w:val="000000"/>
                <w:sz w:val="20"/>
              </w:rPr>
              <w:t>
4) "Қазақстан тұрғын үй компаниясы" акционерлік қоғамы;</w:t>
            </w:r>
          </w:p>
          <w:p>
            <w:pPr>
              <w:spacing w:after="20"/>
              <w:ind w:left="20"/>
              <w:jc w:val="both"/>
            </w:pPr>
            <w:r>
              <w:rPr>
                <w:rFonts w:ascii="Times New Roman"/>
                <w:b w:val="false"/>
                <w:i w:val="false"/>
                <w:color w:val="000000"/>
                <w:sz w:val="20"/>
              </w:rPr>
              <w:t>
5) "Қызылорда" өңірлік инвестициялық орталығы" микроқаржы ұйымы"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әлеуметтік-кәсіпкерлік корпорациялары (шағын өнеркәсіп аймақтарына және агроөнеркәсіптік кешен субъектілеріне көктемгі егіс пен егін жинау жұмыстарын жүргізуге, қант өндіруші кәсіпорындарға қант қызылшасын өңдеу үшін айналым қаражатын толықтыруға кредит беру мақсатында)</w:t>
            </w:r>
          </w:p>
          <w:p>
            <w:pPr>
              <w:spacing w:after="20"/>
              <w:ind w:left="20"/>
              <w:jc w:val="both"/>
            </w:pPr>
            <w:r>
              <w:rPr>
                <w:rFonts w:ascii="Times New Roman"/>
                <w:b w:val="false"/>
                <w:i w:val="false"/>
                <w:color w:val="000000"/>
                <w:sz w:val="20"/>
              </w:rPr>
              <w:t>
7) "Қорғаныстық-өнеркәсіптік кешенді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"Қант өндіруші кәсіпорындарға қант қызылшасын өңдеу үшін айналым қаражатын толықтыруға кредит беру" бағыты бойынша − Жамбыл, Алматы, Жетісу облыстары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"Қант өндіруші кәсіпорындарға қант қызылшасын өңдеу үшін айналым қаражатын толықтыруға кредит беру" бағыты бойынша − 2028 жылға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пен агроөнеркәсіптік кешен субъектілеріне көрсетілетін қаржы-экономикалық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келісімшарт корпорациясы" ұлттық компаниясы" акционерлік қоғамы;</w:t>
            </w:r>
          </w:p>
          <w:p>
            <w:pPr>
              <w:spacing w:after="20"/>
              <w:ind w:left="20"/>
              <w:jc w:val="both"/>
            </w:pPr>
            <w:r>
              <w:rPr>
                <w:rFonts w:ascii="Times New Roman"/>
                <w:b w:val="false"/>
                <w:i w:val="false"/>
                <w:color w:val="000000"/>
                <w:sz w:val="20"/>
              </w:rPr>
              <w:t>
2) "Ақ Бидай-Терминал" акционерлік қоғамы;</w:t>
            </w:r>
          </w:p>
          <w:p>
            <w:pPr>
              <w:spacing w:after="20"/>
              <w:ind w:left="20"/>
              <w:jc w:val="both"/>
            </w:pPr>
            <w:r>
              <w:rPr>
                <w:rFonts w:ascii="Times New Roman"/>
                <w:b w:val="false"/>
                <w:i w:val="false"/>
                <w:color w:val="000000"/>
                <w:sz w:val="20"/>
              </w:rPr>
              <w:t>
3) "Аграрлық кредиттік корпорация" акционерлік қоғамы;</w:t>
            </w:r>
          </w:p>
          <w:p>
            <w:pPr>
              <w:spacing w:after="20"/>
              <w:ind w:left="20"/>
              <w:jc w:val="both"/>
            </w:pPr>
            <w:r>
              <w:rPr>
                <w:rFonts w:ascii="Times New Roman"/>
                <w:b w:val="false"/>
                <w:i w:val="false"/>
                <w:color w:val="000000"/>
                <w:sz w:val="20"/>
              </w:rPr>
              <w:t>
4) "QazInnovations" инновацияларды дамыту жөніндегі ұлттық агенттігі" акционерлік қоғамы;</w:t>
            </w:r>
          </w:p>
          <w:p>
            <w:pPr>
              <w:spacing w:after="20"/>
              <w:ind w:left="20"/>
              <w:jc w:val="both"/>
            </w:pPr>
            <w:r>
              <w:rPr>
                <w:rFonts w:ascii="Times New Roman"/>
                <w:b w:val="false"/>
                <w:i w:val="false"/>
                <w:color w:val="000000"/>
                <w:sz w:val="20"/>
              </w:rPr>
              <w:t>
5) "QazExpoCongress" ұлттық компаниясы"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7)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қаржылық көрсетілетін қызметтер, экономиканың түрлі салаларындағы қаржыландыру, инвестициялық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"Baiterek Venture Fund" акционерлік қоғамы; 2) "Қазақстандық тұрғын үй компаниясы" акционерлік қоғамы; 3) "Аграрлық кредиттік корпорация" акционерлік қоғамы; 4) "KTZ Express" акционерлік қоғамы;</w:t>
            </w:r>
          </w:p>
          <w:p>
            <w:pPr>
              <w:spacing w:after="20"/>
              <w:ind w:left="20"/>
              <w:jc w:val="both"/>
            </w:pPr>
            <w:r>
              <w:rPr>
                <w:rFonts w:ascii="Times New Roman"/>
                <w:b w:val="false"/>
                <w:i w:val="false"/>
                <w:color w:val="000000"/>
                <w:sz w:val="20"/>
              </w:rPr>
              <w:t>
5) "BV MANAGEMENT" жауапкершілігі шектеулі серіктестігі; 6)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7) "Самұрық-Қазына Инвест" жауапкершілігі шектеулі серіктестігі;</w:t>
            </w:r>
          </w:p>
          <w:p>
            <w:pPr>
              <w:spacing w:after="20"/>
              <w:ind w:left="20"/>
              <w:jc w:val="both"/>
            </w:pPr>
            <w:r>
              <w:rPr>
                <w:rFonts w:ascii="Times New Roman"/>
                <w:b w:val="false"/>
                <w:i w:val="false"/>
                <w:color w:val="000000"/>
                <w:sz w:val="20"/>
              </w:rPr>
              <w:t>
8) "Qazaq Gas Qurylys"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қаржылық көрсетілетін қызметтердің басқа түрлері, сақтандырудан және зейнетақымен қамсыздандырудан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"Ұлттық киноны мемлекеттік қолдау орталығы" коммерциялық емес акционерлік қоғамы; 3) "Проблемалық кредиттер қоры" акционерлік қоғамы;</w:t>
            </w:r>
          </w:p>
          <w:p>
            <w:pPr>
              <w:spacing w:after="20"/>
              <w:ind w:left="20"/>
              <w:jc w:val="both"/>
            </w:pPr>
            <w:r>
              <w:rPr>
                <w:rFonts w:ascii="Times New Roman"/>
                <w:b w:val="false"/>
                <w:i w:val="false"/>
                <w:color w:val="000000"/>
                <w:sz w:val="20"/>
              </w:rPr>
              <w:t>
4)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5) "QazExpoCongress" ұлттық компаниясы" акционерлік қоғамы;</w:t>
            </w:r>
          </w:p>
          <w:p>
            <w:pPr>
              <w:spacing w:after="20"/>
              <w:ind w:left="20"/>
              <w:jc w:val="both"/>
            </w:pPr>
            <w:r>
              <w:rPr>
                <w:rFonts w:ascii="Times New Roman"/>
                <w:b w:val="false"/>
                <w:i w:val="false"/>
                <w:color w:val="000000"/>
                <w:sz w:val="20"/>
              </w:rPr>
              <w:t>
6) "Ғылым қоры" акционерлік қоғамы;</w:t>
            </w:r>
          </w:p>
          <w:p>
            <w:pPr>
              <w:spacing w:after="20"/>
              <w:ind w:left="20"/>
              <w:jc w:val="both"/>
            </w:pPr>
            <w:r>
              <w:rPr>
                <w:rFonts w:ascii="Times New Roman"/>
                <w:b w:val="false"/>
                <w:i w:val="false"/>
                <w:color w:val="000000"/>
                <w:sz w:val="20"/>
              </w:rPr>
              <w:t>
7) "Қазақстандық тұрғын үй компаниясы" акционерлік қоғамы;</w:t>
            </w:r>
          </w:p>
          <w:p>
            <w:pPr>
              <w:spacing w:after="20"/>
              <w:ind w:left="20"/>
              <w:jc w:val="both"/>
            </w:pPr>
            <w:r>
              <w:rPr>
                <w:rFonts w:ascii="Times New Roman"/>
                <w:b w:val="false"/>
                <w:i w:val="false"/>
                <w:color w:val="000000"/>
                <w:sz w:val="20"/>
              </w:rPr>
              <w:t>
8) "KazakhExport" Қазақстанның экспорттық-кредиттік агенттігі" акционерлік қоғамы;</w:t>
            </w:r>
          </w:p>
          <w:p>
            <w:pPr>
              <w:spacing w:after="20"/>
              <w:ind w:left="20"/>
              <w:jc w:val="both"/>
            </w:pPr>
            <w:r>
              <w:rPr>
                <w:rFonts w:ascii="Times New Roman"/>
                <w:b w:val="false"/>
                <w:i w:val="false"/>
                <w:color w:val="000000"/>
                <w:sz w:val="20"/>
              </w:rPr>
              <w:t>
9) "ҚазАгроҚаржы" акционерлік қоғамы; 10) "QazInnovations" инновацияларды дамыту жөніндегі ұлттық агенттігі" акционерлік қоғамы;</w:t>
            </w:r>
          </w:p>
          <w:p>
            <w:pPr>
              <w:spacing w:after="20"/>
              <w:ind w:left="20"/>
              <w:jc w:val="both"/>
            </w:pPr>
            <w:r>
              <w:rPr>
                <w:rFonts w:ascii="Times New Roman"/>
                <w:b w:val="false"/>
                <w:i w:val="false"/>
                <w:color w:val="000000"/>
                <w:sz w:val="20"/>
              </w:rPr>
              <w:t>
11) "Қазақстандық орнықтылық қоры" акционерлік қоғамы;</w:t>
            </w:r>
          </w:p>
          <w:p>
            <w:pPr>
              <w:spacing w:after="20"/>
              <w:ind w:left="20"/>
              <w:jc w:val="both"/>
            </w:pPr>
            <w:r>
              <w:rPr>
                <w:rFonts w:ascii="Times New Roman"/>
                <w:b w:val="false"/>
                <w:i w:val="false"/>
                <w:color w:val="000000"/>
                <w:sz w:val="20"/>
              </w:rPr>
              <w:t>
12) "Қазақтелеком" акционерлік қоғамы;</w:t>
            </w:r>
          </w:p>
          <w:p>
            <w:pPr>
              <w:spacing w:after="20"/>
              <w:ind w:left="20"/>
              <w:jc w:val="both"/>
            </w:pPr>
            <w:r>
              <w:rPr>
                <w:rFonts w:ascii="Times New Roman"/>
                <w:b w:val="false"/>
                <w:i w:val="false"/>
                <w:color w:val="000000"/>
                <w:sz w:val="20"/>
              </w:rPr>
              <w:t>
13)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14) "Samruk-Kazyna Construction" акционерлік қоғамы;</w:t>
            </w:r>
          </w:p>
          <w:p>
            <w:pPr>
              <w:spacing w:after="20"/>
              <w:ind w:left="20"/>
              <w:jc w:val="both"/>
            </w:pPr>
            <w:r>
              <w:rPr>
                <w:rFonts w:ascii="Times New Roman"/>
                <w:b w:val="false"/>
                <w:i w:val="false"/>
                <w:color w:val="000000"/>
                <w:sz w:val="20"/>
              </w:rPr>
              <w:t>
15)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16) "Қазақстан Республикасы Ұлттық Банкінің Қазақстан банкаралық есеп айырысу орталығы" шаруашылық жүргізу құқығындағы мемлекеттік кәсіпорны</w:t>
            </w:r>
          </w:p>
          <w:p>
            <w:pPr>
              <w:spacing w:after="20"/>
              <w:ind w:left="20"/>
              <w:jc w:val="both"/>
            </w:pPr>
            <w:r>
              <w:rPr>
                <w:rFonts w:ascii="Times New Roman"/>
                <w:b w:val="false"/>
                <w:i w:val="false"/>
                <w:color w:val="000000"/>
                <w:sz w:val="20"/>
              </w:rPr>
              <w:t>
17) "Бірыңғай есепке алу жүйесінің операторы"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мемлекеттік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аннуитеттік компания" өмірді сақтандыру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мемлекеттік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мемлекеттік емес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"Қазақстанның Экспорттық-кредиттік агенттігі" акционерлік қоғамы; </w:t>
            </w:r>
          </w:p>
          <w:p>
            <w:pPr>
              <w:spacing w:after="20"/>
              <w:ind w:left="20"/>
              <w:jc w:val="both"/>
            </w:pPr>
            <w:r>
              <w:rPr>
                <w:rFonts w:ascii="Times New Roman"/>
                <w:b w:val="false"/>
                <w:i w:val="false"/>
                <w:color w:val="000000"/>
                <w:sz w:val="20"/>
              </w:rPr>
              <w:t>
2) "Қазақстандық депозиттерге кепілдік беру қоры" акционерлік қоғамы;</w:t>
            </w:r>
          </w:p>
          <w:p>
            <w:pPr>
              <w:spacing w:after="20"/>
              <w:ind w:left="20"/>
              <w:jc w:val="both"/>
            </w:pPr>
            <w:r>
              <w:rPr>
                <w:rFonts w:ascii="Times New Roman"/>
                <w:b w:val="false"/>
                <w:i w:val="false"/>
                <w:color w:val="000000"/>
                <w:sz w:val="20"/>
              </w:rPr>
              <w:t>
3) "KTZ Express"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ұстаушылар және шаруашылық серіктестіктерге қатысушылар тізілімдері жүйесін жүргізу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Ұлттық Банктің алтын-валюта активтерін, зейнетақы активтерін басқаруға байланысты брокерлік және дилерлік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 Республикасы Ұлттық Банкінің Ұлттық инвестициялық корпорациясы"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 саласындағы өзге де қосалқы қызмет, сақтандыру және зейнетақымен қамсыздандырудан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қағаздардың орталық депозитарийі" акционерлік қоғамы;</w:t>
            </w:r>
          </w:p>
          <w:p>
            <w:pPr>
              <w:spacing w:after="20"/>
              <w:ind w:left="20"/>
              <w:jc w:val="both"/>
            </w:pPr>
            <w:r>
              <w:rPr>
                <w:rFonts w:ascii="Times New Roman"/>
                <w:b w:val="false"/>
                <w:i w:val="false"/>
                <w:color w:val="000000"/>
                <w:sz w:val="20"/>
              </w:rPr>
              <w:t>
2)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3) "Бірыңғай есепке алу жүйесінің операторы"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"KTZE-Khorgos Gateway"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активтерін, Ұлттық Банктің алтын-валюта активтерін, зейнетақы активтерін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Ұлттық инвестициялық корпорациясы"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 портфелін сенімгерлік басқару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аннуитеттік компания" өмірді сақтандыру компаниясы" акционерлік қоғамы;</w:t>
            </w:r>
          </w:p>
          <w:p>
            <w:pPr>
              <w:spacing w:after="20"/>
              <w:ind w:left="20"/>
              <w:jc w:val="both"/>
            </w:pPr>
            <w:r>
              <w:rPr>
                <w:rFonts w:ascii="Times New Roman"/>
                <w:b w:val="false"/>
                <w:i w:val="false"/>
                <w:color w:val="000000"/>
                <w:sz w:val="20"/>
              </w:rPr>
              <w:t>
2) "Самұрық-Қазына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және тұрғын (жеке) үйлерді сатып алу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жылжымайтын мүлікті сатып алу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тасымалдары"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тұрғын жылжымайтын мүлікті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3) "ҚазТрансГаз Аймақ" акционерлік қоғамы;</w:t>
            </w:r>
          </w:p>
          <w:p>
            <w:pPr>
              <w:spacing w:after="20"/>
              <w:ind w:left="20"/>
              <w:jc w:val="both"/>
            </w:pPr>
            <w:r>
              <w:rPr>
                <w:rFonts w:ascii="Times New Roman"/>
                <w:b w:val="false"/>
                <w:i w:val="false"/>
                <w:color w:val="000000"/>
                <w:sz w:val="20"/>
              </w:rPr>
              <w:t>
4)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5) "Ұлттық индустриялық мұнай-химия технопаркі" арнайы экономикалық аймағын басқарушы компаниясы" акционерлік қоғамы;</w:t>
            </w:r>
          </w:p>
          <w:p>
            <w:pPr>
              <w:spacing w:after="20"/>
              <w:ind w:left="20"/>
              <w:jc w:val="both"/>
            </w:pPr>
            <w:r>
              <w:rPr>
                <w:rFonts w:ascii="Times New Roman"/>
                <w:b w:val="false"/>
                <w:i w:val="false"/>
                <w:color w:val="000000"/>
                <w:sz w:val="20"/>
              </w:rPr>
              <w:t>
6) "Тараз химиялық паркі"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7) "Әскери құрылыс" акционерлік қоғамы;</w:t>
            </w:r>
          </w:p>
          <w:p>
            <w:pPr>
              <w:spacing w:after="20"/>
              <w:ind w:left="20"/>
              <w:jc w:val="both"/>
            </w:pPr>
            <w:r>
              <w:rPr>
                <w:rFonts w:ascii="Times New Roman"/>
                <w:b w:val="false"/>
                <w:i w:val="false"/>
                <w:color w:val="000000"/>
                <w:sz w:val="20"/>
              </w:rPr>
              <w:t>
8) "Қорғас" шекара маңы ынтымақтастығы халықаралық орталығы" арнайы экономикалық аумағын басқарушы компаниясы" акционерлік қоғамы;</w:t>
            </w:r>
          </w:p>
          <w:p>
            <w:pPr>
              <w:spacing w:after="20"/>
              <w:ind w:left="20"/>
              <w:jc w:val="both"/>
            </w:pPr>
            <w:r>
              <w:rPr>
                <w:rFonts w:ascii="Times New Roman"/>
                <w:b w:val="false"/>
                <w:i w:val="false"/>
                <w:color w:val="000000"/>
                <w:sz w:val="20"/>
              </w:rPr>
              <w:t>
9) "Қазақстан" республикалық телерадиокорпорациясы" акционерлік қоғамы;</w:t>
            </w:r>
          </w:p>
          <w:p>
            <w:pPr>
              <w:spacing w:after="20"/>
              <w:ind w:left="20"/>
              <w:jc w:val="both"/>
            </w:pPr>
            <w:r>
              <w:rPr>
                <w:rFonts w:ascii="Times New Roman"/>
                <w:b w:val="false"/>
                <w:i w:val="false"/>
                <w:color w:val="000000"/>
                <w:sz w:val="20"/>
              </w:rPr>
              <w:t>
10) "Хабар" агенттігі" акционерлік қоғамы;</w:t>
            </w:r>
          </w:p>
          <w:p>
            <w:pPr>
              <w:spacing w:after="20"/>
              <w:ind w:left="20"/>
              <w:jc w:val="both"/>
            </w:pPr>
            <w:r>
              <w:rPr>
                <w:rFonts w:ascii="Times New Roman"/>
                <w:b w:val="false"/>
                <w:i w:val="false"/>
                <w:color w:val="000000"/>
                <w:sz w:val="20"/>
              </w:rPr>
              <w:t>
11) "Егемен Қазақстан" республикалық газеті акционерлік қоғамы;</w:t>
            </w:r>
          </w:p>
          <w:p>
            <w:pPr>
              <w:spacing w:after="20"/>
              <w:ind w:left="20"/>
              <w:jc w:val="both"/>
            </w:pPr>
            <w:r>
              <w:rPr>
                <w:rFonts w:ascii="Times New Roman"/>
                <w:b w:val="false"/>
                <w:i w:val="false"/>
                <w:color w:val="000000"/>
                <w:sz w:val="20"/>
              </w:rPr>
              <w:t>
12) "QazExpoCongress" ұлттық компаниясы" акционерлік қоғамы;</w:t>
            </w:r>
          </w:p>
          <w:p>
            <w:pPr>
              <w:spacing w:after="20"/>
              <w:ind w:left="20"/>
              <w:jc w:val="both"/>
            </w:pPr>
            <w:r>
              <w:rPr>
                <w:rFonts w:ascii="Times New Roman"/>
                <w:b w:val="false"/>
                <w:i w:val="false"/>
                <w:color w:val="000000"/>
                <w:sz w:val="20"/>
              </w:rPr>
              <w:t>
13)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xml:space="preserve">
14) Астана қаласы әкімдігінің "Astana" әлеуметтік-кәсіпкерлік корпорациясы" акционерлік қоғамы; </w:t>
            </w:r>
          </w:p>
          <w:p>
            <w:pPr>
              <w:spacing w:after="20"/>
              <w:ind w:left="20"/>
              <w:jc w:val="both"/>
            </w:pPr>
            <w:r>
              <w:rPr>
                <w:rFonts w:ascii="Times New Roman"/>
                <w:b w:val="false"/>
                <w:i w:val="false"/>
                <w:color w:val="000000"/>
                <w:sz w:val="20"/>
              </w:rPr>
              <w:t>
15) "Зенит" Орал зауыты" акционерлік қоғамы;</w:t>
            </w:r>
          </w:p>
          <w:p>
            <w:pPr>
              <w:spacing w:after="20"/>
              <w:ind w:left="20"/>
              <w:jc w:val="both"/>
            </w:pPr>
            <w:r>
              <w:rPr>
                <w:rFonts w:ascii="Times New Roman"/>
                <w:b w:val="false"/>
                <w:i w:val="false"/>
                <w:color w:val="000000"/>
                <w:sz w:val="20"/>
              </w:rPr>
              <w:t>
16) "Қазақстан инжиниринг" ұлттық компаниясы" акционерлік қоғамы;</w:t>
            </w:r>
          </w:p>
          <w:p>
            <w:pPr>
              <w:spacing w:after="20"/>
              <w:ind w:left="20"/>
              <w:jc w:val="both"/>
            </w:pPr>
            <w:r>
              <w:rPr>
                <w:rFonts w:ascii="Times New Roman"/>
                <w:b w:val="false"/>
                <w:i w:val="false"/>
                <w:color w:val="000000"/>
                <w:sz w:val="20"/>
              </w:rPr>
              <w:t>
17) "Қазақстан тұрғын үй компаниясы" акционерлік қоғамы;</w:t>
            </w:r>
          </w:p>
          <w:p>
            <w:pPr>
              <w:spacing w:after="20"/>
              <w:ind w:left="20"/>
              <w:jc w:val="both"/>
            </w:pPr>
            <w:r>
              <w:rPr>
                <w:rFonts w:ascii="Times New Roman"/>
                <w:b w:val="false"/>
                <w:i w:val="false"/>
                <w:color w:val="000000"/>
                <w:sz w:val="20"/>
              </w:rPr>
              <w:t>
18) "С.М. Киров атындағы зауыт" акционерлік қоғамы;</w:t>
            </w:r>
          </w:p>
          <w:p>
            <w:pPr>
              <w:spacing w:after="20"/>
              <w:ind w:left="20"/>
              <w:jc w:val="both"/>
            </w:pPr>
            <w:r>
              <w:rPr>
                <w:rFonts w:ascii="Times New Roman"/>
                <w:b w:val="false"/>
                <w:i w:val="false"/>
                <w:color w:val="000000"/>
                <w:sz w:val="20"/>
              </w:rPr>
              <w:t>
19) "Қазақстан жол ғылыми-зерттеу институты" акционерлік қоғамы;</w:t>
            </w:r>
          </w:p>
          <w:p>
            <w:pPr>
              <w:spacing w:after="20"/>
              <w:ind w:left="20"/>
              <w:jc w:val="both"/>
            </w:pPr>
            <w:r>
              <w:rPr>
                <w:rFonts w:ascii="Times New Roman"/>
                <w:b w:val="false"/>
                <w:i w:val="false"/>
                <w:color w:val="000000"/>
                <w:sz w:val="20"/>
              </w:rPr>
              <w:t>
20) "Сыртқы саяси зерттеулер институты" акционерлік қоғамы;</w:t>
            </w:r>
          </w:p>
          <w:p>
            <w:pPr>
              <w:spacing w:after="20"/>
              <w:ind w:left="20"/>
              <w:jc w:val="both"/>
            </w:pPr>
            <w:r>
              <w:rPr>
                <w:rFonts w:ascii="Times New Roman"/>
                <w:b w:val="false"/>
                <w:i w:val="false"/>
                <w:color w:val="000000"/>
                <w:sz w:val="20"/>
              </w:rPr>
              <w:t>
21)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22) "Экономикалық зерттеулер институты" акционерлік қоғамы;</w:t>
            </w:r>
          </w:p>
          <w:p>
            <w:pPr>
              <w:spacing w:after="20"/>
              <w:ind w:left="20"/>
              <w:jc w:val="both"/>
            </w:pPr>
            <w:r>
              <w:rPr>
                <w:rFonts w:ascii="Times New Roman"/>
                <w:b w:val="false"/>
                <w:i w:val="false"/>
                <w:color w:val="000000"/>
                <w:sz w:val="20"/>
              </w:rPr>
              <w:t>
23) "QazBioPharm" ұлттық холдингі" акционерлік қоғамы;</w:t>
            </w:r>
          </w:p>
          <w:p>
            <w:pPr>
              <w:spacing w:after="20"/>
              <w:ind w:left="20"/>
              <w:jc w:val="both"/>
            </w:pPr>
            <w:r>
              <w:rPr>
                <w:rFonts w:ascii="Times New Roman"/>
                <w:b w:val="false"/>
                <w:i w:val="false"/>
                <w:color w:val="000000"/>
                <w:sz w:val="20"/>
              </w:rPr>
              <w:t>
24) "С.М. Киров атындағы машина жасау зауыты" акционерлік қоғамы;</w:t>
            </w:r>
          </w:p>
          <w:p>
            <w:pPr>
              <w:spacing w:after="20"/>
              <w:ind w:left="20"/>
              <w:jc w:val="both"/>
            </w:pPr>
            <w:r>
              <w:rPr>
                <w:rFonts w:ascii="Times New Roman"/>
                <w:b w:val="false"/>
                <w:i w:val="false"/>
                <w:color w:val="000000"/>
                <w:sz w:val="20"/>
              </w:rPr>
              <w:t>
25) "Қазтехнологиялар" акционерлік қоғамы;</w:t>
            </w:r>
          </w:p>
          <w:p>
            <w:pPr>
              <w:spacing w:after="20"/>
              <w:ind w:left="20"/>
              <w:jc w:val="both"/>
            </w:pPr>
            <w:r>
              <w:rPr>
                <w:rFonts w:ascii="Times New Roman"/>
                <w:b w:val="false"/>
                <w:i w:val="false"/>
                <w:color w:val="000000"/>
                <w:sz w:val="20"/>
              </w:rPr>
              <w:t>
26) "Мемлекеттік техникалық қызмет" акционерлік қоғамы;</w:t>
            </w:r>
          </w:p>
          <w:p>
            <w:pPr>
              <w:spacing w:after="20"/>
              <w:ind w:left="20"/>
              <w:jc w:val="both"/>
            </w:pPr>
            <w:r>
              <w:rPr>
                <w:rFonts w:ascii="Times New Roman"/>
                <w:b w:val="false"/>
                <w:i w:val="false"/>
                <w:color w:val="000000"/>
                <w:sz w:val="20"/>
              </w:rPr>
              <w:t>
27)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28) "Ұлттық нейрохирургия орталығы" акционерлік қоғамы;</w:t>
            </w:r>
          </w:p>
          <w:p>
            <w:pPr>
              <w:spacing w:after="20"/>
              <w:ind w:left="20"/>
              <w:jc w:val="both"/>
            </w:pPr>
            <w:r>
              <w:rPr>
                <w:rFonts w:ascii="Times New Roman"/>
                <w:b w:val="false"/>
                <w:i w:val="false"/>
                <w:color w:val="000000"/>
                <w:sz w:val="20"/>
              </w:rPr>
              <w:t>
29) "Қазатомөнеркәсіп" ұлттық атом компаниясы" акционерлік қоғамы;</w:t>
            </w:r>
          </w:p>
          <w:p>
            <w:pPr>
              <w:spacing w:after="20"/>
              <w:ind w:left="20"/>
              <w:jc w:val="both"/>
            </w:pPr>
            <w:r>
              <w:rPr>
                <w:rFonts w:ascii="Times New Roman"/>
                <w:b w:val="false"/>
                <w:i w:val="false"/>
                <w:color w:val="000000"/>
                <w:sz w:val="20"/>
              </w:rPr>
              <w:t>
30) "Үлбі металлургия зауыты" акционерлік қоғамы;</w:t>
            </w:r>
          </w:p>
          <w:p>
            <w:pPr>
              <w:spacing w:after="20"/>
              <w:ind w:left="20"/>
              <w:jc w:val="both"/>
            </w:pPr>
            <w:r>
              <w:rPr>
                <w:rFonts w:ascii="Times New Roman"/>
                <w:b w:val="false"/>
                <w:i w:val="false"/>
                <w:color w:val="000000"/>
                <w:sz w:val="20"/>
              </w:rPr>
              <w:t>
31) "Волковгеология" акционерлік қоғамы;</w:t>
            </w:r>
          </w:p>
          <w:p>
            <w:pPr>
              <w:spacing w:after="20"/>
              <w:ind w:left="20"/>
              <w:jc w:val="both"/>
            </w:pPr>
            <w:r>
              <w:rPr>
                <w:rFonts w:ascii="Times New Roman"/>
                <w:b w:val="false"/>
                <w:i w:val="false"/>
                <w:color w:val="000000"/>
                <w:sz w:val="20"/>
              </w:rPr>
              <w:t>
32) "Алатау" қонақ үйi" акционерлік қоғамы;</w:t>
            </w:r>
          </w:p>
          <w:p>
            <w:pPr>
              <w:spacing w:after="20"/>
              <w:ind w:left="20"/>
              <w:jc w:val="both"/>
            </w:pPr>
            <w:r>
              <w:rPr>
                <w:rFonts w:ascii="Times New Roman"/>
                <w:b w:val="false"/>
                <w:i w:val="false"/>
                <w:color w:val="000000"/>
                <w:sz w:val="20"/>
              </w:rPr>
              <w:t>
33) "ҚазТрансОйл" акционерлік қоғамы</w:t>
            </w:r>
          </w:p>
          <w:p>
            <w:pPr>
              <w:spacing w:after="20"/>
              <w:ind w:left="20"/>
              <w:jc w:val="both"/>
            </w:pPr>
            <w:r>
              <w:rPr>
                <w:rFonts w:ascii="Times New Roman"/>
                <w:b w:val="false"/>
                <w:i w:val="false"/>
                <w:color w:val="000000"/>
                <w:sz w:val="20"/>
              </w:rPr>
              <w:t>
34) "Интергаз Орталық Азия" акционерлік қоғамы;</w:t>
            </w:r>
          </w:p>
          <w:p>
            <w:pPr>
              <w:spacing w:after="20"/>
              <w:ind w:left="20"/>
              <w:jc w:val="both"/>
            </w:pPr>
            <w:r>
              <w:rPr>
                <w:rFonts w:ascii="Times New Roman"/>
                <w:b w:val="false"/>
                <w:i w:val="false"/>
                <w:color w:val="000000"/>
                <w:sz w:val="20"/>
              </w:rPr>
              <w:t>
35) "Өзенмұнайгаз" акционерлік қоғамы;</w:t>
            </w:r>
          </w:p>
          <w:p>
            <w:pPr>
              <w:spacing w:after="20"/>
              <w:ind w:left="20"/>
              <w:jc w:val="both"/>
            </w:pPr>
            <w:r>
              <w:rPr>
                <w:rFonts w:ascii="Times New Roman"/>
                <w:b w:val="false"/>
                <w:i w:val="false"/>
                <w:color w:val="000000"/>
                <w:sz w:val="20"/>
              </w:rPr>
              <w:t>
36) "Ембiмұнайгаз" акционерлік қоғамы;</w:t>
            </w:r>
          </w:p>
          <w:p>
            <w:pPr>
              <w:spacing w:after="20"/>
              <w:ind w:left="20"/>
              <w:jc w:val="both"/>
            </w:pPr>
            <w:r>
              <w:rPr>
                <w:rFonts w:ascii="Times New Roman"/>
                <w:b w:val="false"/>
                <w:i w:val="false"/>
                <w:color w:val="000000"/>
                <w:sz w:val="20"/>
              </w:rPr>
              <w:t>
37) "Қазақстан темір жолы" ұлттық компаниясы" акционерлік қоғамы;</w:t>
            </w:r>
          </w:p>
          <w:p>
            <w:pPr>
              <w:spacing w:after="20"/>
              <w:ind w:left="20"/>
              <w:jc w:val="both"/>
            </w:pPr>
            <w:r>
              <w:rPr>
                <w:rFonts w:ascii="Times New Roman"/>
                <w:b w:val="false"/>
                <w:i w:val="false"/>
                <w:color w:val="000000"/>
                <w:sz w:val="20"/>
              </w:rPr>
              <w:t>
38) "Жолаушылар тасымалы" акционерлік қоғамы;</w:t>
            </w:r>
          </w:p>
          <w:p>
            <w:pPr>
              <w:spacing w:after="20"/>
              <w:ind w:left="20"/>
              <w:jc w:val="both"/>
            </w:pPr>
            <w:r>
              <w:rPr>
                <w:rFonts w:ascii="Times New Roman"/>
                <w:b w:val="false"/>
                <w:i w:val="false"/>
                <w:color w:val="000000"/>
                <w:sz w:val="20"/>
              </w:rPr>
              <w:t xml:space="preserve">
39) "Кедентранссервис" акционерлік қоғамы; </w:t>
            </w:r>
          </w:p>
          <w:p>
            <w:pPr>
              <w:spacing w:after="20"/>
              <w:ind w:left="20"/>
              <w:jc w:val="both"/>
            </w:pPr>
            <w:r>
              <w:rPr>
                <w:rFonts w:ascii="Times New Roman"/>
                <w:b w:val="false"/>
                <w:i w:val="false"/>
                <w:color w:val="000000"/>
                <w:sz w:val="20"/>
              </w:rPr>
              <w:t xml:space="preserve">
40) "Қазтеміртранс" акционерлік қоғамы; </w:t>
            </w:r>
          </w:p>
          <w:p>
            <w:pPr>
              <w:spacing w:after="20"/>
              <w:ind w:left="20"/>
              <w:jc w:val="both"/>
            </w:pPr>
            <w:r>
              <w:rPr>
                <w:rFonts w:ascii="Times New Roman"/>
                <w:b w:val="false"/>
                <w:i w:val="false"/>
                <w:color w:val="000000"/>
                <w:sz w:val="20"/>
              </w:rPr>
              <w:t>
41) "Теміржолсу" акционерлік қоғамы;</w:t>
            </w:r>
          </w:p>
          <w:p>
            <w:pPr>
              <w:spacing w:after="20"/>
              <w:ind w:left="20"/>
              <w:jc w:val="both"/>
            </w:pPr>
            <w:r>
              <w:rPr>
                <w:rFonts w:ascii="Times New Roman"/>
                <w:b w:val="false"/>
                <w:i w:val="false"/>
                <w:color w:val="000000"/>
                <w:sz w:val="20"/>
              </w:rPr>
              <w:t>
42) "KTZ-Express" акционерлік қоғамы;</w:t>
            </w:r>
          </w:p>
          <w:p>
            <w:pPr>
              <w:spacing w:after="20"/>
              <w:ind w:left="20"/>
              <w:jc w:val="both"/>
            </w:pPr>
            <w:r>
              <w:rPr>
                <w:rFonts w:ascii="Times New Roman"/>
                <w:b w:val="false"/>
                <w:i w:val="false"/>
                <w:color w:val="000000"/>
                <w:sz w:val="20"/>
              </w:rPr>
              <w:t>
43) "Қазпошта" акционерлік қоғамы;</w:t>
            </w:r>
          </w:p>
          <w:p>
            <w:pPr>
              <w:spacing w:after="20"/>
              <w:ind w:left="20"/>
              <w:jc w:val="both"/>
            </w:pPr>
            <w:r>
              <w:rPr>
                <w:rFonts w:ascii="Times New Roman"/>
                <w:b w:val="false"/>
                <w:i w:val="false"/>
                <w:color w:val="000000"/>
                <w:sz w:val="20"/>
              </w:rPr>
              <w:t>
44) "Екібастұз ГРЭС-2 станциясы" акционерлік қоғамы;</w:t>
            </w:r>
          </w:p>
          <w:p>
            <w:pPr>
              <w:spacing w:after="20"/>
              <w:ind w:left="20"/>
              <w:jc w:val="both"/>
            </w:pPr>
            <w:r>
              <w:rPr>
                <w:rFonts w:ascii="Times New Roman"/>
                <w:b w:val="false"/>
                <w:i w:val="false"/>
                <w:color w:val="000000"/>
                <w:sz w:val="20"/>
              </w:rPr>
              <w:t>
45) "Samruk-Kazyna Construction" акционерлік қоғамы;</w:t>
            </w:r>
          </w:p>
          <w:p>
            <w:pPr>
              <w:spacing w:after="20"/>
              <w:ind w:left="20"/>
              <w:jc w:val="both"/>
            </w:pPr>
            <w:r>
              <w:rPr>
                <w:rFonts w:ascii="Times New Roman"/>
                <w:b w:val="false"/>
                <w:i w:val="false"/>
                <w:color w:val="000000"/>
                <w:sz w:val="20"/>
              </w:rPr>
              <w:t>
46) "Бұқтырма гидроэлектр станциясы" акционерлік қоғамы;</w:t>
            </w:r>
          </w:p>
          <w:p>
            <w:pPr>
              <w:spacing w:after="20"/>
              <w:ind w:left="20"/>
              <w:jc w:val="both"/>
            </w:pPr>
            <w:r>
              <w:rPr>
                <w:rFonts w:ascii="Times New Roman"/>
                <w:b w:val="false"/>
                <w:i w:val="false"/>
                <w:color w:val="000000"/>
                <w:sz w:val="20"/>
              </w:rPr>
              <w:t>
47) SAMRUK-GREEN ENERGY" жауапкершілігі шектеулі серіктестігі;</w:t>
            </w:r>
          </w:p>
          <w:p>
            <w:pPr>
              <w:spacing w:after="20"/>
              <w:ind w:left="20"/>
              <w:jc w:val="both"/>
            </w:pPr>
            <w:r>
              <w:rPr>
                <w:rFonts w:ascii="Times New Roman"/>
                <w:b w:val="false"/>
                <w:i w:val="false"/>
                <w:color w:val="000000"/>
                <w:sz w:val="20"/>
              </w:rPr>
              <w:t>
48) "Бурабай даму" жауапкершілігі шектеулі серіктестігі;</w:t>
            </w:r>
          </w:p>
          <w:p>
            <w:pPr>
              <w:spacing w:after="20"/>
              <w:ind w:left="20"/>
              <w:jc w:val="both"/>
            </w:pPr>
            <w:r>
              <w:rPr>
                <w:rFonts w:ascii="Times New Roman"/>
                <w:b w:val="false"/>
                <w:i w:val="false"/>
                <w:color w:val="000000"/>
                <w:sz w:val="20"/>
              </w:rPr>
              <w:t>
49) "АЭС Шүлбі ГЭС" жауапкершілігі шектеулі серіктестігі;</w:t>
            </w:r>
          </w:p>
          <w:p>
            <w:pPr>
              <w:spacing w:after="20"/>
              <w:ind w:left="20"/>
              <w:jc w:val="both"/>
            </w:pPr>
            <w:r>
              <w:rPr>
                <w:rFonts w:ascii="Times New Roman"/>
                <w:b w:val="false"/>
                <w:i w:val="false"/>
                <w:color w:val="000000"/>
                <w:sz w:val="20"/>
              </w:rPr>
              <w:t>
50) "МАЭК" жауапкершілігі шектеулі серіктестігі;</w:t>
            </w:r>
          </w:p>
          <w:p>
            <w:pPr>
              <w:spacing w:after="20"/>
              <w:ind w:left="20"/>
              <w:jc w:val="both"/>
            </w:pPr>
            <w:r>
              <w:rPr>
                <w:rFonts w:ascii="Times New Roman"/>
                <w:b w:val="false"/>
                <w:i w:val="false"/>
                <w:color w:val="000000"/>
                <w:sz w:val="20"/>
              </w:rPr>
              <w:t>
51) "Астананың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52)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53) "Астық қоймалары" жауапкершілігі шектеулі серіктестігі;</w:t>
            </w:r>
          </w:p>
          <w:p>
            <w:pPr>
              <w:spacing w:after="20"/>
              <w:ind w:left="20"/>
              <w:jc w:val="both"/>
            </w:pPr>
            <w:r>
              <w:rPr>
                <w:rFonts w:ascii="Times New Roman"/>
                <w:b w:val="false"/>
                <w:i w:val="false"/>
                <w:color w:val="000000"/>
                <w:sz w:val="20"/>
              </w:rPr>
              <w:t>
54) "Шығыс ақпарат" жауапкершілігі шектеулі серіктестігі;</w:t>
            </w:r>
          </w:p>
          <w:p>
            <w:pPr>
              <w:spacing w:after="20"/>
              <w:ind w:left="20"/>
              <w:jc w:val="both"/>
            </w:pPr>
            <w:r>
              <w:rPr>
                <w:rFonts w:ascii="Times New Roman"/>
                <w:b w:val="false"/>
                <w:i w:val="false"/>
                <w:color w:val="000000"/>
                <w:sz w:val="20"/>
              </w:rPr>
              <w:t>
55) "Маңғыстау-Медиа" жауапкершілігі шектеулі серіктестігі;</w:t>
            </w:r>
          </w:p>
          <w:p>
            <w:pPr>
              <w:spacing w:after="20"/>
              <w:ind w:left="20"/>
              <w:jc w:val="both"/>
            </w:pPr>
            <w:r>
              <w:rPr>
                <w:rFonts w:ascii="Times New Roman"/>
                <w:b w:val="false"/>
                <w:i w:val="false"/>
                <w:color w:val="000000"/>
                <w:sz w:val="20"/>
              </w:rPr>
              <w:t>
56) "Ертіс Медиа" жауапкершілігі шектеулі серіктестігі;</w:t>
            </w:r>
          </w:p>
          <w:p>
            <w:pPr>
              <w:spacing w:after="20"/>
              <w:ind w:left="20"/>
              <w:jc w:val="both"/>
            </w:pPr>
            <w:r>
              <w:rPr>
                <w:rFonts w:ascii="Times New Roman"/>
                <w:b w:val="false"/>
                <w:i w:val="false"/>
                <w:color w:val="000000"/>
                <w:sz w:val="20"/>
              </w:rPr>
              <w:t>
57) "Шымкент ақпаратты орталығы" жауапкершілігі шектеулі серіктестігі;</w:t>
            </w:r>
          </w:p>
          <w:p>
            <w:pPr>
              <w:spacing w:after="20"/>
              <w:ind w:left="20"/>
              <w:jc w:val="both"/>
            </w:pPr>
            <w:r>
              <w:rPr>
                <w:rFonts w:ascii="Times New Roman"/>
                <w:b w:val="false"/>
                <w:i w:val="false"/>
                <w:color w:val="000000"/>
                <w:sz w:val="20"/>
              </w:rPr>
              <w:t>
58) "SARYARQA AQPARAT" жауапкершілігі шектеулі серіктестігі;</w:t>
            </w:r>
          </w:p>
          <w:p>
            <w:pPr>
              <w:spacing w:after="20"/>
              <w:ind w:left="20"/>
              <w:jc w:val="both"/>
            </w:pPr>
            <w:r>
              <w:rPr>
                <w:rFonts w:ascii="Times New Roman"/>
                <w:b w:val="false"/>
                <w:i w:val="false"/>
                <w:color w:val="000000"/>
                <w:sz w:val="20"/>
              </w:rPr>
              <w:t>
59) "AULIE-ATA MEDIA" жауапкершілігі шектеулі серіктестігі;</w:t>
            </w:r>
          </w:p>
          <w:p>
            <w:pPr>
              <w:spacing w:after="20"/>
              <w:ind w:left="20"/>
              <w:jc w:val="both"/>
            </w:pPr>
            <w:r>
              <w:rPr>
                <w:rFonts w:ascii="Times New Roman"/>
                <w:b w:val="false"/>
                <w:i w:val="false"/>
                <w:color w:val="000000"/>
                <w:sz w:val="20"/>
              </w:rPr>
              <w:t>
60) "Ақтөбе Медиа" жауапкершілігі шектеулі серіктестігі;</w:t>
            </w:r>
          </w:p>
          <w:p>
            <w:pPr>
              <w:spacing w:after="20"/>
              <w:ind w:left="20"/>
              <w:jc w:val="both"/>
            </w:pPr>
            <w:r>
              <w:rPr>
                <w:rFonts w:ascii="Times New Roman"/>
                <w:b w:val="false"/>
                <w:i w:val="false"/>
                <w:color w:val="000000"/>
                <w:sz w:val="20"/>
              </w:rPr>
              <w:t>
61) "Қызылжар-Ақпарат" жауапкершілігі шектеулі серіктестігі;</w:t>
            </w:r>
          </w:p>
          <w:p>
            <w:pPr>
              <w:spacing w:after="20"/>
              <w:ind w:left="20"/>
              <w:jc w:val="both"/>
            </w:pPr>
            <w:r>
              <w:rPr>
                <w:rFonts w:ascii="Times New Roman"/>
                <w:b w:val="false"/>
                <w:i w:val="false"/>
                <w:color w:val="000000"/>
                <w:sz w:val="20"/>
              </w:rPr>
              <w:t>
62) "АҚМОЛА-ТІРШІЛІК" жауапкершілігі шектеулі серіктестігі;</w:t>
            </w:r>
          </w:p>
          <w:p>
            <w:pPr>
              <w:spacing w:after="20"/>
              <w:ind w:left="20"/>
              <w:jc w:val="both"/>
            </w:pPr>
            <w:r>
              <w:rPr>
                <w:rFonts w:ascii="Times New Roman"/>
                <w:b w:val="false"/>
                <w:i w:val="false"/>
                <w:color w:val="000000"/>
                <w:sz w:val="20"/>
              </w:rPr>
              <w:t>
63) "Атырау-Ақпарат" жауапкершілігі шектеулі серіктестігі;</w:t>
            </w:r>
          </w:p>
          <w:p>
            <w:pPr>
              <w:spacing w:after="20"/>
              <w:ind w:left="20"/>
              <w:jc w:val="both"/>
            </w:pPr>
            <w:r>
              <w:rPr>
                <w:rFonts w:ascii="Times New Roman"/>
                <w:b w:val="false"/>
                <w:i w:val="false"/>
                <w:color w:val="000000"/>
                <w:sz w:val="20"/>
              </w:rPr>
              <w:t>
64) "Евразия+ОРТ" жауапкершілігі шектеулі серіктестігі;</w:t>
            </w:r>
          </w:p>
          <w:p>
            <w:pPr>
              <w:spacing w:after="20"/>
              <w:ind w:left="20"/>
              <w:jc w:val="both"/>
            </w:pPr>
            <w:r>
              <w:rPr>
                <w:rFonts w:ascii="Times New Roman"/>
                <w:b w:val="false"/>
                <w:i w:val="false"/>
                <w:color w:val="000000"/>
                <w:sz w:val="20"/>
              </w:rPr>
              <w:t>
65) "Қостанай таңы" газеті редакциясы" жауапкершілігі шектеулі серіктестігі;</w:t>
            </w:r>
          </w:p>
          <w:p>
            <w:pPr>
              <w:spacing w:after="20"/>
              <w:ind w:left="20"/>
              <w:jc w:val="both"/>
            </w:pPr>
            <w:r>
              <w:rPr>
                <w:rFonts w:ascii="Times New Roman"/>
                <w:b w:val="false"/>
                <w:i w:val="false"/>
                <w:color w:val="000000"/>
                <w:sz w:val="20"/>
              </w:rPr>
              <w:t>
66) "Жайық пресс" жауапкершілігі шектеулі серіктестігі;</w:t>
            </w:r>
          </w:p>
          <w:p>
            <w:pPr>
              <w:spacing w:after="20"/>
              <w:ind w:left="20"/>
              <w:jc w:val="both"/>
            </w:pPr>
            <w:r>
              <w:rPr>
                <w:rFonts w:ascii="Times New Roman"/>
                <w:b w:val="false"/>
                <w:i w:val="false"/>
                <w:color w:val="000000"/>
                <w:sz w:val="20"/>
              </w:rPr>
              <w:t>
67) Астана қаласы әкімдігінің "Астана-Бәйтерек" жауапкершілігі шектеулі серіктестігі;</w:t>
            </w:r>
          </w:p>
          <w:p>
            <w:pPr>
              <w:spacing w:after="20"/>
              <w:ind w:left="20"/>
              <w:jc w:val="both"/>
            </w:pPr>
            <w:r>
              <w:rPr>
                <w:rFonts w:ascii="Times New Roman"/>
                <w:b w:val="false"/>
                <w:i w:val="false"/>
                <w:color w:val="000000"/>
                <w:sz w:val="20"/>
              </w:rPr>
              <w:t>
68) "Ж. Жиембаев атындағы қазақ өсімдік қорғау және карантин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69) "РТРС" жауапкершілігі шектеулі серіктестігі;</w:t>
            </w:r>
          </w:p>
          <w:p>
            <w:pPr>
              <w:spacing w:after="20"/>
              <w:ind w:left="20"/>
              <w:jc w:val="both"/>
            </w:pPr>
            <w:r>
              <w:rPr>
                <w:rFonts w:ascii="Times New Roman"/>
                <w:b w:val="false"/>
                <w:i w:val="false"/>
                <w:color w:val="000000"/>
                <w:sz w:val="20"/>
              </w:rPr>
              <w:t>
70)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71)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72) "Steel manufacturing" жауапкершілігі шектеулі серіктестігі;</w:t>
            </w:r>
          </w:p>
          <w:p>
            <w:pPr>
              <w:spacing w:after="20"/>
              <w:ind w:left="20"/>
              <w:jc w:val="both"/>
            </w:pPr>
            <w:r>
              <w:rPr>
                <w:rFonts w:ascii="Times New Roman"/>
                <w:b w:val="false"/>
                <w:i w:val="false"/>
                <w:color w:val="000000"/>
                <w:sz w:val="20"/>
              </w:rPr>
              <w:t>
73) "Қазимпекс"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74)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75)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76)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77)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78)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79) "KAP Logistics" жауапкершілігі шектеулі серіктестігі;</w:t>
            </w:r>
          </w:p>
          <w:p>
            <w:pPr>
              <w:spacing w:after="20"/>
              <w:ind w:left="20"/>
              <w:jc w:val="both"/>
            </w:pPr>
            <w:r>
              <w:rPr>
                <w:rFonts w:ascii="Times New Roman"/>
                <w:b w:val="false"/>
                <w:i w:val="false"/>
                <w:color w:val="000000"/>
                <w:sz w:val="20"/>
              </w:rPr>
              <w:t>
80) "Қазатомөнеркәсіп-SaUran" жауапкершілігі шектеулі серіктестігі;</w:t>
            </w:r>
          </w:p>
          <w:p>
            <w:pPr>
              <w:spacing w:after="20"/>
              <w:ind w:left="20"/>
              <w:jc w:val="both"/>
            </w:pPr>
            <w:r>
              <w:rPr>
                <w:rFonts w:ascii="Times New Roman"/>
                <w:b w:val="false"/>
                <w:i w:val="false"/>
                <w:color w:val="000000"/>
                <w:sz w:val="20"/>
              </w:rPr>
              <w:t>
81) "РУ-6" жауапкершілігі шектеулі серіктестігі;</w:t>
            </w:r>
          </w:p>
          <w:p>
            <w:pPr>
              <w:spacing w:after="20"/>
              <w:ind w:left="20"/>
              <w:jc w:val="both"/>
            </w:pPr>
            <w:r>
              <w:rPr>
                <w:rFonts w:ascii="Times New Roman"/>
                <w:b w:val="false"/>
                <w:i w:val="false"/>
                <w:color w:val="000000"/>
                <w:sz w:val="20"/>
              </w:rPr>
              <w:t>
82) "КАР Technology" жауапкершілігі шектеулі серіктестігі;</w:t>
            </w:r>
          </w:p>
          <w:p>
            <w:pPr>
              <w:spacing w:after="20"/>
              <w:ind w:left="20"/>
              <w:jc w:val="both"/>
            </w:pPr>
            <w:r>
              <w:rPr>
                <w:rFonts w:ascii="Times New Roman"/>
                <w:b w:val="false"/>
                <w:i w:val="false"/>
                <w:color w:val="000000"/>
                <w:sz w:val="20"/>
              </w:rPr>
              <w:t>
83)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84)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85) "Nur Zholy Customs Service" жауапкершілігі шектеулі серіктестігі;</w:t>
            </w:r>
          </w:p>
          <w:p>
            <w:pPr>
              <w:spacing w:after="20"/>
              <w:ind w:left="20"/>
              <w:jc w:val="both"/>
            </w:pPr>
            <w:r>
              <w:rPr>
                <w:rFonts w:ascii="Times New Roman"/>
                <w:b w:val="false"/>
                <w:i w:val="false"/>
                <w:color w:val="000000"/>
                <w:sz w:val="20"/>
              </w:rPr>
              <w:t>
86)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87) "ҚазТрансГаз Өнімдері" жауапкершілігі шектеулі серіктестігі;</w:t>
            </w:r>
          </w:p>
          <w:p>
            <w:pPr>
              <w:spacing w:after="20"/>
              <w:ind w:left="20"/>
              <w:jc w:val="both"/>
            </w:pPr>
            <w:r>
              <w:rPr>
                <w:rFonts w:ascii="Times New Roman"/>
                <w:b w:val="false"/>
                <w:i w:val="false"/>
                <w:color w:val="000000"/>
                <w:sz w:val="20"/>
              </w:rPr>
              <w:t>
88) "Қазақтүрiкмұнай" жауапкершілігі шектеулі серіктестігі;</w:t>
            </w:r>
          </w:p>
          <w:p>
            <w:pPr>
              <w:spacing w:after="20"/>
              <w:ind w:left="20"/>
              <w:jc w:val="both"/>
            </w:pPr>
            <w:r>
              <w:rPr>
                <w:rFonts w:ascii="Times New Roman"/>
                <w:b w:val="false"/>
                <w:i w:val="false"/>
                <w:color w:val="000000"/>
                <w:sz w:val="20"/>
              </w:rPr>
              <w:t>
89) "КМГ Инжиниринг" жауапкершілігі шектеулі серіктестігі;</w:t>
            </w:r>
          </w:p>
          <w:p>
            <w:pPr>
              <w:spacing w:after="20"/>
              <w:ind w:left="20"/>
              <w:jc w:val="both"/>
            </w:pPr>
            <w:r>
              <w:rPr>
                <w:rFonts w:ascii="Times New Roman"/>
                <w:b w:val="false"/>
                <w:i w:val="false"/>
                <w:color w:val="000000"/>
                <w:sz w:val="20"/>
              </w:rPr>
              <w:t>
90) "Кен-Кұрылыс-Сервис" жауапкершілігі шектеулі серіктестігі;</w:t>
            </w:r>
          </w:p>
          <w:p>
            <w:pPr>
              <w:spacing w:after="20"/>
              <w:ind w:left="20"/>
              <w:jc w:val="both"/>
            </w:pPr>
            <w:r>
              <w:rPr>
                <w:rFonts w:ascii="Times New Roman"/>
                <w:b w:val="false"/>
                <w:i w:val="false"/>
                <w:color w:val="000000"/>
                <w:sz w:val="20"/>
              </w:rPr>
              <w:t>
91)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92) "Oil Construction Company" жауапкершілігі шектеулі серіктестігі;</w:t>
            </w:r>
          </w:p>
          <w:p>
            <w:pPr>
              <w:spacing w:after="20"/>
              <w:ind w:left="20"/>
              <w:jc w:val="both"/>
            </w:pPr>
            <w:r>
              <w:rPr>
                <w:rFonts w:ascii="Times New Roman"/>
                <w:b w:val="false"/>
                <w:i w:val="false"/>
                <w:color w:val="000000"/>
                <w:sz w:val="20"/>
              </w:rPr>
              <w:t>
93) "Oil Services Company" жауапкершілігі шектеулі серіктестігі;</w:t>
            </w:r>
          </w:p>
          <w:p>
            <w:pPr>
              <w:spacing w:after="20"/>
              <w:ind w:left="20"/>
              <w:jc w:val="both"/>
            </w:pPr>
            <w:r>
              <w:rPr>
                <w:rFonts w:ascii="Times New Roman"/>
                <w:b w:val="false"/>
                <w:i w:val="false"/>
                <w:color w:val="000000"/>
                <w:sz w:val="20"/>
              </w:rPr>
              <w:t>
94) "Мұнайтелеком" жауапкершілігі шектеулі серіктестігі;</w:t>
            </w:r>
          </w:p>
          <w:p>
            <w:pPr>
              <w:spacing w:after="20"/>
              <w:ind w:left="20"/>
              <w:jc w:val="both"/>
            </w:pPr>
            <w:r>
              <w:rPr>
                <w:rFonts w:ascii="Times New Roman"/>
                <w:b w:val="false"/>
                <w:i w:val="false"/>
                <w:color w:val="000000"/>
                <w:sz w:val="20"/>
              </w:rPr>
              <w:t>
95) "OtarBioPharm" жауапкершілігі шектеулі серіктестігі;</w:t>
            </w:r>
          </w:p>
          <w:p>
            <w:pPr>
              <w:spacing w:after="20"/>
              <w:ind w:left="20"/>
              <w:jc w:val="both"/>
            </w:pPr>
            <w:r>
              <w:rPr>
                <w:rFonts w:ascii="Times New Roman"/>
                <w:b w:val="false"/>
                <w:i w:val="false"/>
                <w:color w:val="000000"/>
                <w:sz w:val="20"/>
              </w:rPr>
              <w:t>
96)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97) ҚТЖ-Жүк тасымалдары" жауапкершілігі шектеулі серіктестігі;</w:t>
            </w:r>
          </w:p>
          <w:p>
            <w:pPr>
              <w:spacing w:after="20"/>
              <w:ind w:left="20"/>
              <w:jc w:val="both"/>
            </w:pPr>
            <w:r>
              <w:rPr>
                <w:rFonts w:ascii="Times New Roman"/>
                <w:b w:val="false"/>
                <w:i w:val="false"/>
                <w:color w:val="000000"/>
                <w:sz w:val="20"/>
              </w:rPr>
              <w:t>
98) "Теміржолсу-Алматы" жауапкершілігі шектеулі серіктестігі;</w:t>
            </w:r>
          </w:p>
          <w:p>
            <w:pPr>
              <w:spacing w:after="20"/>
              <w:ind w:left="20"/>
              <w:jc w:val="both"/>
            </w:pPr>
            <w:r>
              <w:rPr>
                <w:rFonts w:ascii="Times New Roman"/>
                <w:b w:val="false"/>
                <w:i w:val="false"/>
                <w:color w:val="000000"/>
                <w:sz w:val="20"/>
              </w:rPr>
              <w:t>
99) "Теміржолсу-Ақтөбе" жауапкершілігі шектеулі серіктестігі;</w:t>
            </w:r>
          </w:p>
          <w:p>
            <w:pPr>
              <w:spacing w:after="20"/>
              <w:ind w:left="20"/>
              <w:jc w:val="both"/>
            </w:pPr>
            <w:r>
              <w:rPr>
                <w:rFonts w:ascii="Times New Roman"/>
                <w:b w:val="false"/>
                <w:i w:val="false"/>
                <w:color w:val="000000"/>
                <w:sz w:val="20"/>
              </w:rPr>
              <w:t>
100) "Теміржолсу-Аягөз" жауапкершілігі шектеулі серіктестігі;</w:t>
            </w:r>
          </w:p>
          <w:p>
            <w:pPr>
              <w:spacing w:after="20"/>
              <w:ind w:left="20"/>
              <w:jc w:val="both"/>
            </w:pPr>
            <w:r>
              <w:rPr>
                <w:rFonts w:ascii="Times New Roman"/>
                <w:b w:val="false"/>
                <w:i w:val="false"/>
                <w:color w:val="000000"/>
                <w:sz w:val="20"/>
              </w:rPr>
              <w:t>
101) "Теміржолсу-Арыс" жауапкершілігі шектеулі серіктестігі;</w:t>
            </w:r>
          </w:p>
          <w:p>
            <w:pPr>
              <w:spacing w:after="20"/>
              <w:ind w:left="20"/>
              <w:jc w:val="both"/>
            </w:pPr>
            <w:r>
              <w:rPr>
                <w:rFonts w:ascii="Times New Roman"/>
                <w:b w:val="false"/>
                <w:i w:val="false"/>
                <w:color w:val="000000"/>
                <w:sz w:val="20"/>
              </w:rPr>
              <w:t>
102) "Теміржолсу-Көкшетау" жауапкершілігі шектеулі серіктестігі;</w:t>
            </w:r>
          </w:p>
          <w:p>
            <w:pPr>
              <w:spacing w:after="20"/>
              <w:ind w:left="20"/>
              <w:jc w:val="both"/>
            </w:pPr>
            <w:r>
              <w:rPr>
                <w:rFonts w:ascii="Times New Roman"/>
                <w:b w:val="false"/>
                <w:i w:val="false"/>
                <w:color w:val="000000"/>
                <w:sz w:val="20"/>
              </w:rPr>
              <w:t xml:space="preserve">
103) "Теміржолсу-Кзылорда" жауапкершілігі шектеулі серіктестігі; </w:t>
            </w:r>
          </w:p>
          <w:p>
            <w:pPr>
              <w:spacing w:after="20"/>
              <w:ind w:left="20"/>
              <w:jc w:val="both"/>
            </w:pPr>
            <w:r>
              <w:rPr>
                <w:rFonts w:ascii="Times New Roman"/>
                <w:b w:val="false"/>
                <w:i w:val="false"/>
                <w:color w:val="000000"/>
                <w:sz w:val="20"/>
              </w:rPr>
              <w:t>
104) "Теміржолсу-Маңғыстау" жауапкершілігі шектеулі серіктестігі;</w:t>
            </w:r>
          </w:p>
          <w:p>
            <w:pPr>
              <w:spacing w:after="20"/>
              <w:ind w:left="20"/>
              <w:jc w:val="both"/>
            </w:pPr>
            <w:r>
              <w:rPr>
                <w:rFonts w:ascii="Times New Roman"/>
                <w:b w:val="false"/>
                <w:i w:val="false"/>
                <w:color w:val="000000"/>
                <w:sz w:val="20"/>
              </w:rPr>
              <w:t>
105) "Теміржолсу-Павлодар" жауапкершілігі шектеулі серіктестігі;</w:t>
            </w:r>
          </w:p>
          <w:p>
            <w:pPr>
              <w:spacing w:after="20"/>
              <w:ind w:left="20"/>
              <w:jc w:val="both"/>
            </w:pPr>
            <w:r>
              <w:rPr>
                <w:rFonts w:ascii="Times New Roman"/>
                <w:b w:val="false"/>
                <w:i w:val="false"/>
                <w:color w:val="000000"/>
                <w:sz w:val="20"/>
              </w:rPr>
              <w:t>
106) "Теміржолсу-Қостанай" жауапкершілігі шектеулі серіктестігі;</w:t>
            </w:r>
          </w:p>
          <w:p>
            <w:pPr>
              <w:spacing w:after="20"/>
              <w:ind w:left="20"/>
              <w:jc w:val="both"/>
            </w:pPr>
            <w:r>
              <w:rPr>
                <w:rFonts w:ascii="Times New Roman"/>
                <w:b w:val="false"/>
                <w:i w:val="false"/>
                <w:color w:val="000000"/>
                <w:sz w:val="20"/>
              </w:rPr>
              <w:t>
107) "Теміржолсу-Қарағанды" жауапкершілігі шектеулі серіктестігі;</w:t>
            </w:r>
          </w:p>
          <w:p>
            <w:pPr>
              <w:spacing w:after="20"/>
              <w:ind w:left="20"/>
              <w:jc w:val="both"/>
            </w:pPr>
            <w:r>
              <w:rPr>
                <w:rFonts w:ascii="Times New Roman"/>
                <w:b w:val="false"/>
                <w:i w:val="false"/>
                <w:color w:val="000000"/>
                <w:sz w:val="20"/>
              </w:rPr>
              <w:t>
108) KTZE-Khorgos Gateway" жауапкершілігі шектеулі серіктестігі;</w:t>
            </w:r>
          </w:p>
          <w:p>
            <w:pPr>
              <w:spacing w:after="20"/>
              <w:ind w:left="20"/>
              <w:jc w:val="both"/>
            </w:pPr>
            <w:r>
              <w:rPr>
                <w:rFonts w:ascii="Times New Roman"/>
                <w:b w:val="false"/>
                <w:i w:val="false"/>
                <w:color w:val="000000"/>
                <w:sz w:val="20"/>
              </w:rPr>
              <w:t>
109) "Құрық порты" жауапкершілігі шектеулі серіктестігі;</w:t>
            </w:r>
          </w:p>
          <w:p>
            <w:pPr>
              <w:spacing w:after="20"/>
              <w:ind w:left="20"/>
              <w:jc w:val="both"/>
            </w:pPr>
            <w:r>
              <w:rPr>
                <w:rFonts w:ascii="Times New Roman"/>
                <w:b w:val="false"/>
                <w:i w:val="false"/>
                <w:color w:val="000000"/>
                <w:sz w:val="20"/>
              </w:rPr>
              <w:t>
110) "Самұрық-Қазына Инвест" жауапкершілігі шектеулі серіктестігі;</w:t>
            </w:r>
          </w:p>
          <w:p>
            <w:pPr>
              <w:spacing w:after="20"/>
              <w:ind w:left="20"/>
              <w:jc w:val="both"/>
            </w:pPr>
            <w:r>
              <w:rPr>
                <w:rFonts w:ascii="Times New Roman"/>
                <w:b w:val="false"/>
                <w:i w:val="false"/>
                <w:color w:val="000000"/>
                <w:sz w:val="20"/>
              </w:rPr>
              <w:t>
111) "SK Water Solutions" жауапкершілігі шектеулі серіктестігі;</w:t>
            </w:r>
          </w:p>
          <w:p>
            <w:pPr>
              <w:spacing w:after="20"/>
              <w:ind w:left="20"/>
              <w:jc w:val="both"/>
            </w:pPr>
            <w:r>
              <w:rPr>
                <w:rFonts w:ascii="Times New Roman"/>
                <w:b w:val="false"/>
                <w:i w:val="false"/>
                <w:color w:val="000000"/>
                <w:sz w:val="20"/>
              </w:rPr>
              <w:t>
112)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113)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114) "Қазақстан Республикасының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115) "Қазақстан Республикасының Президенті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116)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118) Қазақстан Республикасы Ғылым және жоғары білім министрлігінің 28 жоғары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бизнес-орталықты, офистік үй-жайларды, әкімшілік ғимаратты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2) "Қ. Жұбанов атындағы Ақтөбе өңірлік университеті" коммерциялық емес акционерлік қоғамы;</w:t>
            </w:r>
          </w:p>
          <w:p>
            <w:pPr>
              <w:spacing w:after="20"/>
              <w:ind w:left="20"/>
              <w:jc w:val="both"/>
            </w:pPr>
            <w:r>
              <w:rPr>
                <w:rFonts w:ascii="Times New Roman"/>
                <w:b w:val="false"/>
                <w:i w:val="false"/>
                <w:color w:val="000000"/>
                <w:sz w:val="20"/>
              </w:rPr>
              <w:t>
3) "QazExpoCongress" ұлттық компания" акционерлік қоғамы;</w:t>
            </w:r>
          </w:p>
          <w:p>
            <w:pPr>
              <w:spacing w:after="20"/>
              <w:ind w:left="20"/>
              <w:jc w:val="both"/>
            </w:pPr>
            <w:r>
              <w:rPr>
                <w:rFonts w:ascii="Times New Roman"/>
                <w:b w:val="false"/>
                <w:i w:val="false"/>
                <w:color w:val="000000"/>
                <w:sz w:val="20"/>
              </w:rPr>
              <w:t>
4) "Зенит" Орал зауыты" акционерлік қоғамы;</w:t>
            </w:r>
          </w:p>
          <w:p>
            <w:pPr>
              <w:spacing w:after="20"/>
              <w:ind w:left="20"/>
              <w:jc w:val="both"/>
            </w:pPr>
            <w:r>
              <w:rPr>
                <w:rFonts w:ascii="Times New Roman"/>
                <w:b w:val="false"/>
                <w:i w:val="false"/>
                <w:color w:val="000000"/>
                <w:sz w:val="20"/>
              </w:rPr>
              <w:t>
5)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7) "Алатау" қонақ үйі" акционерлік қоғамы;</w:t>
            </w:r>
          </w:p>
          <w:p>
            <w:pPr>
              <w:spacing w:after="20"/>
              <w:ind w:left="20"/>
              <w:jc w:val="both"/>
            </w:pPr>
            <w:r>
              <w:rPr>
                <w:rFonts w:ascii="Times New Roman"/>
                <w:b w:val="false"/>
                <w:i w:val="false"/>
                <w:color w:val="000000"/>
                <w:sz w:val="20"/>
              </w:rPr>
              <w:t>
8) "ҚазТрансГаз Аймақ" акционерлік қоғамы;</w:t>
            </w:r>
          </w:p>
          <w:p>
            <w:pPr>
              <w:spacing w:after="20"/>
              <w:ind w:left="20"/>
              <w:jc w:val="both"/>
            </w:pPr>
            <w:r>
              <w:rPr>
                <w:rFonts w:ascii="Times New Roman"/>
                <w:b w:val="false"/>
                <w:i w:val="false"/>
                <w:color w:val="000000"/>
                <w:sz w:val="20"/>
              </w:rPr>
              <w:t xml:space="preserve">
9) "Қазақстан темір жолы" ұлттық компаниясы" акционерлік қоғамы; </w:t>
            </w:r>
          </w:p>
          <w:p>
            <w:pPr>
              <w:spacing w:after="20"/>
              <w:ind w:left="20"/>
              <w:jc w:val="both"/>
            </w:pPr>
            <w:r>
              <w:rPr>
                <w:rFonts w:ascii="Times New Roman"/>
                <w:b w:val="false"/>
                <w:i w:val="false"/>
                <w:color w:val="000000"/>
                <w:sz w:val="20"/>
              </w:rPr>
              <w:t xml:space="preserve">
10) "Ақтау теңіз сауда порты" ұлттық компаниясы" акционерлік қоғамы; </w:t>
            </w:r>
          </w:p>
          <w:p>
            <w:pPr>
              <w:spacing w:after="20"/>
              <w:ind w:left="20"/>
              <w:jc w:val="both"/>
            </w:pPr>
            <w:r>
              <w:rPr>
                <w:rFonts w:ascii="Times New Roman"/>
                <w:b w:val="false"/>
                <w:i w:val="false"/>
                <w:color w:val="000000"/>
                <w:sz w:val="20"/>
              </w:rPr>
              <w:t xml:space="preserve">
11) "Кедентранссервис" акционерлік қоғамы; </w:t>
            </w:r>
          </w:p>
          <w:p>
            <w:pPr>
              <w:spacing w:after="20"/>
              <w:ind w:left="20"/>
              <w:jc w:val="both"/>
            </w:pPr>
            <w:r>
              <w:rPr>
                <w:rFonts w:ascii="Times New Roman"/>
                <w:b w:val="false"/>
                <w:i w:val="false"/>
                <w:color w:val="000000"/>
                <w:sz w:val="20"/>
              </w:rPr>
              <w:t>
12) "Қазтеміртранс" акционерлік қоғамы;</w:t>
            </w:r>
          </w:p>
          <w:p>
            <w:pPr>
              <w:spacing w:after="20"/>
              <w:ind w:left="20"/>
              <w:jc w:val="both"/>
            </w:pPr>
            <w:r>
              <w:rPr>
                <w:rFonts w:ascii="Times New Roman"/>
                <w:b w:val="false"/>
                <w:i w:val="false"/>
                <w:color w:val="000000"/>
                <w:sz w:val="20"/>
              </w:rPr>
              <w:t>
13) "Қазпошта" акционерлік қоғамы;</w:t>
            </w:r>
          </w:p>
          <w:p>
            <w:pPr>
              <w:spacing w:after="20"/>
              <w:ind w:left="20"/>
              <w:jc w:val="both"/>
            </w:pPr>
            <w:r>
              <w:rPr>
                <w:rFonts w:ascii="Times New Roman"/>
                <w:b w:val="false"/>
                <w:i w:val="false"/>
                <w:color w:val="000000"/>
                <w:sz w:val="20"/>
              </w:rPr>
              <w:t>
14) "Бурабай Даму" жауапкершілігі шектеулі серіктестігі;</w:t>
            </w:r>
          </w:p>
          <w:p>
            <w:pPr>
              <w:spacing w:after="20"/>
              <w:ind w:left="20"/>
              <w:jc w:val="both"/>
            </w:pPr>
            <w:r>
              <w:rPr>
                <w:rFonts w:ascii="Times New Roman"/>
                <w:b w:val="false"/>
                <w:i w:val="false"/>
                <w:color w:val="000000"/>
                <w:sz w:val="20"/>
              </w:rPr>
              <w:t>
15) "Nur Zholy Customs Service" жауапкершілігі шектеулі серіктестігі;</w:t>
            </w:r>
          </w:p>
          <w:p>
            <w:pPr>
              <w:spacing w:after="20"/>
              <w:ind w:left="20"/>
              <w:jc w:val="both"/>
            </w:pPr>
            <w:r>
              <w:rPr>
                <w:rFonts w:ascii="Times New Roman"/>
                <w:b w:val="false"/>
                <w:i w:val="false"/>
                <w:color w:val="000000"/>
                <w:sz w:val="20"/>
              </w:rPr>
              <w:t>
16)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17) "Ойл Транспорт Корпорейшэн" жауапкершілігі шектеулі серіктестігі;</w:t>
            </w:r>
          </w:p>
          <w:p>
            <w:pPr>
              <w:spacing w:after="20"/>
              <w:ind w:left="20"/>
              <w:jc w:val="both"/>
            </w:pPr>
            <w:r>
              <w:rPr>
                <w:rFonts w:ascii="Times New Roman"/>
                <w:b w:val="false"/>
                <w:i w:val="false"/>
                <w:color w:val="000000"/>
                <w:sz w:val="20"/>
              </w:rPr>
              <w:t>
18) "Қазақ газ өңдеу зауыты" жауапкершілігі шектеулі серіктестігі;</w:t>
            </w:r>
          </w:p>
          <w:p>
            <w:pPr>
              <w:spacing w:after="20"/>
              <w:ind w:left="20"/>
              <w:jc w:val="both"/>
            </w:pPr>
            <w:r>
              <w:rPr>
                <w:rFonts w:ascii="Times New Roman"/>
                <w:b w:val="false"/>
                <w:i w:val="false"/>
                <w:color w:val="000000"/>
                <w:sz w:val="20"/>
              </w:rPr>
              <w:t>
19) "ҚТЖ-Жүк тасымалдары" жауапкершілігі шектеулі серіктестігі;</w:t>
            </w:r>
          </w:p>
          <w:p>
            <w:pPr>
              <w:spacing w:after="20"/>
              <w:ind w:left="20"/>
              <w:jc w:val="both"/>
            </w:pPr>
            <w:r>
              <w:rPr>
                <w:rFonts w:ascii="Times New Roman"/>
                <w:b w:val="false"/>
                <w:i w:val="false"/>
                <w:color w:val="000000"/>
                <w:sz w:val="20"/>
              </w:rPr>
              <w:t>
20)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21) "Қазақстан Республикасы Президентінің Іс басқармасының Қазақстан Республикасы Президенті Әкімшілігі мен Үкіметі әкімшілік ғимараттарының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Қазақстан Республикасы Президентінің Іс басқармасының "Бүркіт" мемлекеттік авиакомпаниясы"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 Президентінің Іс басқармасының автошаруашылығы"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"Материалдық-техникалық қамтамасыз ету басқармасының автошаруашылығы"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26)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немесе жалға алынған қойма үй-жайларын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"Кедентранссервис" акционерлік қоғамы;</w:t>
            </w:r>
          </w:p>
          <w:p>
            <w:pPr>
              <w:spacing w:after="20"/>
              <w:ind w:left="20"/>
              <w:jc w:val="both"/>
            </w:pPr>
            <w:r>
              <w:rPr>
                <w:rFonts w:ascii="Times New Roman"/>
                <w:b w:val="false"/>
                <w:i w:val="false"/>
                <w:color w:val="000000"/>
                <w:sz w:val="20"/>
              </w:rPr>
              <w:t>
2) "Қазақстанның көлік холдингі" жауапкершілігі шектеулі серіктестігі;</w:t>
            </w:r>
          </w:p>
          <w:p>
            <w:pPr>
              <w:spacing w:after="20"/>
              <w:ind w:left="20"/>
              <w:jc w:val="both"/>
            </w:pPr>
            <w:r>
              <w:rPr>
                <w:rFonts w:ascii="Times New Roman"/>
                <w:b w:val="false"/>
                <w:i w:val="false"/>
                <w:color w:val="000000"/>
                <w:sz w:val="20"/>
              </w:rPr>
              <w:t>
3) "Nur Zholy Customs Service" жауапкершілігі шектеулі серіктестігі</w:t>
            </w:r>
          </w:p>
          <w:p>
            <w:pPr>
              <w:spacing w:after="20"/>
              <w:ind w:left="20"/>
              <w:jc w:val="both"/>
            </w:pPr>
            <w:r>
              <w:rPr>
                <w:rFonts w:ascii="Times New Roman"/>
                <w:b w:val="false"/>
                <w:i w:val="false"/>
                <w:color w:val="000000"/>
                <w:sz w:val="20"/>
              </w:rPr>
              <w:t>
4)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жеке меншіктегі немесе жалға алынған өзге де жылжымайтын мүлікті жалдау (қосалқы жалдау)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"Кедентранссервис" акционерлік қоғамы;</w:t>
            </w:r>
          </w:p>
          <w:p>
            <w:pPr>
              <w:spacing w:after="20"/>
              <w:ind w:left="20"/>
              <w:jc w:val="both"/>
            </w:pPr>
            <w:r>
              <w:rPr>
                <w:rFonts w:ascii="Times New Roman"/>
                <w:b w:val="false"/>
                <w:i w:val="false"/>
                <w:color w:val="000000"/>
                <w:sz w:val="20"/>
              </w:rPr>
              <w:t>
2) "КМГ Инжиниринг" жауапкершілігі шектеулі серіктестігі;</w:t>
            </w:r>
          </w:p>
          <w:p>
            <w:pPr>
              <w:spacing w:after="20"/>
              <w:ind w:left="20"/>
              <w:jc w:val="both"/>
            </w:pPr>
            <w:r>
              <w:rPr>
                <w:rFonts w:ascii="Times New Roman"/>
                <w:b w:val="false"/>
                <w:i w:val="false"/>
                <w:color w:val="000000"/>
                <w:sz w:val="20"/>
              </w:rPr>
              <w:t>
3) "Nur Zholy Customs Service" жауапкершілігі шектеулі серіктестігі;</w:t>
            </w:r>
          </w:p>
          <w:p>
            <w:pPr>
              <w:spacing w:after="20"/>
              <w:ind w:left="20"/>
              <w:jc w:val="both"/>
            </w:pPr>
            <w:r>
              <w:rPr>
                <w:rFonts w:ascii="Times New Roman"/>
                <w:b w:val="false"/>
                <w:i w:val="false"/>
                <w:color w:val="000000"/>
                <w:sz w:val="20"/>
              </w:rPr>
              <w:t>
4)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шарт негізінде жылжымайтын мүлікті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қаласы әкімдігінің "Astana" әлеуметтік-кәсіпкерлік корпорациясы" акционерлік қоғамы; 2)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3) "Казимпекс" республикалық орталығы" жауапкершілігі шектеулі серіктестігі;</w:t>
            </w:r>
          </w:p>
          <w:p>
            <w:pPr>
              <w:spacing w:after="20"/>
              <w:ind w:left="20"/>
              <w:jc w:val="both"/>
            </w:pPr>
            <w:r>
              <w:rPr>
                <w:rFonts w:ascii="Times New Roman"/>
                <w:b w:val="false"/>
                <w:i w:val="false"/>
                <w:color w:val="000000"/>
                <w:sz w:val="20"/>
              </w:rPr>
              <w:t>
4) "Nur Zholy Customs Service" жауапкершілігі шектеулі серіктестігі;</w:t>
            </w:r>
          </w:p>
          <w:p>
            <w:pPr>
              <w:spacing w:after="20"/>
              <w:ind w:left="20"/>
              <w:jc w:val="both"/>
            </w:pPr>
            <w:r>
              <w:rPr>
                <w:rFonts w:ascii="Times New Roman"/>
                <w:b w:val="false"/>
                <w:i w:val="false"/>
                <w:color w:val="000000"/>
                <w:sz w:val="20"/>
              </w:rPr>
              <w:t>
5) Маңғыстау облысы әкімдігінің "Ақтау тұрғын үй" мемлекеттік коммуналдық кәсіпорны;</w:t>
            </w:r>
          </w:p>
          <w:p>
            <w:pPr>
              <w:spacing w:after="20"/>
              <w:ind w:left="20"/>
              <w:jc w:val="both"/>
            </w:pPr>
            <w:r>
              <w:rPr>
                <w:rFonts w:ascii="Times New Roman"/>
                <w:b w:val="false"/>
                <w:i w:val="false"/>
                <w:color w:val="000000"/>
                <w:sz w:val="20"/>
              </w:rPr>
              <w:t>
6)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бухгалтерлік, салықтық есепке алу және қазынашылық операциялар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индустриялық-инновациялық дамудың мемлекеттік саясатын іске асырумен байланысты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 2) "Астана Innovations" акционерлік қоғамы; 3) Астана қаласы әкімдігінің "Astana" әлеуметтік-кәсіпкерлік корпорациясы" акционерлік қоғамы;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"Ak Su KMG" жауапкершілігі шектеулі серіктестігі;</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бас компаниялардың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инжиниринг" ұлттық компаниясы" акционерлік қоғамы; 2) "Қазақстан темір жолы" ұлттық компаниясы" акционерлік қоғамы;</w:t>
            </w:r>
          </w:p>
          <w:p>
            <w:pPr>
              <w:spacing w:after="20"/>
              <w:ind w:left="20"/>
              <w:jc w:val="both"/>
            </w:pPr>
            <w:r>
              <w:rPr>
                <w:rFonts w:ascii="Times New Roman"/>
                <w:b w:val="false"/>
                <w:i w:val="false"/>
                <w:color w:val="000000"/>
                <w:sz w:val="20"/>
              </w:rPr>
              <w:t>
3) "Теміржолсу" акционерлік қоғамы;</w:t>
            </w:r>
          </w:p>
          <w:p>
            <w:pPr>
              <w:spacing w:after="20"/>
              <w:ind w:left="20"/>
              <w:jc w:val="both"/>
            </w:pPr>
            <w:r>
              <w:rPr>
                <w:rFonts w:ascii="Times New Roman"/>
                <w:b w:val="false"/>
                <w:i w:val="false"/>
                <w:color w:val="000000"/>
                <w:sz w:val="20"/>
              </w:rPr>
              <w:t xml:space="preserve">
4) "Тау-Кен Самұрық" ұлттық тау-кен компаниясы" акционерлік қоғамы; </w:t>
            </w:r>
          </w:p>
          <w:p>
            <w:pPr>
              <w:spacing w:after="20"/>
              <w:ind w:left="20"/>
              <w:jc w:val="both"/>
            </w:pPr>
            <w:r>
              <w:rPr>
                <w:rFonts w:ascii="Times New Roman"/>
                <w:b w:val="false"/>
                <w:i w:val="false"/>
                <w:color w:val="000000"/>
                <w:sz w:val="20"/>
              </w:rPr>
              <w:t>
5) "ҚазМұнайГаз" ұлттық компаниясы" акционерлік қоғамы;</w:t>
            </w:r>
          </w:p>
          <w:p>
            <w:pPr>
              <w:spacing w:after="20"/>
              <w:ind w:left="20"/>
              <w:jc w:val="both"/>
            </w:pPr>
            <w:r>
              <w:rPr>
                <w:rFonts w:ascii="Times New Roman"/>
                <w:b w:val="false"/>
                <w:i w:val="false"/>
                <w:color w:val="000000"/>
                <w:sz w:val="20"/>
              </w:rPr>
              <w:t>
6) "ҚазМұнайГаз" Барлау Өндіру" акционерлік қоғамы;</w:t>
            </w:r>
          </w:p>
          <w:p>
            <w:pPr>
              <w:spacing w:after="20"/>
              <w:ind w:left="20"/>
              <w:jc w:val="both"/>
            </w:pPr>
            <w:r>
              <w:rPr>
                <w:rFonts w:ascii="Times New Roman"/>
                <w:b w:val="false"/>
                <w:i w:val="false"/>
                <w:color w:val="000000"/>
                <w:sz w:val="20"/>
              </w:rPr>
              <w:t>
7) "BV Management" жауапкершілігі шектеулі серіктестігі; 8) "Ak Su KMG" жауапкершілігі шектеулі серіктестігі;</w:t>
            </w:r>
          </w:p>
          <w:p>
            <w:pPr>
              <w:spacing w:after="20"/>
              <w:ind w:left="20"/>
              <w:jc w:val="both"/>
            </w:pPr>
            <w:r>
              <w:rPr>
                <w:rFonts w:ascii="Times New Roman"/>
                <w:b w:val="false"/>
                <w:i w:val="false"/>
                <w:color w:val="000000"/>
                <w:sz w:val="20"/>
              </w:rPr>
              <w:t>
9) "Резерв"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"Самұрық-Қазына Контракт" жауапкершілігі шектеулі серіктестігі;</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консультация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"Shymkent" әлеуметтік-кәсіпкерлік корпорациясы" акционерлік қоғамы;</w:t>
            </w:r>
          </w:p>
          <w:p>
            <w:pPr>
              <w:spacing w:after="20"/>
              <w:ind w:left="20"/>
              <w:jc w:val="both"/>
            </w:pPr>
            <w:r>
              <w:rPr>
                <w:rFonts w:ascii="Times New Roman"/>
                <w:b w:val="false"/>
                <w:i w:val="false"/>
                <w:color w:val="000000"/>
                <w:sz w:val="20"/>
              </w:rPr>
              <w:t>
2) "Каспий" әлеуметтік-кәсіпкерлік корпорациясы" акционерлік қоғамы;</w:t>
            </w:r>
          </w:p>
          <w:p>
            <w:pPr>
              <w:spacing w:after="20"/>
              <w:ind w:left="20"/>
              <w:jc w:val="both"/>
            </w:pPr>
            <w:r>
              <w:rPr>
                <w:rFonts w:ascii="Times New Roman"/>
                <w:b w:val="false"/>
                <w:i w:val="false"/>
                <w:color w:val="000000"/>
                <w:sz w:val="20"/>
              </w:rPr>
              <w:t>
3)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4) "Астана Innovations" акционерлік қоғамы;</w:t>
            </w:r>
          </w:p>
          <w:p>
            <w:pPr>
              <w:spacing w:after="20"/>
              <w:ind w:left="20"/>
              <w:jc w:val="both"/>
            </w:pPr>
            <w:r>
              <w:rPr>
                <w:rFonts w:ascii="Times New Roman"/>
                <w:b w:val="false"/>
                <w:i w:val="false"/>
                <w:color w:val="000000"/>
                <w:sz w:val="20"/>
              </w:rPr>
              <w:t>
5)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6) "АQJAIYQ" әлеуметтік-кәсіпкерлік корпорациясы" акционерлік қоғамы;</w:t>
            </w:r>
          </w:p>
          <w:p>
            <w:pPr>
              <w:spacing w:after="20"/>
              <w:ind w:left="20"/>
              <w:jc w:val="both"/>
            </w:pPr>
            <w:r>
              <w:rPr>
                <w:rFonts w:ascii="Times New Roman"/>
                <w:b w:val="false"/>
                <w:i w:val="false"/>
                <w:color w:val="000000"/>
                <w:sz w:val="20"/>
              </w:rPr>
              <w:t>
7) Астана қаласы әкімдігінің "Astana" әлеуметтік-кәсіпкерлік корпорациясы" акционерлік қоғамы;</w:t>
            </w:r>
          </w:p>
          <w:p>
            <w:pPr>
              <w:spacing w:after="20"/>
              <w:ind w:left="20"/>
              <w:jc w:val="both"/>
            </w:pPr>
            <w:r>
              <w:rPr>
                <w:rFonts w:ascii="Times New Roman"/>
                <w:b w:val="false"/>
                <w:i w:val="false"/>
                <w:color w:val="000000"/>
                <w:sz w:val="20"/>
              </w:rPr>
              <w:t>
8) "Ертіс" әлеуметтік-кәсіпкерлік корпорациясы" акционерлік қоғамы;</w:t>
            </w:r>
          </w:p>
          <w:p>
            <w:pPr>
              <w:spacing w:after="20"/>
              <w:ind w:left="20"/>
              <w:jc w:val="both"/>
            </w:pPr>
            <w:r>
              <w:rPr>
                <w:rFonts w:ascii="Times New Roman"/>
                <w:b w:val="false"/>
                <w:i w:val="false"/>
                <w:color w:val="000000"/>
                <w:sz w:val="20"/>
              </w:rPr>
              <w:t>
9) "Жетісу" әлеуметтік-кәсіпкерлік корпорациясы" акционерлік қоғамы;</w:t>
            </w:r>
          </w:p>
          <w:p>
            <w:pPr>
              <w:spacing w:after="20"/>
              <w:ind w:left="20"/>
              <w:jc w:val="both"/>
            </w:pPr>
            <w:r>
              <w:rPr>
                <w:rFonts w:ascii="Times New Roman"/>
                <w:b w:val="false"/>
                <w:i w:val="false"/>
                <w:color w:val="000000"/>
                <w:sz w:val="20"/>
              </w:rPr>
              <w:t>
10) "Алматы облысын дамыту бойынша "Алатау" акционерлік қоғамы;</w:t>
            </w:r>
          </w:p>
          <w:p>
            <w:pPr>
              <w:spacing w:after="20"/>
              <w:ind w:left="20"/>
              <w:jc w:val="both"/>
            </w:pPr>
            <w:r>
              <w:rPr>
                <w:rFonts w:ascii="Times New Roman"/>
                <w:b w:val="false"/>
                <w:i w:val="false"/>
                <w:color w:val="000000"/>
                <w:sz w:val="20"/>
              </w:rPr>
              <w:t>
11) "Қорғас – Шығыс қақпасы"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12)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13) "Қорғас" шекара маңы ынтымақтастығы халықаралық орталығы "Арнайы экономикалық аймақтың басқарушы компаниясы" акционерлік қоғамы;</w:t>
            </w:r>
          </w:p>
          <w:p>
            <w:pPr>
              <w:spacing w:after="20"/>
              <w:ind w:left="20"/>
              <w:jc w:val="both"/>
            </w:pPr>
            <w:r>
              <w:rPr>
                <w:rFonts w:ascii="Times New Roman"/>
                <w:b w:val="false"/>
                <w:i w:val="false"/>
                <w:color w:val="000000"/>
                <w:sz w:val="20"/>
              </w:rPr>
              <w:t>
14) "Қазақстандық мемлекеттік-жекешелік әріптестік орталығы" акционерлік қоғамы;</w:t>
            </w:r>
          </w:p>
          <w:p>
            <w:pPr>
              <w:spacing w:after="20"/>
              <w:ind w:left="20"/>
              <w:jc w:val="both"/>
            </w:pPr>
            <w:r>
              <w:rPr>
                <w:rFonts w:ascii="Times New Roman"/>
                <w:b w:val="false"/>
                <w:i w:val="false"/>
                <w:color w:val="000000"/>
                <w:sz w:val="20"/>
              </w:rPr>
              <w:t>
15) "Kazakh Tourism" ұлттық компаниясы" акционерлік қоғамы</w:t>
            </w:r>
          </w:p>
          <w:p>
            <w:pPr>
              <w:spacing w:after="20"/>
              <w:ind w:left="20"/>
              <w:jc w:val="both"/>
            </w:pPr>
            <w:r>
              <w:rPr>
                <w:rFonts w:ascii="Times New Roman"/>
                <w:b w:val="false"/>
                <w:i w:val="false"/>
                <w:color w:val="000000"/>
                <w:sz w:val="20"/>
              </w:rPr>
              <w:t>
16) "Қазмедтех" акционерлік қоғамы;</w:t>
            </w:r>
          </w:p>
          <w:p>
            <w:pPr>
              <w:spacing w:after="20"/>
              <w:ind w:left="20"/>
              <w:jc w:val="both"/>
            </w:pPr>
            <w:r>
              <w:rPr>
                <w:rFonts w:ascii="Times New Roman"/>
                <w:b w:val="false"/>
                <w:i w:val="false"/>
                <w:color w:val="000000"/>
                <w:sz w:val="20"/>
              </w:rPr>
              <w:t>
17) "Береке-Қандыағаш" жауапкершілігі шектеулі серіктестігі;</w:t>
            </w:r>
          </w:p>
          <w:p>
            <w:pPr>
              <w:spacing w:after="20"/>
              <w:ind w:left="20"/>
              <w:jc w:val="both"/>
            </w:pPr>
            <w:r>
              <w:rPr>
                <w:rFonts w:ascii="Times New Roman"/>
                <w:b w:val="false"/>
                <w:i w:val="false"/>
                <w:color w:val="000000"/>
                <w:sz w:val="20"/>
              </w:rPr>
              <w:t>
18) "Табыс Ақтөбе" жауапкершілігі шектеулі серіктестігі;</w:t>
            </w:r>
          </w:p>
          <w:p>
            <w:pPr>
              <w:spacing w:after="20"/>
              <w:ind w:left="20"/>
              <w:jc w:val="both"/>
            </w:pPr>
            <w:r>
              <w:rPr>
                <w:rFonts w:ascii="Times New Roman"/>
                <w:b w:val="false"/>
                <w:i w:val="false"/>
                <w:color w:val="000000"/>
                <w:sz w:val="20"/>
              </w:rPr>
              <w:t>
19) "AstanaInvest" қалалық инвестицияларды дамыту орталығы" жауапкершілігі шектеулі серіктестігі;</w:t>
            </w:r>
          </w:p>
          <w:p>
            <w:pPr>
              <w:spacing w:after="20"/>
              <w:ind w:left="20"/>
              <w:jc w:val="both"/>
            </w:pPr>
            <w:r>
              <w:rPr>
                <w:rFonts w:ascii="Times New Roman"/>
                <w:b w:val="false"/>
                <w:i w:val="false"/>
                <w:color w:val="000000"/>
                <w:sz w:val="20"/>
              </w:rPr>
              <w:t>
20) "Астана қаласын дамыту жобаларын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21) "Qolday" кәсіпкерлік орталығы" жауапкершілігі шектеулі серіктестігі;</w:t>
            </w:r>
          </w:p>
          <w:p>
            <w:pPr>
              <w:spacing w:after="20"/>
              <w:ind w:left="20"/>
              <w:jc w:val="both"/>
            </w:pPr>
            <w:r>
              <w:rPr>
                <w:rFonts w:ascii="Times New Roman"/>
                <w:b w:val="false"/>
                <w:i w:val="false"/>
                <w:color w:val="000000"/>
                <w:sz w:val="20"/>
              </w:rPr>
              <w:t>
22) "Батыс Қазақстан обылысы әкімі аппаратының Шаруашылық басқармасы" жауапкершілігі шектеулі серіктестігі;</w:t>
            </w:r>
          </w:p>
          <w:p>
            <w:pPr>
              <w:spacing w:after="20"/>
              <w:ind w:left="20"/>
              <w:jc w:val="both"/>
            </w:pPr>
            <w:r>
              <w:rPr>
                <w:rFonts w:ascii="Times New Roman"/>
                <w:b w:val="false"/>
                <w:i w:val="false"/>
                <w:color w:val="000000"/>
                <w:sz w:val="20"/>
              </w:rPr>
              <w:t>
23) Астана қаласы әкімдігінің "Қалалық қызметтер орталығы" жауапкершілігі шектеулі серіктестігі;</w:t>
            </w:r>
          </w:p>
          <w:p>
            <w:pPr>
              <w:spacing w:after="20"/>
              <w:ind w:left="20"/>
              <w:jc w:val="both"/>
            </w:pPr>
            <w:r>
              <w:rPr>
                <w:rFonts w:ascii="Times New Roman"/>
                <w:b w:val="false"/>
                <w:i w:val="false"/>
                <w:color w:val="000000"/>
                <w:sz w:val="20"/>
              </w:rPr>
              <w:t>
24) "SPK Astana Development" жауапкершілігі шектеулі серіктестігі;</w:t>
            </w:r>
          </w:p>
          <w:p>
            <w:pPr>
              <w:spacing w:after="20"/>
              <w:ind w:left="20"/>
              <w:jc w:val="both"/>
            </w:pPr>
            <w:r>
              <w:rPr>
                <w:rFonts w:ascii="Times New Roman"/>
                <w:b w:val="false"/>
                <w:i w:val="false"/>
                <w:color w:val="000000"/>
                <w:sz w:val="20"/>
              </w:rPr>
              <w:t>
25)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26) "ҚМГ Қарашығанақ" жауапкершілігі шектеулі серіктестігі</w:t>
            </w:r>
          </w:p>
          <w:p>
            <w:pPr>
              <w:spacing w:after="20"/>
              <w:ind w:left="20"/>
              <w:jc w:val="both"/>
            </w:pPr>
            <w:r>
              <w:rPr>
                <w:rFonts w:ascii="Times New Roman"/>
                <w:b w:val="false"/>
                <w:i w:val="false"/>
                <w:color w:val="000000"/>
                <w:sz w:val="20"/>
              </w:rPr>
              <w:t>
27)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 үшін сәулет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компаниясы" акционерлік қоғамы; 2) "Үлбі металлургия зауыты"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сәулет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 2) "МАЭК" жауапкершілігі шектеулі серіктестігі; 3) Маңғыстау облысы әкімдігінің "Ақтау тұрғын үй" жауапкершілігі шектеулі серіктестігі;</w:t>
            </w:r>
          </w:p>
          <w:p>
            <w:pPr>
              <w:spacing w:after="20"/>
              <w:ind w:left="20"/>
              <w:jc w:val="both"/>
            </w:pPr>
            <w:r>
              <w:rPr>
                <w:rFonts w:ascii="Times New Roman"/>
                <w:b w:val="false"/>
                <w:i w:val="false"/>
                <w:color w:val="000000"/>
                <w:sz w:val="20"/>
              </w:rPr>
              <w:t>
4) "GLOBAL SECURITY SYSTEM" жауапкершілігі шектеулі серіктестігі;</w:t>
            </w:r>
          </w:p>
          <w:p>
            <w:pPr>
              <w:spacing w:after="20"/>
              <w:ind w:left="20"/>
              <w:jc w:val="both"/>
            </w:pPr>
            <w:r>
              <w:rPr>
                <w:rFonts w:ascii="Times New Roman"/>
                <w:b w:val="false"/>
                <w:i w:val="false"/>
                <w:color w:val="000000"/>
                <w:sz w:val="20"/>
              </w:rPr>
              <w:t>
5)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 және атом энергетикасы объектілерін қоспағанда, инженерлік-техникалық жобалау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машина жасау зауыты" акционерлік қоғамы;</w:t>
            </w:r>
          </w:p>
          <w:p>
            <w:pPr>
              <w:spacing w:after="20"/>
              <w:ind w:left="20"/>
              <w:jc w:val="both"/>
            </w:pPr>
            <w:r>
              <w:rPr>
                <w:rFonts w:ascii="Times New Roman"/>
                <w:b w:val="false"/>
                <w:i w:val="false"/>
                <w:color w:val="000000"/>
                <w:sz w:val="20"/>
              </w:rPr>
              <w:t>
2)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3) "Гидроприбор" ғылыми-зерттеу институты" акционерлік қоғамы</w:t>
            </w:r>
          </w:p>
          <w:p>
            <w:pPr>
              <w:spacing w:after="20"/>
              <w:ind w:left="20"/>
              <w:jc w:val="both"/>
            </w:pPr>
            <w:r>
              <w:rPr>
                <w:rFonts w:ascii="Times New Roman"/>
                <w:b w:val="false"/>
                <w:i w:val="false"/>
                <w:color w:val="000000"/>
                <w:sz w:val="20"/>
              </w:rPr>
              <w:t>
4) "С.М. Киров атындағы зауыт" акционерлік қоғамы;</w:t>
            </w:r>
          </w:p>
          <w:p>
            <w:pPr>
              <w:spacing w:after="20"/>
              <w:ind w:left="20"/>
              <w:jc w:val="both"/>
            </w:pPr>
            <w:r>
              <w:rPr>
                <w:rFonts w:ascii="Times New Roman"/>
                <w:b w:val="false"/>
                <w:i w:val="false"/>
                <w:color w:val="000000"/>
                <w:sz w:val="20"/>
              </w:rPr>
              <w:t>
5) "Қазақстан инжиниринг" ұлттық компаниясы" акционерлік қоғамы;</w:t>
            </w:r>
          </w:p>
          <w:p>
            <w:pPr>
              <w:spacing w:after="20"/>
              <w:ind w:left="20"/>
              <w:jc w:val="both"/>
            </w:pPr>
            <w:r>
              <w:rPr>
                <w:rFonts w:ascii="Times New Roman"/>
                <w:b w:val="false"/>
                <w:i w:val="false"/>
                <w:color w:val="000000"/>
                <w:sz w:val="20"/>
              </w:rPr>
              <w:t>
6) "С.М. Киров атындағы машина жасау зауыты" акционерлік қоғамы;</w:t>
            </w:r>
          </w:p>
          <w:p>
            <w:pPr>
              <w:spacing w:after="20"/>
              <w:ind w:left="20"/>
              <w:jc w:val="both"/>
            </w:pPr>
            <w:r>
              <w:rPr>
                <w:rFonts w:ascii="Times New Roman"/>
                <w:b w:val="false"/>
                <w:i w:val="false"/>
                <w:color w:val="000000"/>
                <w:sz w:val="20"/>
              </w:rPr>
              <w:t>
7) "QazExpoCongress" ұлттық компаниясы" акционерлік қоғамы;</w:t>
            </w:r>
          </w:p>
          <w:p>
            <w:pPr>
              <w:spacing w:after="20"/>
              <w:ind w:left="20"/>
              <w:jc w:val="both"/>
            </w:pPr>
            <w:r>
              <w:rPr>
                <w:rFonts w:ascii="Times New Roman"/>
                <w:b w:val="false"/>
                <w:i w:val="false"/>
                <w:color w:val="000000"/>
                <w:sz w:val="20"/>
              </w:rPr>
              <w:t>
8) "Петропавл ауыр машина жасау зауыты" акционерлік қоғамы;</w:t>
            </w:r>
          </w:p>
          <w:p>
            <w:pPr>
              <w:spacing w:after="20"/>
              <w:ind w:left="20"/>
              <w:jc w:val="both"/>
            </w:pPr>
            <w:r>
              <w:rPr>
                <w:rFonts w:ascii="Times New Roman"/>
                <w:b w:val="false"/>
                <w:i w:val="false"/>
                <w:color w:val="000000"/>
                <w:sz w:val="20"/>
              </w:rPr>
              <w:t>
9) "Үлбі металлургия зауыты" акционерлік қоғамы;</w:t>
            </w:r>
          </w:p>
          <w:p>
            <w:pPr>
              <w:spacing w:after="20"/>
              <w:ind w:left="20"/>
              <w:jc w:val="both"/>
            </w:pPr>
            <w:r>
              <w:rPr>
                <w:rFonts w:ascii="Times New Roman"/>
                <w:b w:val="false"/>
                <w:i w:val="false"/>
                <w:color w:val="000000"/>
                <w:sz w:val="20"/>
              </w:rPr>
              <w:t>
10) "ҚазМедТех" акционерлік қоғамы;</w:t>
            </w:r>
          </w:p>
          <w:p>
            <w:pPr>
              <w:spacing w:after="20"/>
              <w:ind w:left="20"/>
              <w:jc w:val="both"/>
            </w:pPr>
            <w:r>
              <w:rPr>
                <w:rFonts w:ascii="Times New Roman"/>
                <w:b w:val="false"/>
                <w:i w:val="false"/>
                <w:color w:val="000000"/>
                <w:sz w:val="20"/>
              </w:rPr>
              <w:t>
11) "ҚазТрансОйл" акционерлік қоғамы;</w:t>
            </w:r>
          </w:p>
          <w:p>
            <w:pPr>
              <w:spacing w:after="20"/>
              <w:ind w:left="20"/>
              <w:jc w:val="both"/>
            </w:pPr>
            <w:r>
              <w:rPr>
                <w:rFonts w:ascii="Times New Roman"/>
                <w:b w:val="false"/>
                <w:i w:val="false"/>
                <w:color w:val="000000"/>
                <w:sz w:val="20"/>
              </w:rPr>
              <w:t>
12) "Ембiмұнайгаз" акционерлік қоғамы;</w:t>
            </w:r>
          </w:p>
          <w:p>
            <w:pPr>
              <w:spacing w:after="20"/>
              <w:ind w:left="20"/>
              <w:jc w:val="both"/>
            </w:pPr>
            <w:r>
              <w:rPr>
                <w:rFonts w:ascii="Times New Roman"/>
                <w:b w:val="false"/>
                <w:i w:val="false"/>
                <w:color w:val="000000"/>
                <w:sz w:val="20"/>
              </w:rPr>
              <w:t>
13) "ҚазТрансГаз Аймақ" акционерлік қоғамы;</w:t>
            </w:r>
          </w:p>
          <w:p>
            <w:pPr>
              <w:spacing w:after="20"/>
              <w:ind w:left="20"/>
              <w:jc w:val="both"/>
            </w:pPr>
            <w:r>
              <w:rPr>
                <w:rFonts w:ascii="Times New Roman"/>
                <w:b w:val="false"/>
                <w:i w:val="false"/>
                <w:color w:val="000000"/>
                <w:sz w:val="20"/>
              </w:rPr>
              <w:t>
14) "Өзенмұнайгаз" акционерлік қоғамы;</w:t>
            </w:r>
          </w:p>
          <w:p>
            <w:pPr>
              <w:spacing w:after="20"/>
              <w:ind w:left="20"/>
              <w:jc w:val="both"/>
            </w:pPr>
            <w:r>
              <w:rPr>
                <w:rFonts w:ascii="Times New Roman"/>
                <w:b w:val="false"/>
                <w:i w:val="false"/>
                <w:color w:val="000000"/>
                <w:sz w:val="20"/>
              </w:rPr>
              <w:t>
15) "Қазақстан темір жолы" ұлттық компаниясы" акционерлік қоғамы;</w:t>
            </w:r>
          </w:p>
          <w:p>
            <w:pPr>
              <w:spacing w:after="20"/>
              <w:ind w:left="20"/>
              <w:jc w:val="both"/>
            </w:pPr>
            <w:r>
              <w:rPr>
                <w:rFonts w:ascii="Times New Roman"/>
                <w:b w:val="false"/>
                <w:i w:val="false"/>
                <w:color w:val="000000"/>
                <w:sz w:val="20"/>
              </w:rPr>
              <w:t>
16) "Samruk-Kazyna Construction" акционерлік қоғамы;</w:t>
            </w:r>
          </w:p>
          <w:p>
            <w:pPr>
              <w:spacing w:after="20"/>
              <w:ind w:left="20"/>
              <w:jc w:val="both"/>
            </w:pPr>
            <w:r>
              <w:rPr>
                <w:rFonts w:ascii="Times New Roman"/>
                <w:b w:val="false"/>
                <w:i w:val="false"/>
                <w:color w:val="000000"/>
                <w:sz w:val="20"/>
              </w:rPr>
              <w:t>
17) "МАЭК" жауапкершілігі шектеулі серіктестігі;</w:t>
            </w:r>
          </w:p>
          <w:p>
            <w:pPr>
              <w:spacing w:after="20"/>
              <w:ind w:left="20"/>
              <w:jc w:val="both"/>
            </w:pPr>
            <w:r>
              <w:rPr>
                <w:rFonts w:ascii="Times New Roman"/>
                <w:b w:val="false"/>
                <w:i w:val="false"/>
                <w:color w:val="000000"/>
                <w:sz w:val="20"/>
              </w:rPr>
              <w:t>
18) "КМГ Инжиниринг" жауапкершілігі шектеулі серіктестігі;</w:t>
            </w:r>
          </w:p>
          <w:p>
            <w:pPr>
              <w:spacing w:after="20"/>
              <w:ind w:left="20"/>
              <w:jc w:val="both"/>
            </w:pPr>
            <w:r>
              <w:rPr>
                <w:rFonts w:ascii="Times New Roman"/>
                <w:b w:val="false"/>
                <w:i w:val="false"/>
                <w:color w:val="000000"/>
                <w:sz w:val="20"/>
              </w:rPr>
              <w:t>
19) "Қазқұрылысжүйесі" жауапкершілігі шектеулі серіктестігі;</w:t>
            </w:r>
          </w:p>
          <w:p>
            <w:pPr>
              <w:spacing w:after="20"/>
              <w:ind w:left="20"/>
              <w:jc w:val="both"/>
            </w:pPr>
            <w:r>
              <w:rPr>
                <w:rFonts w:ascii="Times New Roman"/>
                <w:b w:val="false"/>
                <w:i w:val="false"/>
                <w:color w:val="000000"/>
                <w:sz w:val="20"/>
              </w:rPr>
              <w:t>
20)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21)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22) "Кен-Кұрылыс-Сервис" жауапкершілігі шектеулі серіктестігі;</w:t>
            </w:r>
          </w:p>
          <w:p>
            <w:pPr>
              <w:spacing w:after="20"/>
              <w:ind w:left="20"/>
              <w:jc w:val="both"/>
            </w:pPr>
            <w:r>
              <w:rPr>
                <w:rFonts w:ascii="Times New Roman"/>
                <w:b w:val="false"/>
                <w:i w:val="false"/>
                <w:color w:val="000000"/>
                <w:sz w:val="20"/>
              </w:rPr>
              <w:t>
23)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24) "Әскерилендірілген теміржол күзеті" жауапкершілігі шектеулі серіктестігі;</w:t>
            </w:r>
          </w:p>
          <w:p>
            <w:pPr>
              <w:spacing w:after="20"/>
              <w:ind w:left="20"/>
              <w:jc w:val="both"/>
            </w:pPr>
            <w:r>
              <w:rPr>
                <w:rFonts w:ascii="Times New Roman"/>
                <w:b w:val="false"/>
                <w:i w:val="false"/>
                <w:color w:val="000000"/>
                <w:sz w:val="20"/>
              </w:rPr>
              <w:t>
25) "Самұрық-Қазына Девелопмент" жауапкершілігі шектеулі серіктестігі;</w:t>
            </w:r>
          </w:p>
          <w:p>
            <w:pPr>
              <w:spacing w:after="20"/>
              <w:ind w:left="20"/>
              <w:jc w:val="both"/>
            </w:pPr>
            <w:r>
              <w:rPr>
                <w:rFonts w:ascii="Times New Roman"/>
                <w:b w:val="false"/>
                <w:i w:val="false"/>
                <w:color w:val="000000"/>
                <w:sz w:val="20"/>
              </w:rPr>
              <w:t>
26) "ҚазМұнайТеңіз" теңіз мұнай компаниясы" жауапкершілігі шектеулі серіктестігі;</w:t>
            </w:r>
          </w:p>
          <w:p>
            <w:pPr>
              <w:spacing w:after="20"/>
              <w:ind w:left="20"/>
              <w:jc w:val="both"/>
            </w:pPr>
            <w:r>
              <w:rPr>
                <w:rFonts w:ascii="Times New Roman"/>
                <w:b w:val="false"/>
                <w:i w:val="false"/>
                <w:color w:val="000000"/>
                <w:sz w:val="20"/>
              </w:rPr>
              <w:t>
27)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28)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29) "Қазақстан Республикасының Президентінің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30) "Қазақстан Республикасы Президентінің Іс басқармасының мемлекеттік резиденциялар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мен іздену жүргізу қызметі (ғылыми зерттеулер мен әзірлемелерсіз)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"Казгеология" ұлттық геологиялық барлау компаниясы" акционерлік қоғамы;</w:t>
            </w:r>
          </w:p>
          <w:p>
            <w:pPr>
              <w:spacing w:after="20"/>
              <w:ind w:left="20"/>
              <w:jc w:val="both"/>
            </w:pPr>
            <w:r>
              <w:rPr>
                <w:rFonts w:ascii="Times New Roman"/>
                <w:b w:val="false"/>
                <w:i w:val="false"/>
                <w:color w:val="000000"/>
                <w:sz w:val="20"/>
              </w:rPr>
              <w:t>
2) "Қазатомөнеркәсіп" ұлттық атом компаниясы" акционерлік қоғамы;</w:t>
            </w:r>
          </w:p>
          <w:p>
            <w:pPr>
              <w:spacing w:after="20"/>
              <w:ind w:left="20"/>
              <w:jc w:val="both"/>
            </w:pPr>
            <w:r>
              <w:rPr>
                <w:rFonts w:ascii="Times New Roman"/>
                <w:b w:val="false"/>
                <w:i w:val="false"/>
                <w:color w:val="000000"/>
                <w:sz w:val="20"/>
              </w:rPr>
              <w:t>
3) "Ембiмұнайгаз"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"Волковгеология" акционерлік қоғамы;</w:t>
            </w:r>
          </w:p>
          <w:p>
            <w:pPr>
              <w:spacing w:after="20"/>
              <w:ind w:left="20"/>
              <w:jc w:val="both"/>
            </w:pPr>
            <w:r>
              <w:rPr>
                <w:rFonts w:ascii="Times New Roman"/>
                <w:b w:val="false"/>
                <w:i w:val="false"/>
                <w:color w:val="000000"/>
                <w:sz w:val="20"/>
              </w:rPr>
              <w:t>
6) "Атыраумұнайгаз" акционерлік қоғамы;</w:t>
            </w:r>
          </w:p>
          <w:p>
            <w:pPr>
              <w:spacing w:after="20"/>
              <w:ind w:left="20"/>
              <w:jc w:val="both"/>
            </w:pPr>
            <w:r>
              <w:rPr>
                <w:rFonts w:ascii="Times New Roman"/>
                <w:b w:val="false"/>
                <w:i w:val="false"/>
                <w:color w:val="000000"/>
                <w:sz w:val="20"/>
              </w:rPr>
              <w:t>
7) "Шоқпар-Гагаринское" жауапкершілігі шектеулі серіктестігі;</w:t>
            </w:r>
          </w:p>
          <w:p>
            <w:pPr>
              <w:spacing w:after="20"/>
              <w:ind w:left="20"/>
              <w:jc w:val="both"/>
            </w:pPr>
            <w:r>
              <w:rPr>
                <w:rFonts w:ascii="Times New Roman"/>
                <w:b w:val="false"/>
                <w:i w:val="false"/>
                <w:color w:val="000000"/>
                <w:sz w:val="20"/>
              </w:rPr>
              <w:t>
8) "Инкай" бірлескен кәсіпорны" жауапкершілігі шектеулі серіктестігі;</w:t>
            </w:r>
          </w:p>
          <w:p>
            <w:pPr>
              <w:spacing w:after="20"/>
              <w:ind w:left="20"/>
              <w:jc w:val="both"/>
            </w:pPr>
            <w:r>
              <w:rPr>
                <w:rFonts w:ascii="Times New Roman"/>
                <w:b w:val="false"/>
                <w:i w:val="false"/>
                <w:color w:val="000000"/>
                <w:sz w:val="20"/>
              </w:rPr>
              <w:t>
9) "Байкен-U" жауапкершілігі шектеулі серіктестігі;</w:t>
            </w:r>
          </w:p>
          <w:p>
            <w:pPr>
              <w:spacing w:after="20"/>
              <w:ind w:left="20"/>
              <w:jc w:val="both"/>
            </w:pPr>
            <w:r>
              <w:rPr>
                <w:rFonts w:ascii="Times New Roman"/>
                <w:b w:val="false"/>
                <w:i w:val="false"/>
                <w:color w:val="000000"/>
                <w:sz w:val="20"/>
              </w:rPr>
              <w:t>
10) "БудҰновское" бірлескен кәсіпорны" жауапкершілігі шектеулі серіктестігі;</w:t>
            </w:r>
          </w:p>
          <w:p>
            <w:pPr>
              <w:spacing w:after="20"/>
              <w:ind w:left="20"/>
              <w:jc w:val="both"/>
            </w:pPr>
            <w:r>
              <w:rPr>
                <w:rFonts w:ascii="Times New Roman"/>
                <w:b w:val="false"/>
                <w:i w:val="false"/>
                <w:color w:val="000000"/>
                <w:sz w:val="20"/>
              </w:rPr>
              <w:t>
11)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12) "КМГ Инжиниринг" жауапкершілігі шектеулі серіктестігі;</w:t>
            </w:r>
          </w:p>
          <w:p>
            <w:pPr>
              <w:spacing w:after="20"/>
              <w:ind w:left="20"/>
              <w:jc w:val="both"/>
            </w:pPr>
            <w:r>
              <w:rPr>
                <w:rFonts w:ascii="Times New Roman"/>
                <w:b w:val="false"/>
                <w:i w:val="false"/>
                <w:color w:val="000000"/>
                <w:sz w:val="20"/>
              </w:rPr>
              <w:t>
13)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14) "Тегіс Мұнай" жауапкершілігі шектеулі серіктестігі;</w:t>
            </w:r>
          </w:p>
          <w:p>
            <w:pPr>
              <w:spacing w:after="20"/>
              <w:ind w:left="20"/>
              <w:jc w:val="both"/>
            </w:pPr>
            <w:r>
              <w:rPr>
                <w:rFonts w:ascii="Times New Roman"/>
                <w:b w:val="false"/>
                <w:i w:val="false"/>
                <w:color w:val="000000"/>
                <w:sz w:val="20"/>
              </w:rPr>
              <w:t>
15) "Маңғышлақ Мұнай" жауапкершілігі шектеулі серіктестігі;</w:t>
            </w:r>
          </w:p>
          <w:p>
            <w:pPr>
              <w:spacing w:after="20"/>
              <w:ind w:left="20"/>
              <w:jc w:val="both"/>
            </w:pPr>
            <w:r>
              <w:rPr>
                <w:rFonts w:ascii="Times New Roman"/>
                <w:b w:val="false"/>
                <w:i w:val="false"/>
                <w:color w:val="000000"/>
                <w:sz w:val="20"/>
              </w:rPr>
              <w:t>
16) "TKS Geology" жауапкершілігі шектеулі серіктестігі;</w:t>
            </w:r>
          </w:p>
          <w:p>
            <w:pPr>
              <w:spacing w:after="20"/>
              <w:ind w:left="20"/>
              <w:jc w:val="both"/>
            </w:pPr>
            <w:r>
              <w:rPr>
                <w:rFonts w:ascii="Times New Roman"/>
                <w:b w:val="false"/>
                <w:i w:val="false"/>
                <w:color w:val="000000"/>
                <w:sz w:val="20"/>
              </w:rPr>
              <w:t>
17) "KMG Barlau" жауапкершілігі шектеулі серіктестігі;</w:t>
            </w:r>
          </w:p>
          <w:p>
            <w:pPr>
              <w:spacing w:after="20"/>
              <w:ind w:left="20"/>
              <w:jc w:val="both"/>
            </w:pPr>
            <w:r>
              <w:rPr>
                <w:rFonts w:ascii="Times New Roman"/>
                <w:b w:val="false"/>
                <w:i w:val="false"/>
                <w:color w:val="000000"/>
                <w:sz w:val="20"/>
              </w:rPr>
              <w:t>
18) "ЖАМБЫЛ ПЕТРОЛЕУМ" жауапкершілігі шектеулі серіктестігі;</w:t>
            </w:r>
          </w:p>
          <w:p>
            <w:pPr>
              <w:spacing w:after="20"/>
              <w:ind w:left="20"/>
              <w:jc w:val="both"/>
            </w:pPr>
            <w:r>
              <w:rPr>
                <w:rFonts w:ascii="Times New Roman"/>
                <w:b w:val="false"/>
                <w:i w:val="false"/>
                <w:color w:val="000000"/>
                <w:sz w:val="20"/>
              </w:rPr>
              <w:t>
19)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"Ембiмұнайгаз" акционерлік қоғамы;</w:t>
            </w:r>
          </w:p>
          <w:p>
            <w:pPr>
              <w:spacing w:after="20"/>
              <w:ind w:left="20"/>
              <w:jc w:val="both"/>
            </w:pPr>
            <w:r>
              <w:rPr>
                <w:rFonts w:ascii="Times New Roman"/>
                <w:b w:val="false"/>
                <w:i w:val="false"/>
                <w:color w:val="000000"/>
                <w:sz w:val="20"/>
              </w:rPr>
              <w:t>
2)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"Волковгеология" акционерлік қоғамы;</w:t>
            </w:r>
          </w:p>
          <w:p>
            <w:pPr>
              <w:spacing w:after="20"/>
              <w:ind w:left="20"/>
              <w:jc w:val="both"/>
            </w:pPr>
            <w:r>
              <w:rPr>
                <w:rFonts w:ascii="Times New Roman"/>
                <w:b w:val="false"/>
                <w:i w:val="false"/>
                <w:color w:val="000000"/>
                <w:sz w:val="20"/>
              </w:rPr>
              <w:t>
3)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4) "Ұлттық геодезия және кеңістіктік ақпарат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ізденістер саласындағы қызмет және атом өнеркәсібі мен атом энергетикасы объектілері үшін осы салада техникалық консультациялар ұсыну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"Волковгеология" акционерлік қоғамы;</w:t>
            </w:r>
          </w:p>
          <w:p>
            <w:pPr>
              <w:spacing w:after="20"/>
              <w:ind w:left="20"/>
              <w:jc w:val="both"/>
            </w:pPr>
            <w:r>
              <w:rPr>
                <w:rFonts w:ascii="Times New Roman"/>
                <w:b w:val="false"/>
                <w:i w:val="false"/>
                <w:color w:val="000000"/>
                <w:sz w:val="20"/>
              </w:rPr>
              <w:t>
4) "Өзенмұнайгаз" акционерлік қоғамы;</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9)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консультациялар ұсыну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2) "С.М. Киров атындағы машина жасау зауыты" акционерлік қоғамы;</w:t>
            </w:r>
          </w:p>
          <w:p>
            <w:pPr>
              <w:spacing w:after="20"/>
              <w:ind w:left="20"/>
              <w:jc w:val="both"/>
            </w:pPr>
            <w:r>
              <w:rPr>
                <w:rFonts w:ascii="Times New Roman"/>
                <w:b w:val="false"/>
                <w:i w:val="false"/>
                <w:color w:val="000000"/>
                <w:sz w:val="20"/>
              </w:rPr>
              <w:t>
3) "Қазқұрылысжүйесі" жауапкершілігі шектеулі серіктестігі</w:t>
            </w:r>
          </w:p>
          <w:p>
            <w:pPr>
              <w:spacing w:after="20"/>
              <w:ind w:left="20"/>
              <w:jc w:val="both"/>
            </w:pPr>
            <w:r>
              <w:rPr>
                <w:rFonts w:ascii="Times New Roman"/>
                <w:b w:val="false"/>
                <w:i w:val="false"/>
                <w:color w:val="000000"/>
                <w:sz w:val="20"/>
              </w:rPr>
              <w:t>
4)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стандарттау, метрология және сәйкестікті бағалау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және талдаулар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 Медициналық орталығының "Санитарлық-эпидемиологиялық сараптама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зауыттарының зертханалық сынақтар мен талдауларды жүзеге асыру бойынша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мұнай-химия зауыты" жауапкершілігі шектеулі серіктестік республикалық мемлекеттік кәсіпорындар;</w:t>
            </w:r>
          </w:p>
          <w:p>
            <w:pPr>
              <w:spacing w:after="20"/>
              <w:ind w:left="20"/>
              <w:jc w:val="both"/>
            </w:pPr>
            <w:r>
              <w:rPr>
                <w:rFonts w:ascii="Times New Roman"/>
                <w:b w:val="false"/>
                <w:i w:val="false"/>
                <w:color w:val="000000"/>
                <w:sz w:val="20"/>
              </w:rPr>
              <w:t>
2) "Атырау мұнай өңдеу зауыты"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зертханалық-талдамалық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сараптамалар мен зерттеулерден басқа, сот сараптамалары мен зерттеулерін жүргізу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талдауды жүзеге асыратын өзге мекемелердің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қорғау саласындағы ұлттық ғылыми зерттеулер, даярлау және оқыту орталығы" акционерлік қоғамы;</w:t>
            </w:r>
          </w:p>
          <w:p>
            <w:pPr>
              <w:spacing w:after="20"/>
              <w:ind w:left="20"/>
              <w:jc w:val="both"/>
            </w:pPr>
            <w:r>
              <w:rPr>
                <w:rFonts w:ascii="Times New Roman"/>
                <w:b w:val="false"/>
                <w:i w:val="false"/>
                <w:color w:val="000000"/>
                <w:sz w:val="20"/>
              </w:rPr>
              <w:t>
2) "Гидроприбор" ғылыми-зерттеу институты" акционерлік қоғамы;</w:t>
            </w:r>
          </w:p>
          <w:p>
            <w:pPr>
              <w:spacing w:after="20"/>
              <w:ind w:left="20"/>
              <w:jc w:val="both"/>
            </w:pPr>
            <w:r>
              <w:rPr>
                <w:rFonts w:ascii="Times New Roman"/>
                <w:b w:val="false"/>
                <w:i w:val="false"/>
                <w:color w:val="000000"/>
                <w:sz w:val="20"/>
              </w:rPr>
              <w:t>
3) "Зенит" Орал зауыты" акционерлік қоғамы; 4) "ҚазТрансОйл" акционерлік қоғамы;</w:t>
            </w:r>
          </w:p>
          <w:p>
            <w:pPr>
              <w:spacing w:after="20"/>
              <w:ind w:left="20"/>
              <w:jc w:val="both"/>
            </w:pPr>
            <w:r>
              <w:rPr>
                <w:rFonts w:ascii="Times New Roman"/>
                <w:b w:val="false"/>
                <w:i w:val="false"/>
                <w:color w:val="000000"/>
                <w:sz w:val="20"/>
              </w:rPr>
              <w:t>
5) "Ембiмұнайгаз" акционерлік қоғамы;</w:t>
            </w:r>
          </w:p>
          <w:p>
            <w:pPr>
              <w:spacing w:after="20"/>
              <w:ind w:left="20"/>
              <w:jc w:val="both"/>
            </w:pPr>
            <w:r>
              <w:rPr>
                <w:rFonts w:ascii="Times New Roman"/>
                <w:b w:val="false"/>
                <w:i w:val="false"/>
                <w:color w:val="000000"/>
                <w:sz w:val="20"/>
              </w:rPr>
              <w:t>
6) "ҚазТрансГаз Аймақ" акционерлік қоғамы;</w:t>
            </w:r>
          </w:p>
          <w:p>
            <w:pPr>
              <w:spacing w:after="20"/>
              <w:ind w:left="20"/>
              <w:jc w:val="both"/>
            </w:pPr>
            <w:r>
              <w:rPr>
                <w:rFonts w:ascii="Times New Roman"/>
                <w:b w:val="false"/>
                <w:i w:val="false"/>
                <w:color w:val="000000"/>
                <w:sz w:val="20"/>
              </w:rPr>
              <w:t>
7) "Үлбі металлургия зауыты" акционерлік қоғамы;</w:t>
            </w:r>
          </w:p>
          <w:p>
            <w:pPr>
              <w:spacing w:after="20"/>
              <w:ind w:left="20"/>
              <w:jc w:val="both"/>
            </w:pPr>
            <w:r>
              <w:rPr>
                <w:rFonts w:ascii="Times New Roman"/>
                <w:b w:val="false"/>
                <w:i w:val="false"/>
                <w:color w:val="000000"/>
                <w:sz w:val="20"/>
              </w:rPr>
              <w:t>
8) "Қазақстан темір жолы" ұлттық компаниясы" акционерлік қоғамы;</w:t>
            </w:r>
          </w:p>
          <w:p>
            <w:pPr>
              <w:spacing w:after="20"/>
              <w:ind w:left="20"/>
              <w:jc w:val="both"/>
            </w:pPr>
            <w:r>
              <w:rPr>
                <w:rFonts w:ascii="Times New Roman"/>
                <w:b w:val="false"/>
                <w:i w:val="false"/>
                <w:color w:val="000000"/>
                <w:sz w:val="20"/>
              </w:rPr>
              <w:t>
9) "Жоғары технологиялар институты" жауапкершілігі шектеулі серіктестігі; 10) "КМГ Инжиниринг" жауапкершілігі шектеулі серіктестігі;</w:t>
            </w:r>
          </w:p>
          <w:p>
            <w:pPr>
              <w:spacing w:after="20"/>
              <w:ind w:left="20"/>
              <w:jc w:val="both"/>
            </w:pPr>
            <w:r>
              <w:rPr>
                <w:rFonts w:ascii="Times New Roman"/>
                <w:b w:val="false"/>
                <w:i w:val="false"/>
                <w:color w:val="000000"/>
                <w:sz w:val="20"/>
              </w:rPr>
              <w:t>
11)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12)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13) "МАЭК" жауапкершілігі шектеулі серіктестігі;</w:t>
            </w:r>
          </w:p>
          <w:p>
            <w:pPr>
              <w:spacing w:after="20"/>
              <w:ind w:left="20"/>
              <w:jc w:val="both"/>
            </w:pPr>
            <w:r>
              <w:rPr>
                <w:rFonts w:ascii="Times New Roman"/>
                <w:b w:val="false"/>
                <w:i w:val="false"/>
                <w:color w:val="000000"/>
                <w:sz w:val="20"/>
              </w:rPr>
              <w:t>
14) "Қазқұрылысжүйесі" жауапкершілігі шектеулі серіктестігі;</w:t>
            </w:r>
          </w:p>
          <w:p>
            <w:pPr>
              <w:spacing w:after="20"/>
              <w:ind w:left="20"/>
              <w:jc w:val="both"/>
            </w:pPr>
            <w:r>
              <w:rPr>
                <w:rFonts w:ascii="Times New Roman"/>
                <w:b w:val="false"/>
                <w:i w:val="false"/>
                <w:color w:val="000000"/>
                <w:sz w:val="20"/>
              </w:rPr>
              <w:t>
15) "Сейсмологиялық байқаулар мен зерттеулердің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16)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17) "Steel manufacturing" жауапкершілігі шектеулі серіктестігі;</w:t>
            </w:r>
          </w:p>
          <w:p>
            <w:pPr>
              <w:spacing w:after="20"/>
              <w:ind w:left="20"/>
              <w:jc w:val="both"/>
            </w:pPr>
            <w:r>
              <w:rPr>
                <w:rFonts w:ascii="Times New Roman"/>
                <w:b w:val="false"/>
                <w:i w:val="false"/>
                <w:color w:val="000000"/>
                <w:sz w:val="20"/>
              </w:rPr>
              <w:t>
18) "Түркістан БГҚ" жауапкершілігі шектеулі серіктестігі; 19)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20) "Қазақстан Республикасы Ұлттық Банкінің Қазақстан теңге сарайы" шаруашылық жүргізу құқығындағы республикалық мемлекеттік кәсіпорны; 21) "Қазақстан Республикасының Ұлттық ядролық орталығы" шаруашылық жүргізу құқығындағы республикалық мемлекеттік кәсіпорны; 22) "Ядролық физика институты" шаруашылық жүргізу құқығындағы республикалық мемлекеттік кәсіпорны; 23)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 2) "QazBioPharm" ұлттық холдингі" акционерлік қоғамы;</w:t>
            </w:r>
          </w:p>
          <w:p>
            <w:pPr>
              <w:spacing w:after="20"/>
              <w:ind w:left="20"/>
              <w:jc w:val="both"/>
            </w:pPr>
            <w:r>
              <w:rPr>
                <w:rFonts w:ascii="Times New Roman"/>
                <w:b w:val="false"/>
                <w:i w:val="false"/>
                <w:color w:val="000000"/>
                <w:sz w:val="20"/>
              </w:rPr>
              <w:t>
3) "Инфекцияға қарсы препараттардың ғылыми орталығы" акционерлік қоғамы;</w:t>
            </w:r>
          </w:p>
          <w:p>
            <w:pPr>
              <w:spacing w:after="20"/>
              <w:ind w:left="20"/>
              <w:jc w:val="both"/>
            </w:pPr>
            <w:r>
              <w:rPr>
                <w:rFonts w:ascii="Times New Roman"/>
                <w:b w:val="false"/>
                <w:i w:val="false"/>
                <w:color w:val="000000"/>
                <w:sz w:val="20"/>
              </w:rPr>
              <w:t>
4) "Ұлттық нейрохирургия орталығы" акционерлік қоғамы;</w:t>
            </w:r>
          </w:p>
          <w:p>
            <w:pPr>
              <w:spacing w:after="20"/>
              <w:ind w:left="20"/>
              <w:jc w:val="both"/>
            </w:pPr>
            <w:r>
              <w:rPr>
                <w:rFonts w:ascii="Times New Roman"/>
                <w:b w:val="false"/>
                <w:i w:val="false"/>
                <w:color w:val="000000"/>
                <w:sz w:val="20"/>
              </w:rPr>
              <w:t>
5) "Қазақ ғылыми-зерттеу ветеринариялық институты" жауапкершілігі шектеулі серіктестігі;</w:t>
            </w:r>
          </w:p>
          <w:p>
            <w:pPr>
              <w:spacing w:after="20"/>
              <w:ind w:left="20"/>
              <w:jc w:val="both"/>
            </w:pPr>
            <w:r>
              <w:rPr>
                <w:rFonts w:ascii="Times New Roman"/>
                <w:b w:val="false"/>
                <w:i w:val="false"/>
                <w:color w:val="000000"/>
                <w:sz w:val="20"/>
              </w:rPr>
              <w:t>
6) "OtarBioPharm" жауапкершілігі шектеулі серіктестігі;</w:t>
            </w:r>
          </w:p>
          <w:p>
            <w:pPr>
              <w:spacing w:after="20"/>
              <w:ind w:left="20"/>
              <w:jc w:val="both"/>
            </w:pPr>
            <w:r>
              <w:rPr>
                <w:rFonts w:ascii="Times New Roman"/>
                <w:b w:val="false"/>
                <w:i w:val="false"/>
                <w:color w:val="000000"/>
                <w:sz w:val="20"/>
              </w:rPr>
              <w:t>
7) "Биомедпрепарат" ғылыми-талдау орталығы" жауапкершілігі шектеулі серіктестігі;</w:t>
            </w:r>
          </w:p>
          <w:p>
            <w:pPr>
              <w:spacing w:after="20"/>
              <w:ind w:left="20"/>
              <w:jc w:val="both"/>
            </w:pPr>
            <w:r>
              <w:rPr>
                <w:rFonts w:ascii="Times New Roman"/>
                <w:b w:val="false"/>
                <w:i w:val="false"/>
                <w:color w:val="000000"/>
                <w:sz w:val="20"/>
              </w:rPr>
              <w:t>
8)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9)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10)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көпір құрылыстарын жобалау, салу, жөндеу, ұстау және диагностика саласындағы ғылыми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"Қазақстан жол ғылыми-зерттеу институты" акционерлік қоғамы;</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ғылыми-зерттеу, тәжірибелік-әдістемелік және тәжірибелік-конструкторлық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"Волковгеология" акционерлік қоғамы;</w:t>
            </w:r>
          </w:p>
          <w:p>
            <w:pPr>
              <w:spacing w:after="20"/>
              <w:ind w:left="20"/>
              <w:jc w:val="both"/>
            </w:pPr>
            <w:r>
              <w:rPr>
                <w:rFonts w:ascii="Times New Roman"/>
                <w:b w:val="false"/>
                <w:i w:val="false"/>
                <w:color w:val="000000"/>
                <w:sz w:val="20"/>
              </w:rPr>
              <w:t>
2) "Сейсмологиялық бақылау және зерттеу ұлттық ғылыми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ғылыми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"Ұлттық ғарыштық зерттеулер мен технологиялар орталығы" акционерлік қоғамы;</w:t>
            </w:r>
          </w:p>
          <w:p>
            <w:pPr>
              <w:spacing w:after="20"/>
              <w:ind w:left="20"/>
              <w:jc w:val="both"/>
            </w:pPr>
            <w:r>
              <w:rPr>
                <w:rFonts w:ascii="Times New Roman"/>
                <w:b w:val="false"/>
                <w:i w:val="false"/>
                <w:color w:val="000000"/>
                <w:sz w:val="20"/>
              </w:rPr>
              <w:t>
3) "Ghalam" жауапкершілігі шектеулі серіктестігі;</w:t>
            </w:r>
          </w:p>
          <w:p>
            <w:pPr>
              <w:spacing w:after="20"/>
              <w:ind w:left="20"/>
              <w:jc w:val="both"/>
            </w:pPr>
            <w:r>
              <w:rPr>
                <w:rFonts w:ascii="Times New Roman"/>
                <w:b w:val="false"/>
                <w:i w:val="false"/>
                <w:color w:val="000000"/>
                <w:sz w:val="20"/>
              </w:rPr>
              <w:t>
4) "Ионосфера институты" жауапкершілігі шектеулі серіктестігі;</w:t>
            </w:r>
          </w:p>
          <w:p>
            <w:pPr>
              <w:spacing w:after="20"/>
              <w:ind w:left="20"/>
              <w:jc w:val="both"/>
            </w:pPr>
            <w:r>
              <w:rPr>
                <w:rFonts w:ascii="Times New Roman"/>
                <w:b w:val="false"/>
                <w:i w:val="false"/>
                <w:color w:val="000000"/>
                <w:sz w:val="20"/>
              </w:rPr>
              <w:t>
5) "В.Г. Фесенков атындағы астрофизикалық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бейбіт мақсатта пайдалану саласындағы зерттеулер және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"Қазатомөнеркәсіп" ұлттық атом компаниясы" акционерлік қоғамы;</w:t>
            </w:r>
          </w:p>
          <w:p>
            <w:pPr>
              <w:spacing w:after="20"/>
              <w:ind w:left="20"/>
              <w:jc w:val="both"/>
            </w:pPr>
            <w:r>
              <w:rPr>
                <w:rFonts w:ascii="Times New Roman"/>
                <w:b w:val="false"/>
                <w:i w:val="false"/>
                <w:color w:val="000000"/>
                <w:sz w:val="20"/>
              </w:rPr>
              <w:t>
2) "Үлбі металлургия зауыты" акционерлік қоғамы;</w:t>
            </w:r>
          </w:p>
          <w:p>
            <w:pPr>
              <w:spacing w:after="20"/>
              <w:ind w:left="20"/>
              <w:jc w:val="both"/>
            </w:pPr>
            <w:r>
              <w:rPr>
                <w:rFonts w:ascii="Times New Roman"/>
                <w:b w:val="false"/>
                <w:i w:val="false"/>
                <w:color w:val="000000"/>
                <w:sz w:val="20"/>
              </w:rPr>
              <w:t>
3) "МАЭК" жауапкершілігі шектеулі серіктестігі;</w:t>
            </w:r>
          </w:p>
          <w:p>
            <w:pPr>
              <w:spacing w:after="20"/>
              <w:ind w:left="20"/>
              <w:jc w:val="both"/>
            </w:pPr>
            <w:r>
              <w:rPr>
                <w:rFonts w:ascii="Times New Roman"/>
                <w:b w:val="false"/>
                <w:i w:val="false"/>
                <w:color w:val="000000"/>
                <w:sz w:val="20"/>
              </w:rPr>
              <w:t>
4)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5) "КАР Technology" жауапкершілігі шектеулі серіктестігі;</w:t>
            </w:r>
          </w:p>
          <w:p>
            <w:pPr>
              <w:spacing w:after="20"/>
              <w:ind w:left="20"/>
              <w:jc w:val="both"/>
            </w:pPr>
            <w:r>
              <w:rPr>
                <w:rFonts w:ascii="Times New Roman"/>
                <w:b w:val="false"/>
                <w:i w:val="false"/>
                <w:color w:val="000000"/>
                <w:sz w:val="20"/>
              </w:rPr>
              <w:t>
6)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7) "МАШЗАВОД" жауапкершілігі шектеулі серіктестігі;</w:t>
            </w:r>
          </w:p>
          <w:p>
            <w:pPr>
              <w:spacing w:after="20"/>
              <w:ind w:left="20"/>
              <w:jc w:val="both"/>
            </w:pPr>
            <w:r>
              <w:rPr>
                <w:rFonts w:ascii="Times New Roman"/>
                <w:b w:val="false"/>
                <w:i w:val="false"/>
                <w:color w:val="000000"/>
                <w:sz w:val="20"/>
              </w:rPr>
              <w:t>
8)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саласындағы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"Инфекцияға қарсы препараттар ғылыми орталығы" акционерлік қоғамы; </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4) "OtarBioPharm" жауапкершілігі шектеулі серіктестігі;</w:t>
            </w:r>
          </w:p>
          <w:p>
            <w:pPr>
              <w:spacing w:after="20"/>
              <w:ind w:left="20"/>
              <w:jc w:val="both"/>
            </w:pPr>
            <w:r>
              <w:rPr>
                <w:rFonts w:ascii="Times New Roman"/>
                <w:b w:val="false"/>
                <w:i w:val="false"/>
                <w:color w:val="000000"/>
                <w:sz w:val="20"/>
              </w:rPr>
              <w:t>
5)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6) "Республикалық микроорганизмдер коллекциясы" жауапкершілігі шектеулі серіктестігі;</w:t>
            </w:r>
          </w:p>
          <w:p>
            <w:pPr>
              <w:spacing w:after="20"/>
              <w:ind w:left="20"/>
              <w:jc w:val="both"/>
            </w:pPr>
            <w:r>
              <w:rPr>
                <w:rFonts w:ascii="Times New Roman"/>
                <w:b w:val="false"/>
                <w:i w:val="false"/>
                <w:color w:val="000000"/>
                <w:sz w:val="20"/>
              </w:rPr>
              <w:t>
7)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8)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9) "Масғұт Айқымбаев атындағы аса қауіпті инфекциялар ұлттық ғылыми орталығы" шаруашылық жүргізу құқығындағы республикалық мемлекеттік кәсіпорны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өзге де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 Сәтбаев атындағы Қазақ ұлттық техникалық зерттеу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"Әл-Фараби атындағы Қазақ ұлттық университеті" коммерциялық емес акционерлік қоғамы;</w:t>
            </w:r>
          </w:p>
          <w:p>
            <w:pPr>
              <w:spacing w:after="20"/>
              <w:ind w:left="20"/>
              <w:jc w:val="both"/>
            </w:pPr>
            <w:r>
              <w:rPr>
                <w:rFonts w:ascii="Times New Roman"/>
                <w:b w:val="false"/>
                <w:i w:val="false"/>
                <w:color w:val="000000"/>
                <w:sz w:val="20"/>
              </w:rPr>
              <w:t>
4)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5)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6) "Л.Н. Гумилев атындағы Еуразия ұлттық университеті" коммерциялық емес акционерлік қоғамы;</w:t>
            </w:r>
          </w:p>
          <w:p>
            <w:pPr>
              <w:spacing w:after="20"/>
              <w:ind w:left="20"/>
              <w:jc w:val="both"/>
            </w:pPr>
            <w:r>
              <w:rPr>
                <w:rFonts w:ascii="Times New Roman"/>
                <w:b w:val="false"/>
                <w:i w:val="false"/>
                <w:color w:val="000000"/>
                <w:sz w:val="20"/>
              </w:rPr>
              <w:t>
7)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8) "Ұлттық нейрохирургия орталығы" акционерлік қоғамы;</w:t>
            </w:r>
          </w:p>
          <w:p>
            <w:pPr>
              <w:spacing w:after="20"/>
              <w:ind w:left="20"/>
              <w:jc w:val="both"/>
            </w:pPr>
            <w:r>
              <w:rPr>
                <w:rFonts w:ascii="Times New Roman"/>
                <w:b w:val="false"/>
                <w:i w:val="false"/>
                <w:color w:val="000000"/>
                <w:sz w:val="20"/>
              </w:rPr>
              <w:t>
9) "Волковгеология" акционерлік қоғамы;</w:t>
            </w:r>
          </w:p>
          <w:p>
            <w:pPr>
              <w:spacing w:after="20"/>
              <w:ind w:left="20"/>
              <w:jc w:val="both"/>
            </w:pPr>
            <w:r>
              <w:rPr>
                <w:rFonts w:ascii="Times New Roman"/>
                <w:b w:val="false"/>
                <w:i w:val="false"/>
                <w:color w:val="000000"/>
                <w:sz w:val="20"/>
              </w:rPr>
              <w:t>
10) "Гидроприбор" ғылыми-зерттеу институты" акционерлік қоғамы;</w:t>
            </w:r>
          </w:p>
          <w:p>
            <w:pPr>
              <w:spacing w:after="20"/>
              <w:ind w:left="20"/>
              <w:jc w:val="both"/>
            </w:pPr>
            <w:r>
              <w:rPr>
                <w:rFonts w:ascii="Times New Roman"/>
                <w:b w:val="false"/>
                <w:i w:val="false"/>
                <w:color w:val="000000"/>
                <w:sz w:val="20"/>
              </w:rPr>
              <w:t>
11)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12) "С.М. Киров атындағы зауыт" акционерлік қоғамы;</w:t>
            </w:r>
          </w:p>
          <w:p>
            <w:pPr>
              <w:spacing w:after="20"/>
              <w:ind w:left="20"/>
              <w:jc w:val="both"/>
            </w:pPr>
            <w:r>
              <w:rPr>
                <w:rFonts w:ascii="Times New Roman"/>
                <w:b w:val="false"/>
                <w:i w:val="false"/>
                <w:color w:val="000000"/>
                <w:sz w:val="20"/>
              </w:rPr>
              <w:t>
13) "QazBioPharm" ұлттық холдингі" акционерлік қоғамы;</w:t>
            </w:r>
          </w:p>
          <w:p>
            <w:pPr>
              <w:spacing w:after="20"/>
              <w:ind w:left="20"/>
              <w:jc w:val="both"/>
            </w:pPr>
            <w:r>
              <w:rPr>
                <w:rFonts w:ascii="Times New Roman"/>
                <w:b w:val="false"/>
                <w:i w:val="false"/>
                <w:color w:val="000000"/>
                <w:sz w:val="20"/>
              </w:rPr>
              <w:t>
14)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15)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16) "КМГ Инжиниринг" жауапкершілігі шектеулі серіктестігі;</w:t>
            </w:r>
          </w:p>
          <w:p>
            <w:pPr>
              <w:spacing w:after="20"/>
              <w:ind w:left="20"/>
              <w:jc w:val="both"/>
            </w:pPr>
            <w:r>
              <w:rPr>
                <w:rFonts w:ascii="Times New Roman"/>
                <w:b w:val="false"/>
                <w:i w:val="false"/>
                <w:color w:val="000000"/>
                <w:sz w:val="20"/>
              </w:rPr>
              <w:t>
17)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"Математика және математикалық модельдеу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"Жану проблемалары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"Алтай ботаника бағы"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"Манғышлақ эксперименталдық ботаникалық бағы"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Республикасының Экология және табиғи ресурстар министрлігі Орман шаруашылығы және жануарлар дүниесі комитетінің "Ботаника және фитоинтродукция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"Қазақстан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26) "Биологиялық қауіпсіздік проблемаларының ғылыми-зерттеу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27) "Масғұт Айқымбаев атындағы аса қауіпті инфекциялар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28)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29)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30) "Қазақ ұлттық су шаруашылығы және ирригация университеті" коммерциялық емес акционерлік қоғамы</w:t>
            </w:r>
          </w:p>
          <w:p>
            <w:pPr>
              <w:spacing w:after="20"/>
              <w:ind w:left="20"/>
              <w:jc w:val="both"/>
            </w:pPr>
            <w:r>
              <w:rPr>
                <w:rFonts w:ascii="Times New Roman"/>
                <w:b w:val="false"/>
                <w:i w:val="false"/>
                <w:color w:val="000000"/>
                <w:sz w:val="20"/>
              </w:rPr>
              <w:t>
31)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отандық өндірістерді дамытуға жәрдемдесуге бағытталған қолданбалы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университетi" коммерциялық емес акционерлік қоғамы;</w:t>
            </w:r>
          </w:p>
          <w:p>
            <w:pPr>
              <w:spacing w:after="20"/>
              <w:ind w:left="20"/>
              <w:jc w:val="both"/>
            </w:pPr>
            <w:r>
              <w:rPr>
                <w:rFonts w:ascii="Times New Roman"/>
                <w:b w:val="false"/>
                <w:i w:val="false"/>
                <w:color w:val="000000"/>
                <w:sz w:val="20"/>
              </w:rPr>
              <w:t>
2)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3) "Kazakh Tourism"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индустрияны дамытуға бағытталған қолданбалы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5)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6)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7)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8)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9) "ҚазТрансГаз Аймақ" акционерлік қоғамы;</w:t>
            </w:r>
          </w:p>
          <w:p>
            <w:pPr>
              <w:spacing w:after="20"/>
              <w:ind w:left="20"/>
              <w:jc w:val="both"/>
            </w:pPr>
            <w:r>
              <w:rPr>
                <w:rFonts w:ascii="Times New Roman"/>
                <w:b w:val="false"/>
                <w:i w:val="false"/>
                <w:color w:val="000000"/>
                <w:sz w:val="20"/>
              </w:rPr>
              <w:t>
10) "Қазақ тұлпары" жауапкершілігі шектеулі серіктестігі;</w:t>
            </w:r>
          </w:p>
          <w:p>
            <w:pPr>
              <w:spacing w:after="20"/>
              <w:ind w:left="20"/>
              <w:jc w:val="both"/>
            </w:pPr>
            <w:r>
              <w:rPr>
                <w:rFonts w:ascii="Times New Roman"/>
                <w:b w:val="false"/>
                <w:i w:val="false"/>
                <w:color w:val="000000"/>
                <w:sz w:val="20"/>
              </w:rPr>
              <w:t>
11) "Қазақтың егіншілік жерді және өсімдік шаруашылығын ғылыми зерттеу институты" жауапкершілігі шектеулі серіктестігі;</w:t>
            </w:r>
          </w:p>
          <w:p>
            <w:pPr>
              <w:spacing w:after="20"/>
              <w:ind w:left="20"/>
              <w:jc w:val="both"/>
            </w:pPr>
            <w:r>
              <w:rPr>
                <w:rFonts w:ascii="Times New Roman"/>
                <w:b w:val="false"/>
                <w:i w:val="false"/>
                <w:color w:val="000000"/>
                <w:sz w:val="20"/>
              </w:rPr>
              <w:t>
12)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13) "КАР Technology" жауапкершілігі шектеулі серіктестігі;</w:t>
            </w:r>
          </w:p>
          <w:p>
            <w:pPr>
              <w:spacing w:after="20"/>
              <w:ind w:left="20"/>
              <w:jc w:val="both"/>
            </w:pPr>
            <w:r>
              <w:rPr>
                <w:rFonts w:ascii="Times New Roman"/>
                <w:b w:val="false"/>
                <w:i w:val="false"/>
                <w:color w:val="000000"/>
                <w:sz w:val="20"/>
              </w:rPr>
              <w:t>
14) "МАШЗАВОД" жауапкершілігі шектеулі серіктестігі;</w:t>
            </w:r>
          </w:p>
          <w:p>
            <w:pPr>
              <w:spacing w:after="20"/>
              <w:ind w:left="20"/>
              <w:jc w:val="both"/>
            </w:pPr>
            <w:r>
              <w:rPr>
                <w:rFonts w:ascii="Times New Roman"/>
                <w:b w:val="false"/>
                <w:i w:val="false"/>
                <w:color w:val="000000"/>
                <w:sz w:val="20"/>
              </w:rPr>
              <w:t>
15) "КМГ Инжиниринг" жауапкершілігі шектеулі серіктестігі;</w:t>
            </w:r>
          </w:p>
          <w:p>
            <w:pPr>
              <w:spacing w:after="20"/>
              <w:ind w:left="20"/>
              <w:jc w:val="both"/>
            </w:pPr>
            <w:r>
              <w:rPr>
                <w:rFonts w:ascii="Times New Roman"/>
                <w:b w:val="false"/>
                <w:i w:val="false"/>
                <w:color w:val="000000"/>
                <w:sz w:val="20"/>
              </w:rPr>
              <w:t>
16) "QazaqGaz" ғылыми-техникалық орталығы" жауапкершілігі шектеулі серіктестігі;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17) алып тасталды -  ҚР Үкіметінің 02.12.2024 </w:t>
            </w:r>
            <w:r>
              <w:rPr>
                <w:rFonts w:ascii="Times New Roman"/>
                <w:b w:val="false"/>
                <w:i w:val="false"/>
                <w:color w:val="000000"/>
                <w:sz w:val="20"/>
              </w:rPr>
              <w:t>№ 1020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p>
            <w:pPr>
              <w:spacing w:after="20"/>
              <w:ind w:left="20"/>
              <w:jc w:val="both"/>
            </w:pPr>
          </w:p>
          <w:p>
            <w:pPr>
              <w:spacing w:after="20"/>
              <w:ind w:left="20"/>
              <w:jc w:val="both"/>
            </w:pPr>
            <w:r>
              <w:rPr>
                <w:rFonts w:ascii="Times New Roman"/>
                <w:b w:val="false"/>
                <w:i w:val="false"/>
                <w:color w:val="000000"/>
                <w:sz w:val="20"/>
              </w:rPr>
              <w:t>
18)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республикалық мемлекеттік кәсіпорындар</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ұлттық қауіпсіздік саласындағы зерттеулер мен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"Гидроприбор" ғылыми-зерттеу институты" акционерлік қоғамы; 2) "Қазақстан ГАЖ орталығы" акционерлік қоғамы; 3) "Әскери-стратегиялық зерттеулер орталығы" акционерлік қоғамы;</w:t>
            </w:r>
          </w:p>
          <w:p>
            <w:pPr>
              <w:spacing w:after="20"/>
              <w:ind w:left="20"/>
              <w:jc w:val="both"/>
            </w:pPr>
            <w:r>
              <w:rPr>
                <w:rFonts w:ascii="Times New Roman"/>
                <w:b w:val="false"/>
                <w:i w:val="false"/>
                <w:color w:val="000000"/>
                <w:sz w:val="20"/>
              </w:rPr>
              <w:t>
4) "Азаматтық қорғау саласындағы ұлттық ғылыми зерттеулер, даярлау және оқыту орталығы" акционерлік қоғамы;</w:t>
            </w:r>
          </w:p>
          <w:p>
            <w:pPr>
              <w:spacing w:after="20"/>
              <w:ind w:left="20"/>
              <w:jc w:val="both"/>
            </w:pPr>
            <w:r>
              <w:rPr>
                <w:rFonts w:ascii="Times New Roman"/>
                <w:b w:val="false"/>
                <w:i w:val="false"/>
                <w:color w:val="000000"/>
                <w:sz w:val="20"/>
              </w:rPr>
              <w:t>
5) "Петропавл ауыр машина жасау зауыты" акционерлік қоғамы; 6) "Зенит" Орал зауыты" акционерлік қоғамы;</w:t>
            </w:r>
          </w:p>
          <w:p>
            <w:pPr>
              <w:spacing w:after="20"/>
              <w:ind w:left="20"/>
              <w:jc w:val="both"/>
            </w:pPr>
            <w:r>
              <w:rPr>
                <w:rFonts w:ascii="Times New Roman"/>
                <w:b w:val="false"/>
                <w:i w:val="false"/>
                <w:color w:val="000000"/>
                <w:sz w:val="20"/>
              </w:rPr>
              <w:t>
7) "Қазтехнологиялар" акционерлік қоғамы;</w:t>
            </w:r>
          </w:p>
          <w:p>
            <w:pPr>
              <w:spacing w:after="20"/>
              <w:ind w:left="20"/>
              <w:jc w:val="both"/>
            </w:pPr>
            <w:r>
              <w:rPr>
                <w:rFonts w:ascii="Times New Roman"/>
                <w:b w:val="false"/>
                <w:i w:val="false"/>
                <w:color w:val="000000"/>
                <w:sz w:val="20"/>
              </w:rPr>
              <w:t>
8) "Мемлекеттік ұлттық ғылыми-техникалық сараптама орталығы" акционерлік қоғамы;</w:t>
            </w:r>
          </w:p>
          <w:p>
            <w:pPr>
              <w:spacing w:after="20"/>
              <w:ind w:left="20"/>
              <w:jc w:val="both"/>
            </w:pPr>
            <w:r>
              <w:rPr>
                <w:rFonts w:ascii="Times New Roman"/>
                <w:b w:val="false"/>
                <w:i w:val="false"/>
                <w:color w:val="000000"/>
                <w:sz w:val="20"/>
              </w:rPr>
              <w:t>
9) "Қазимпекс" республикалық орталығы" жауапкершілігі шектеулі серіктестігі; 10)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11)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12) "Steel manufacturing" жауапкершілігі шектеулі серіктестігі</w:t>
            </w:r>
          </w:p>
          <w:p>
            <w:pPr>
              <w:spacing w:after="20"/>
              <w:ind w:left="20"/>
              <w:jc w:val="both"/>
            </w:pPr>
            <w:r>
              <w:rPr>
                <w:rFonts w:ascii="Times New Roman"/>
                <w:b w:val="false"/>
                <w:i w:val="false"/>
                <w:color w:val="000000"/>
                <w:sz w:val="20"/>
              </w:rPr>
              <w:t>
13) "Қорғаныстық-өнеркәсіптік кешенді дамыту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бюджеттік және стратегиялық жоспарлау саласындағы пәнаралық зерттеулер мен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w:t>
            </w:r>
          </w:p>
          <w:p>
            <w:pPr>
              <w:spacing w:after="20"/>
              <w:ind w:left="20"/>
              <w:jc w:val="both"/>
            </w:pPr>
            <w:r>
              <w:rPr>
                <w:rFonts w:ascii="Times New Roman"/>
                <w:b w:val="false"/>
                <w:i w:val="false"/>
                <w:color w:val="000000"/>
                <w:sz w:val="20"/>
              </w:rPr>
              <w:t>
4) "QazTrade" сауда саясатын дамыту орталығы" акционерлік қоғамы;</w:t>
            </w:r>
          </w:p>
          <w:p>
            <w:pPr>
              <w:spacing w:after="20"/>
              <w:ind w:left="20"/>
              <w:jc w:val="both"/>
            </w:pPr>
            <w:r>
              <w:rPr>
                <w:rFonts w:ascii="Times New Roman"/>
                <w:b w:val="false"/>
                <w:i w:val="false"/>
                <w:color w:val="000000"/>
                <w:sz w:val="20"/>
              </w:rPr>
              <w:t>
5)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6) "Экономикалық зерттеулер институты" акционерлік қоғамы; 7) "QazInnovations" инновацияларды дамыту жөніндегі ұлттық агенттігі"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қоғамдық және гуманитарлық ғылымдар саласындағы зерттеулер және эксперименттік әзірлемелер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Аманжолов атындағы Шығыс Қазақстан университеті" коммерциялық емес акционерлік қоғамы; 2) "Оңтүстік Қазақстан мемлекеттік педагогикалық университеті" коммерциялық емес акционерлік қоғамы; 3) "М. Қозыбаев атындағы Солтүстік Қазақстан университеті" коммерциялық емес акционерлік қоғамы; 4) "Ілияс Жансүгіров атындағы Жетісу университеті" коммерциялық емес акционерлік қоғамы;</w:t>
            </w:r>
          </w:p>
          <w:p>
            <w:pPr>
              <w:spacing w:after="20"/>
              <w:ind w:left="20"/>
              <w:jc w:val="both"/>
            </w:pPr>
            <w:r>
              <w:rPr>
                <w:rFonts w:ascii="Times New Roman"/>
                <w:b w:val="false"/>
                <w:i w:val="false"/>
                <w:color w:val="000000"/>
                <w:sz w:val="20"/>
              </w:rPr>
              <w:t>
5) "С. Торайғыров атындағы университеті" коммерциялық емес акционерлік қоғамы 6) "AML ACADEMY" Қаржылық мониторинг академиясы" акционерлік қоғамы;</w:t>
            </w:r>
          </w:p>
          <w:p>
            <w:pPr>
              <w:spacing w:after="20"/>
              <w:ind w:left="20"/>
              <w:jc w:val="both"/>
            </w:pPr>
            <w:r>
              <w:rPr>
                <w:rFonts w:ascii="Times New Roman"/>
                <w:b w:val="false"/>
                <w:i w:val="false"/>
                <w:color w:val="000000"/>
                <w:sz w:val="20"/>
              </w:rPr>
              <w:t>
7)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"Еңбекті қорғау жөніндегі республикалық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"Егемен Қазақстан" республикалық газеті" акционерлік қоғамы; 2) "Қазақстан" республикалық телерадиокорпорациясы" акционерлік қоғамы; 3) "Хабар" Агенттігі" акционерлік қоғамы; 4) "Qazcontent" акционерлік қоғамы; 5) "Almatу" телерадиокомпаниясы" акционерлік қоғамы; 6) "Kazakh Tourism" ұлттық компаниясы" акционерлік қоғамы;</w:t>
            </w:r>
          </w:p>
          <w:p>
            <w:pPr>
              <w:spacing w:after="20"/>
              <w:ind w:left="20"/>
              <w:jc w:val="both"/>
            </w:pPr>
            <w:r>
              <w:rPr>
                <w:rFonts w:ascii="Times New Roman"/>
                <w:b w:val="false"/>
                <w:i w:val="false"/>
                <w:color w:val="000000"/>
                <w:sz w:val="20"/>
              </w:rPr>
              <w:t>
7) "Жолаушылар тасымалы" акционерлік қоғамы;</w:t>
            </w:r>
          </w:p>
          <w:p>
            <w:pPr>
              <w:spacing w:after="20"/>
              <w:ind w:left="20"/>
              <w:jc w:val="both"/>
            </w:pPr>
            <w:r>
              <w:rPr>
                <w:rFonts w:ascii="Times New Roman"/>
                <w:b w:val="false"/>
                <w:i w:val="false"/>
                <w:color w:val="000000"/>
                <w:sz w:val="20"/>
              </w:rPr>
              <w:t>
8) "АҚМОЛА-ТІРШІЛІК" жауапкершілігі шектеулі серіктестігі; 9) "Қазақ газеттері" жауапкершілігі шектеулі серіктестігі; 10) "Қазақ радиолары" жауапкершілігі шектеулі серіктестігі; 11) "Шығыс ақпарат" жауапкершілігі шектеулі серіктестігі; 12) "Маңғыстау-Медиа" жауапкершілігі шектеулі серіктестігі; 13) "Ертіс Медиа" жауапкершілігі шектеулі серіктестігі; 14) "Шымкент ақпараттық орталығы" жауапкершілігі шектеулі серіктестігі; 15) "SARYARQA AQPARAT" жауапкершілігі шектеулі серіктестігі; 16) "AULIE-ATA MEDIA" жауапкершілігі шектеулі серіктестігі; 17) "Ақтөбе Медиа" жауапкершілігі шектеулі серіктестігі; 18) "Қызылжар-Ақпарат" жауапкершілігі шектеулі серіктестігі; 19) "Атырау-Ақпарат" жауапкершілігі шектеулі серіктестігі; 20) "Северное Прибалхашье" газетінің редакциясы" жауапкершілігі шектеулі серіктестігі; 21) "Балқаш өңірі" газетінің редакциясы" жауапкершілігі шектеулі серіктестігі; 22) "Сарыарқа газетінің редакциясы" жауапкершілігі шектеулі серіктестігі; 23) "Абай-Ақиқат" аудандық газетінің редакциясы" жауапкершілігі шектеулі серіктестігі; 24) "Сельский труженик" аудандық газеті" жауапкершілігі шектеулі серіктестігі; 25) Ұлытау ауданының "Ұлытау" газетінің редакциясы" жауапкершілігі шектеулі серіктестігі; 26) "Шарайна" Сәтбаев қалалық газетінің редакциясы" жауапкершілігі шектеулі серіктестігі; 27) "Қарқаралы" аудандық газетінің редакциясы" жауапкершілігі шектеулі серіктестігі; 28) "Жаңаарқа" газетінің редакциясы" жауапкершілігі шектеулі серіктестігі; 29) "Шахтинск ИНФО" жауапкершілігі шектеулі серіктестігі; 30) "Саран тынысы" жауапкершілігі шектеулі серіктестігі; 31) "Бұқар жырау жаршысы" жауапкершілігі шектеулі серіктестігі; 32) "Шет аудандық "Шет шұғыласы" газетінің редакциясы" жауапкершілігі шектеулі серіктестігі; 33) "Ақтоғай аудандық "Aqtoǵaı ajary" газетінің редакциясы" жауапкершілігі шектеулі серіктестігі; 34) "Қазыналы өңір" газетінің редакциясы" жауапкершілігі шектеулі серіктестігі; 35) "Нұра" аудандық газетінің редакциясы" жауапкершілігі шектеулі серіктестігі; 36) "Дидар" Жезқазған қалалық телерадио хабарларын тарату дирекциясы" жауапкершілігі шектеулі серіктестігі; 37) "AQTAU TV" жауапкершілігі шектеулі серіктестігі; 38) "Жетісу" телерадиокомпаниясы" жауапкершілігі шектеулі серіктестігі; 39) "Еуразия+ОРТ" жауапкершілігі шектеулі серіктестігі; 40) "Saryarqa Aqparat" жауапкершілігі шектеулі серіктестігі; 41) "Қостанай таңы" газетінің редакциясы" жауапкершілігі шектеулі серіктестігі; 42) "Жайық пресс" жауапкершілігі шектеулі серіктестігі; 43) "Аягөз жаңалықтары"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Сәйкестендіруді бағалау саласындағы аккредиттеу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технологиялармен айналысатын ведомстволық қызметтердің </w:t>
            </w:r>
          </w:p>
          <w:p>
            <w:pPr>
              <w:spacing w:after="20"/>
              <w:ind w:left="20"/>
              <w:jc w:val="both"/>
            </w:pPr>
            <w:r>
              <w:rPr>
                <w:rFonts w:ascii="Times New Roman"/>
                <w:b w:val="false"/>
                <w:i w:val="false"/>
                <w:color w:val="000000"/>
                <w:sz w:val="20"/>
              </w:rPr>
              <w:t>
(медициналық, білім беру, консультациялық және т.б.) жұмысы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3)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4) "А.Н. Сызғанов атындағы Хирургия ұлттық ғылыми орталығы" акционерлік қоғамы;</w:t>
            </w:r>
          </w:p>
          <w:p>
            <w:pPr>
              <w:spacing w:after="20"/>
              <w:ind w:left="20"/>
              <w:jc w:val="both"/>
            </w:pPr>
            <w:r>
              <w:rPr>
                <w:rFonts w:ascii="Times New Roman"/>
                <w:b w:val="false"/>
                <w:i w:val="false"/>
                <w:color w:val="000000"/>
                <w:sz w:val="20"/>
              </w:rPr>
              <w:t>
5)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6)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8) "Самұрық-Қазына Инвест" жауапкершілігі шектеулі серіктестігі;</w:t>
            </w:r>
          </w:p>
          <w:p>
            <w:pPr>
              <w:spacing w:after="20"/>
              <w:ind w:left="20"/>
              <w:jc w:val="both"/>
            </w:pPr>
            <w:r>
              <w:rPr>
                <w:rFonts w:ascii="Times New Roman"/>
                <w:b w:val="false"/>
                <w:i w:val="false"/>
                <w:color w:val="000000"/>
                <w:sz w:val="20"/>
              </w:rPr>
              <w:t>
9) "Салидат Қайырбекова атындағы Ұлттық ғылыми даму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кәсіптік, ғылыми және техникалық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"Қазгидрогеология" ұлттық гидрогеологиялық қызметі" коммерциялық емес акционерлік қоғамы;</w:t>
            </w:r>
          </w:p>
          <w:p>
            <w:pPr>
              <w:spacing w:after="20"/>
              <w:ind w:left="20"/>
              <w:jc w:val="both"/>
            </w:pPr>
            <w:r>
              <w:rPr>
                <w:rFonts w:ascii="Times New Roman"/>
                <w:b w:val="false"/>
                <w:i w:val="false"/>
                <w:color w:val="000000"/>
                <w:sz w:val="20"/>
              </w:rPr>
              <w:t>
2) "Халықаралық жасыл технологиялар және инвестициялық жобалар орталығы" коммерциялық емес акционерлік қоғамы;</w:t>
            </w:r>
          </w:p>
          <w:p>
            <w:pPr>
              <w:spacing w:after="20"/>
              <w:ind w:left="20"/>
              <w:jc w:val="both"/>
            </w:pPr>
            <w:r>
              <w:rPr>
                <w:rFonts w:ascii="Times New Roman"/>
                <w:b w:val="false"/>
                <w:i w:val="false"/>
                <w:color w:val="000000"/>
                <w:sz w:val="20"/>
              </w:rPr>
              <w:t>
3)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4) "Н. Назарбаевтың конфессияаралық және өркениетаралық диалогты дамыту орталығы" коммерциялық емес акционерлік қоғамы; 5)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6)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7) "Отандастар қоры" коммерциялық емес акционерлік қоғамы; 8) "Ұлттық нейрохирургия орталығы" акционерлік қоғамы;</w:t>
            </w:r>
          </w:p>
          <w:p>
            <w:pPr>
              <w:spacing w:after="20"/>
              <w:ind w:left="20"/>
              <w:jc w:val="both"/>
            </w:pPr>
            <w:r>
              <w:rPr>
                <w:rFonts w:ascii="Times New Roman"/>
                <w:b w:val="false"/>
                <w:i w:val="false"/>
                <w:color w:val="000000"/>
                <w:sz w:val="20"/>
              </w:rPr>
              <w:t>
9)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10)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11) "Ақтөбе" әлеуметтік-кәсіпкерлік корпорациясы" акционерлік қоғамы;</w:t>
            </w:r>
          </w:p>
          <w:p>
            <w:pPr>
              <w:spacing w:after="20"/>
              <w:ind w:left="20"/>
              <w:jc w:val="both"/>
            </w:pPr>
            <w:r>
              <w:rPr>
                <w:rFonts w:ascii="Times New Roman"/>
                <w:b w:val="false"/>
                <w:i w:val="false"/>
                <w:color w:val="000000"/>
                <w:sz w:val="20"/>
              </w:rPr>
              <w:t>
12) Қазақстан Республикасы Президентінің Іс басқармасы Медициналық орталығының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13) "Электр энергетикасын дамыту және энергия үнемдеу институты" акционерлік қоғамы (Қазақэнергиясараптама)</w:t>
            </w:r>
          </w:p>
          <w:p>
            <w:pPr>
              <w:spacing w:after="20"/>
              <w:ind w:left="20"/>
              <w:jc w:val="both"/>
            </w:pPr>
            <w:r>
              <w:rPr>
                <w:rFonts w:ascii="Times New Roman"/>
                <w:b w:val="false"/>
                <w:i w:val="false"/>
                <w:color w:val="000000"/>
                <w:sz w:val="20"/>
              </w:rPr>
              <w:t>
14) "Гидроприбор" ғылыми-зерттеу институты" акционерлік қоғамы; 15) "Қазатомөнеркәсіп" ұлттық компаниясы" акционерлік қоғамы; 16)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17) "Қазақ құрылыс және сәулет ғылыми-зерттеу және жобалау институты" акционерлік қоғамы;</w:t>
            </w:r>
          </w:p>
          <w:p>
            <w:pPr>
              <w:spacing w:after="20"/>
              <w:ind w:left="20"/>
              <w:jc w:val="both"/>
            </w:pPr>
            <w:r>
              <w:rPr>
                <w:rFonts w:ascii="Times New Roman"/>
                <w:b w:val="false"/>
                <w:i w:val="false"/>
                <w:color w:val="000000"/>
                <w:sz w:val="20"/>
              </w:rPr>
              <w:t>
18) "AML ACADEMY" қаржылық мониторинг академиясы" акционерлік қоғамы;</w:t>
            </w:r>
          </w:p>
          <w:p>
            <w:pPr>
              <w:spacing w:after="20"/>
              <w:ind w:left="20"/>
              <w:jc w:val="both"/>
            </w:pPr>
            <w:r>
              <w:rPr>
                <w:rFonts w:ascii="Times New Roman"/>
                <w:b w:val="false"/>
                <w:i w:val="false"/>
                <w:color w:val="000000"/>
                <w:sz w:val="20"/>
              </w:rPr>
              <w:t>
19) "Зерттеу, талдау және тиімділікті бағалау орталығы" жауапкершілігі шектеулі серіктестігі;</w:t>
            </w:r>
          </w:p>
          <w:p>
            <w:pPr>
              <w:spacing w:after="20"/>
              <w:ind w:left="20"/>
              <w:jc w:val="both"/>
            </w:pPr>
            <w:r>
              <w:rPr>
                <w:rFonts w:ascii="Times New Roman"/>
                <w:b w:val="false"/>
                <w:i w:val="false"/>
                <w:color w:val="000000"/>
                <w:sz w:val="20"/>
              </w:rPr>
              <w:t xml:space="preserve">
20) "SPK Astana Development" жауапкершілігі шектеулі серіктестігі; 21) "Астанагорархитектура" жауапкершілігі шектеулі серіктестігі; 22) "City Transportation Systems" жауапкершілігі шектеулі серіктестігі; 23) "Алматы облысы бойынша "Рухани жаңғыру" жобалық офисі" жауапкершілігі шектеулі серіктестігі; 24) "Жетісу-облгаз" жауапкершілігі шектеулі серіктестігі; 25) "Жолаушылар тасымалын басқару орталығы" жауапкершілігі шектеулі серіктестігі; 26) "Қазақ су шаруашылығы ғылыми-зерттеу институты" жауапкершілігі шектеулі серіктестігі; 27) "Балық шаруашылығы ғылыми-өндірістік орталығы" жауапкершілігі шектеулі серіктестігі; 28) "Қолданбалы этносаяси зерттеулер институты" жауапкершілігі шектеулі серіктестігі; 29) "Астана бас жоспары" ғылыми-зерттеу жобалау институты" жауапкершілігі шектеулі серіктестігі; 30) Астана қаласы әкімдігінің "Қалалық қызметтер орталығы" жауапкершілігі шектеулі серіктестігі; 31) "Агроөнеркәсіптік кешендегі экономикалық саясатты талдау орталығы" жауапкершілігі шектеулі серіктестігі; 32) "Қазақ тұлпары" жауапкершілігі шектеулі серіктестігі; 33) "Қазақ ғылыми-зерттеу ветеринариялық институты" жауапкершілігі шектеулі серіктестігі; 34) "Ж. Жиембаев атындағы Қазақ өсімдіктерді қорғау және карантин ғылыми-зерттеу институты" жауапкершілігі шектеулі серіктестігі; </w:t>
            </w:r>
          </w:p>
          <w:p>
            <w:pPr>
              <w:spacing w:after="20"/>
              <w:ind w:left="20"/>
              <w:jc w:val="both"/>
            </w:pPr>
            <w:r>
              <w:rPr>
                <w:rFonts w:ascii="Times New Roman"/>
                <w:b w:val="false"/>
                <w:i w:val="false"/>
                <w:color w:val="000000"/>
                <w:sz w:val="20"/>
              </w:rPr>
              <w:t>
35) "Қазақ мал шаруашылығы және жемшөп өндіру ғылыми-зерттеу институты" жауапкершілігі шектеулі серіктестігі; 36) "Қазақ егіншілік және өсімдік шаруашылығы ғылыми-зерттеу институты" жауапкершілігі шектеулі серіктестігі; 37)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38) "Қазақстан Республикасының Ұлттық ядролық орталығы" шаруашылық жүргізу құқығындағы республикалық мемлекеттік кәсіпорны; 39)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40) "Қазақстандық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41) "Алмас"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42) "Салидат Қайырбекова атындағы Ұлттық ғылыми даму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43) "Парламентаризм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44) "Қазақстан Республикасы Президентінің жанындағы Мемлекеттік басқару академиясы" республикалық мемлекеттік қазыналық кәсіпорны; 45) Қазақстан Республикасы Ғылым және жоғары білім министрлігінің 28 жоғары оқу орны;</w:t>
            </w:r>
          </w:p>
          <w:p>
            <w:pPr>
              <w:spacing w:after="20"/>
              <w:ind w:left="20"/>
              <w:jc w:val="both"/>
            </w:pPr>
            <w:r>
              <w:rPr>
                <w:rFonts w:ascii="Times New Roman"/>
                <w:b w:val="false"/>
                <w:i w:val="false"/>
                <w:color w:val="000000"/>
                <w:sz w:val="20"/>
              </w:rPr>
              <w:t>
46) республикалық мемлекеттік және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қауіпсіздік проблемаларының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2) "Argymak TransService"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телекоммуникациялық жүйелер үшін компьютерлік және перифериялық жабдықтарды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3) "Павлодар мұнай-химия зауыты" жауапкершілігі шектеулі серіктестігі;</w:t>
            </w:r>
          </w:p>
          <w:p>
            <w:pPr>
              <w:spacing w:after="20"/>
              <w:ind w:left="20"/>
              <w:jc w:val="both"/>
            </w:pPr>
            <w:r>
              <w:rPr>
                <w:rFonts w:ascii="Times New Roman"/>
                <w:b w:val="false"/>
                <w:i w:val="false"/>
                <w:color w:val="000000"/>
                <w:sz w:val="20"/>
              </w:rPr>
              <w:t>
4)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5) "МұнайТас Солтүстік-Батыс құбыр компаниясы" жауапкершілігі шектеулі серіктестігі;</w:t>
            </w:r>
          </w:p>
          <w:p>
            <w:pPr>
              <w:spacing w:after="20"/>
              <w:ind w:left="20"/>
              <w:jc w:val="both"/>
            </w:pPr>
            <w:r>
              <w:rPr>
                <w:rFonts w:ascii="Times New Roman"/>
                <w:b w:val="false"/>
                <w:i w:val="false"/>
                <w:color w:val="000000"/>
                <w:sz w:val="20"/>
              </w:rPr>
              <w:t>
6) "ҚМГ-Құмкөл" жауапкершілігі шектеулі серіктестігі;</w:t>
            </w:r>
          </w:p>
          <w:p>
            <w:pPr>
              <w:spacing w:after="20"/>
              <w:ind w:left="20"/>
              <w:jc w:val="both"/>
            </w:pPr>
            <w:r>
              <w:rPr>
                <w:rFonts w:ascii="Times New Roman"/>
                <w:b w:val="false"/>
                <w:i w:val="false"/>
                <w:color w:val="000000"/>
                <w:sz w:val="20"/>
              </w:rPr>
              <w:t>
7)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офистік машиналар мен жабдықтарды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машиналарды, жабдықтар мен материалдық активтерді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"Электр желілерін басқару жөніндегі Қазақстан компаниясы" "KEGOC" (Kazakhstan Electricity Grid Operating Company) акционерлік қоғамы;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"Вагон сервис" акционерлік қоғамы;</w:t>
            </w:r>
          </w:p>
          <w:p>
            <w:pPr>
              <w:spacing w:after="20"/>
              <w:ind w:left="20"/>
              <w:jc w:val="both"/>
            </w:pPr>
            <w:r>
              <w:rPr>
                <w:rFonts w:ascii="Times New Roman"/>
                <w:b w:val="false"/>
                <w:i w:val="false"/>
                <w:color w:val="000000"/>
                <w:sz w:val="20"/>
              </w:rPr>
              <w:t>
5) "Қазтеміртранс" акционерлік қоғамы;</w:t>
            </w:r>
          </w:p>
          <w:p>
            <w:pPr>
              <w:spacing w:after="20"/>
              <w:ind w:left="20"/>
              <w:jc w:val="both"/>
            </w:pPr>
            <w:r>
              <w:rPr>
                <w:rFonts w:ascii="Times New Roman"/>
                <w:b w:val="false"/>
                <w:i w:val="false"/>
                <w:color w:val="000000"/>
                <w:sz w:val="20"/>
              </w:rPr>
              <w:t>
6) "Жоғары технологиялар институты" жауапкершілігі шектеулі серіктестігі; 7) "Семізбай-U" жауапкершілігі шектеулі серіктестігі; 8) "Орталық" өндіруші кәсіпорны" жауапкершілігі шектеулі серіктестігі;</w:t>
            </w:r>
          </w:p>
          <w:p>
            <w:pPr>
              <w:spacing w:after="20"/>
              <w:ind w:left="20"/>
              <w:jc w:val="both"/>
            </w:pPr>
            <w:r>
              <w:rPr>
                <w:rFonts w:ascii="Times New Roman"/>
                <w:b w:val="false"/>
                <w:i w:val="false"/>
                <w:color w:val="000000"/>
                <w:sz w:val="20"/>
              </w:rPr>
              <w:t>
9) "ҚазТрансГаз Өнімдері" жауапкершілігі шектеулі серіктестігі;</w:t>
            </w:r>
          </w:p>
          <w:p>
            <w:pPr>
              <w:spacing w:after="20"/>
              <w:ind w:left="20"/>
              <w:jc w:val="both"/>
            </w:pPr>
            <w:r>
              <w:rPr>
                <w:rFonts w:ascii="Times New Roman"/>
                <w:b w:val="false"/>
                <w:i w:val="false"/>
                <w:color w:val="000000"/>
                <w:sz w:val="20"/>
              </w:rPr>
              <w:t>
10) "KMG Drilling &amp; Services" жауапкершілігі шектеулі серіктестігі;</w:t>
            </w:r>
          </w:p>
          <w:p>
            <w:pPr>
              <w:spacing w:after="20"/>
              <w:ind w:left="20"/>
              <w:jc w:val="both"/>
            </w:pPr>
            <w:r>
              <w:rPr>
                <w:rFonts w:ascii="Times New Roman"/>
                <w:b w:val="false"/>
                <w:i w:val="false"/>
                <w:color w:val="000000"/>
                <w:sz w:val="20"/>
              </w:rPr>
              <w:t xml:space="preserve">
11) "ҚТЖ-Жолаушылар локомотивтері" жауапкершілігі шектеулі серіктестігі; </w:t>
            </w:r>
          </w:p>
          <w:p>
            <w:pPr>
              <w:spacing w:after="20"/>
              <w:ind w:left="20"/>
              <w:jc w:val="both"/>
            </w:pPr>
            <w:r>
              <w:rPr>
                <w:rFonts w:ascii="Times New Roman"/>
                <w:b w:val="false"/>
                <w:i w:val="false"/>
                <w:color w:val="000000"/>
                <w:sz w:val="20"/>
              </w:rPr>
              <w:t>
12) "ҚТЖ-Жүк тасымалдары" жауапкершілігі шектеулі серіктестігі;</w:t>
            </w:r>
          </w:p>
          <w:p>
            <w:pPr>
              <w:spacing w:after="20"/>
              <w:ind w:left="20"/>
              <w:jc w:val="both"/>
            </w:pPr>
            <w:r>
              <w:rPr>
                <w:rFonts w:ascii="Times New Roman"/>
                <w:b w:val="false"/>
                <w:i w:val="false"/>
                <w:color w:val="000000"/>
                <w:sz w:val="20"/>
              </w:rPr>
              <w:t>
13) "Қазақстан вагон жасау компаниясы" жауапкершілігі шектеулі серіктестігі;</w:t>
            </w:r>
          </w:p>
          <w:p>
            <w:pPr>
              <w:spacing w:after="20"/>
              <w:ind w:left="20"/>
              <w:jc w:val="both"/>
            </w:pPr>
            <w:r>
              <w:rPr>
                <w:rFonts w:ascii="Times New Roman"/>
                <w:b w:val="false"/>
                <w:i w:val="false"/>
                <w:color w:val="000000"/>
                <w:sz w:val="20"/>
              </w:rPr>
              <w:t>
14) "Технологиялық көлік және ұңғымаларға қызмет көрсету басқармасы" жауапкершілігі шектеулі серіктестігі;</w:t>
            </w:r>
          </w:p>
          <w:p>
            <w:pPr>
              <w:spacing w:after="20"/>
              <w:ind w:left="20"/>
              <w:jc w:val="both"/>
            </w:pPr>
            <w:r>
              <w:rPr>
                <w:rFonts w:ascii="Times New Roman"/>
                <w:b w:val="false"/>
                <w:i w:val="false"/>
                <w:color w:val="000000"/>
                <w:sz w:val="20"/>
              </w:rPr>
              <w:t>
15) "ПетроҚазақстан Транспортейшн Сервисез" жауапкершілігі шектеулі серіктестігі;</w:t>
            </w:r>
          </w:p>
          <w:p>
            <w:pPr>
              <w:spacing w:after="20"/>
              <w:ind w:left="20"/>
              <w:jc w:val="both"/>
            </w:pPr>
            <w:r>
              <w:rPr>
                <w:rFonts w:ascii="Times New Roman"/>
                <w:b w:val="false"/>
                <w:i w:val="false"/>
                <w:color w:val="000000"/>
                <w:sz w:val="20"/>
              </w:rPr>
              <w:t>
16) "Тұлпар Мұнай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машиналардың, жабдықтар мен материалдық активтердің лизингі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жаңғырту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қорғалған жұмыстарды қоспағанда, зияткерлік меншік пен ұқсас өнімдерді жалдау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темір жолы" ұлттық компаниясы" акционерлік қоғамы;</w:t>
            </w:r>
          </w:p>
          <w:p>
            <w:pPr>
              <w:spacing w:after="20"/>
              <w:ind w:left="20"/>
              <w:jc w:val="both"/>
            </w:pPr>
            <w:r>
              <w:rPr>
                <w:rFonts w:ascii="Times New Roman"/>
                <w:b w:val="false"/>
                <w:i w:val="false"/>
                <w:color w:val="000000"/>
                <w:sz w:val="20"/>
              </w:rPr>
              <w:t>
2) "ҚазТрансГаз Өнімдері" жауапкершілігі шектеулі серіктестігі;</w:t>
            </w:r>
          </w:p>
          <w:p>
            <w:pPr>
              <w:spacing w:after="20"/>
              <w:ind w:left="20"/>
              <w:jc w:val="both"/>
            </w:pPr>
            <w:r>
              <w:rPr>
                <w:rFonts w:ascii="Times New Roman"/>
                <w:b w:val="false"/>
                <w:i w:val="false"/>
                <w:color w:val="000000"/>
                <w:sz w:val="20"/>
              </w:rPr>
              <w:t>
3)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құрған ұйымдардың стратегиялық объектілерге қызмет көрсету үшін техникалық және қосалқы персонал ұсыну бойынша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 басқару жөніндегі Қазақстан компаниясы" "KEGOC" (Kazakhstan Electricity Grid Operating Company) акционерлік қоғамы;</w:t>
            </w:r>
          </w:p>
          <w:p>
            <w:pPr>
              <w:spacing w:after="20"/>
              <w:ind w:left="20"/>
              <w:jc w:val="both"/>
            </w:pPr>
            <w:r>
              <w:rPr>
                <w:rFonts w:ascii="Times New Roman"/>
                <w:b w:val="false"/>
                <w:i w:val="false"/>
                <w:color w:val="000000"/>
                <w:sz w:val="20"/>
              </w:rPr>
              <w:t>
2)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3) "ҚМГ-Құмкөл" жауапкершілігі шектеулі серіктестігі;</w:t>
            </w:r>
          </w:p>
          <w:p>
            <w:pPr>
              <w:spacing w:after="20"/>
              <w:ind w:left="20"/>
              <w:jc w:val="both"/>
            </w:pPr>
            <w:r>
              <w:rPr>
                <w:rFonts w:ascii="Times New Roman"/>
                <w:b w:val="false"/>
                <w:i w:val="false"/>
                <w:color w:val="000000"/>
                <w:sz w:val="20"/>
              </w:rPr>
              <w:t>
4) "Самұрық-Қазына Бизнес 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 үшін кадрлық іс жүргізу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өзге де көрсетілетін қызметтер және оларға ілеспе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объектілерге кешенді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 құрған күзет ұйымдарының қызметі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"Qorģan-Security" жауапкершілігі шектеулі серіктестігі.</w:t>
            </w:r>
          </w:p>
          <w:p>
            <w:pPr>
              <w:spacing w:after="20"/>
              <w:ind w:left="20"/>
              <w:jc w:val="both"/>
            </w:pPr>
            <w:r>
              <w:rPr>
                <w:rFonts w:ascii="Times New Roman"/>
                <w:b w:val="false"/>
                <w:i w:val="false"/>
                <w:color w:val="000000"/>
                <w:sz w:val="20"/>
              </w:rPr>
              <w:t>
2) "Әскерилендірілген темір жол күзеті" жауапкершілігі шектеулі серіктестігі;</w:t>
            </w:r>
          </w:p>
          <w:p>
            <w:pPr>
              <w:spacing w:after="20"/>
              <w:ind w:left="20"/>
              <w:jc w:val="both"/>
            </w:pPr>
            <w:r>
              <w:rPr>
                <w:rFonts w:ascii="Times New Roman"/>
                <w:b w:val="false"/>
                <w:i w:val="false"/>
                <w:color w:val="000000"/>
                <w:sz w:val="20"/>
              </w:rPr>
              <w:t>
3) "KMG – Security"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жүйелері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"Үлбі металлургия зауыты" акционерлік қоғамы;</w:t>
            </w:r>
          </w:p>
          <w:p>
            <w:pPr>
              <w:spacing w:after="20"/>
              <w:ind w:left="20"/>
              <w:jc w:val="both"/>
            </w:pPr>
            <w:r>
              <w:rPr>
                <w:rFonts w:ascii="Times New Roman"/>
                <w:b w:val="false"/>
                <w:i w:val="false"/>
                <w:color w:val="000000"/>
                <w:sz w:val="20"/>
              </w:rPr>
              <w:t>
2) "МАЭК" жауапкершілігі шектеулі серіктестігі;</w:t>
            </w:r>
          </w:p>
          <w:p>
            <w:pPr>
              <w:spacing w:after="20"/>
              <w:ind w:left="20"/>
              <w:jc w:val="both"/>
            </w:pPr>
            <w:r>
              <w:rPr>
                <w:rFonts w:ascii="Times New Roman"/>
                <w:b w:val="false"/>
                <w:i w:val="false"/>
                <w:color w:val="000000"/>
                <w:sz w:val="20"/>
              </w:rPr>
              <w:t xml:space="preserve">
3) "Арнайы қамтамасыз ету </w:t>
            </w:r>
          </w:p>
          <w:p>
            <w:pPr>
              <w:spacing w:after="20"/>
              <w:ind w:left="20"/>
              <w:jc w:val="both"/>
            </w:pPr>
            <w:r>
              <w:rPr>
                <w:rFonts w:ascii="Times New Roman"/>
                <w:b w:val="false"/>
                <w:i w:val="false"/>
                <w:color w:val="000000"/>
                <w:sz w:val="20"/>
              </w:rPr>
              <w:t>
орталығы" жауапкершілігі шектеулі серіктестігі;</w:t>
            </w:r>
          </w:p>
          <w:p>
            <w:pPr>
              <w:spacing w:after="20"/>
              <w:ind w:left="20"/>
              <w:jc w:val="both"/>
            </w:pPr>
            <w:r>
              <w:rPr>
                <w:rFonts w:ascii="Times New Roman"/>
                <w:b w:val="false"/>
                <w:i w:val="false"/>
                <w:color w:val="000000"/>
                <w:sz w:val="20"/>
              </w:rPr>
              <w:t xml:space="preserve">
4) "Ядролық физика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5) "Қазақстан Республикасының Ұлттық ядролық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объектілерге кешенді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 қызметін қамтамасыз ету орталығы"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Жинап-тазалау бойынша өзге де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"Астана Тазалық" жауапкершілігі шектеулі серіктестігі;</w:t>
            </w:r>
          </w:p>
          <w:p>
            <w:pPr>
              <w:spacing w:after="20"/>
              <w:ind w:left="20"/>
              <w:jc w:val="both"/>
            </w:pPr>
            <w:r>
              <w:rPr>
                <w:rFonts w:ascii="Times New Roman"/>
                <w:b w:val="false"/>
                <w:i w:val="false"/>
                <w:color w:val="000000"/>
                <w:sz w:val="20"/>
              </w:rPr>
              <w:t>
4) "Астана – Зеленстрой" жауапкершілігі шектеулі серіктестігі;</w:t>
            </w:r>
          </w:p>
          <w:p>
            <w:pPr>
              <w:spacing w:after="20"/>
              <w:ind w:left="20"/>
              <w:jc w:val="both"/>
            </w:pPr>
            <w:r>
              <w:rPr>
                <w:rFonts w:ascii="Times New Roman"/>
                <w:b w:val="false"/>
                <w:i w:val="false"/>
                <w:color w:val="000000"/>
                <w:sz w:val="20"/>
              </w:rPr>
              <w:t>
5) "Ядролық физика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2) "QazBioPharm" ұлттық холдингі" акционерлік қоғамы;</w:t>
            </w:r>
          </w:p>
          <w:p>
            <w:pPr>
              <w:spacing w:after="20"/>
              <w:ind w:left="20"/>
              <w:jc w:val="both"/>
            </w:pPr>
            <w:r>
              <w:rPr>
                <w:rFonts w:ascii="Times New Roman"/>
                <w:b w:val="false"/>
                <w:i w:val="false"/>
                <w:color w:val="000000"/>
                <w:sz w:val="20"/>
              </w:rPr>
              <w:t>
3) "Астана – Зеленстрой" жауапкершілігі шектеулі серіктестігі;</w:t>
            </w:r>
          </w:p>
          <w:p>
            <w:pPr>
              <w:spacing w:after="20"/>
              <w:ind w:left="20"/>
              <w:jc w:val="both"/>
            </w:pPr>
            <w:r>
              <w:rPr>
                <w:rFonts w:ascii="Times New Roman"/>
                <w:b w:val="false"/>
                <w:i w:val="false"/>
                <w:color w:val="000000"/>
                <w:sz w:val="20"/>
              </w:rPr>
              <w:t>
4) Маңғыстау облысы әкімдігінің "Ақбота"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телефон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Банктік сервис бюросы"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"KTZ Express" акционерлік қоғамы;</w:t>
            </w:r>
          </w:p>
          <w:p>
            <w:pPr>
              <w:spacing w:after="20"/>
              <w:ind w:left="20"/>
              <w:jc w:val="both"/>
            </w:pPr>
            <w:r>
              <w:rPr>
                <w:rFonts w:ascii="Times New Roman"/>
                <w:b w:val="false"/>
                <w:i w:val="false"/>
                <w:color w:val="000000"/>
                <w:sz w:val="20"/>
              </w:rPr>
              <w:t>
5) "ҚМГ-Кұмкөл" жауапкершілігі шектеулі серіктестігі;</w:t>
            </w:r>
          </w:p>
          <w:p>
            <w:pPr>
              <w:spacing w:after="20"/>
              <w:ind w:left="20"/>
              <w:jc w:val="both"/>
            </w:pPr>
            <w:r>
              <w:rPr>
                <w:rFonts w:ascii="Times New Roman"/>
                <w:b w:val="false"/>
                <w:i w:val="false"/>
                <w:color w:val="000000"/>
                <w:sz w:val="20"/>
              </w:rPr>
              <w:t>
6) Астана қаласы әкімдігінің "Қалалық мониторинг және жедел ден қою орталығы"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"Рухани жаңғыру" қазақстандық қоғамдық даму институты" коммерциялық емес акционерлік қоғамы;</w:t>
            </w:r>
          </w:p>
          <w:p>
            <w:pPr>
              <w:spacing w:after="20"/>
              <w:ind w:left="20"/>
              <w:jc w:val="both"/>
            </w:pPr>
            <w:r>
              <w:rPr>
                <w:rFonts w:ascii="Times New Roman"/>
                <w:b w:val="false"/>
                <w:i w:val="false"/>
                <w:color w:val="000000"/>
                <w:sz w:val="20"/>
              </w:rPr>
              <w:t>
3) "С. Торайғыров атындағы университеті" коммерциялық емес акционерлік қоғамы;</w:t>
            </w:r>
          </w:p>
          <w:p>
            <w:pPr>
              <w:spacing w:after="20"/>
              <w:ind w:left="20"/>
              <w:jc w:val="both"/>
            </w:pPr>
            <w:r>
              <w:rPr>
                <w:rFonts w:ascii="Times New Roman"/>
                <w:b w:val="false"/>
                <w:i w:val="false"/>
                <w:color w:val="000000"/>
                <w:sz w:val="20"/>
              </w:rPr>
              <w:t>
4)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5) "Отандастар қоры" коммерциялық емес акционерлік қоғамы;</w:t>
            </w:r>
          </w:p>
          <w:p>
            <w:pPr>
              <w:spacing w:after="20"/>
              <w:ind w:left="20"/>
              <w:jc w:val="both"/>
            </w:pPr>
            <w:r>
              <w:rPr>
                <w:rFonts w:ascii="Times New Roman"/>
                <w:b w:val="false"/>
                <w:i w:val="false"/>
                <w:color w:val="000000"/>
                <w:sz w:val="20"/>
              </w:rPr>
              <w:t>
6) "КазМедТех" акционерлік қоғамы;</w:t>
            </w:r>
          </w:p>
          <w:p>
            <w:pPr>
              <w:spacing w:after="20"/>
              <w:ind w:left="20"/>
              <w:jc w:val="both"/>
            </w:pPr>
            <w:r>
              <w:rPr>
                <w:rFonts w:ascii="Times New Roman"/>
                <w:b w:val="false"/>
                <w:i w:val="false"/>
                <w:color w:val="000000"/>
                <w:sz w:val="20"/>
              </w:rPr>
              <w:t>
7) "QazBioPharm" ұлттық холдингі" акционерлік қоғамы;</w:t>
            </w:r>
          </w:p>
          <w:p>
            <w:pPr>
              <w:spacing w:after="20"/>
              <w:ind w:left="20"/>
              <w:jc w:val="both"/>
            </w:pPr>
            <w:r>
              <w:rPr>
                <w:rFonts w:ascii="Times New Roman"/>
                <w:b w:val="false"/>
                <w:i w:val="false"/>
                <w:color w:val="000000"/>
                <w:sz w:val="20"/>
              </w:rPr>
              <w:t>
8) "Астана Innovations" акционерлік қоғамы;</w:t>
            </w:r>
          </w:p>
          <w:p>
            <w:pPr>
              <w:spacing w:after="20"/>
              <w:ind w:left="20"/>
              <w:jc w:val="both"/>
            </w:pPr>
            <w:r>
              <w:rPr>
                <w:rFonts w:ascii="Times New Roman"/>
                <w:b w:val="false"/>
                <w:i w:val="false"/>
                <w:color w:val="000000"/>
                <w:sz w:val="20"/>
              </w:rPr>
              <w:t>
9) "Kazakh Tourism ұлттық компаниясы" акционерлік қоғамы;</w:t>
            </w:r>
          </w:p>
          <w:p>
            <w:pPr>
              <w:spacing w:after="20"/>
              <w:ind w:left="20"/>
              <w:jc w:val="both"/>
            </w:pPr>
            <w:r>
              <w:rPr>
                <w:rFonts w:ascii="Times New Roman"/>
                <w:b w:val="false"/>
                <w:i w:val="false"/>
                <w:color w:val="000000"/>
                <w:sz w:val="20"/>
              </w:rPr>
              <w:t>
10) "QazIndustry" Қазақстандық индустрия және экспорт орталығы" акционерлік қоғамы;</w:t>
            </w:r>
          </w:p>
          <w:p>
            <w:pPr>
              <w:spacing w:after="20"/>
              <w:ind w:left="20"/>
              <w:jc w:val="both"/>
            </w:pPr>
            <w:r>
              <w:rPr>
                <w:rFonts w:ascii="Times New Roman"/>
                <w:b w:val="false"/>
                <w:i w:val="false"/>
                <w:color w:val="000000"/>
                <w:sz w:val="20"/>
              </w:rPr>
              <w:t>
11) "QazTrade" сауда саясатын дамыту орталығы" акционерлік қоғамы;</w:t>
            </w:r>
          </w:p>
          <w:p>
            <w:pPr>
              <w:spacing w:after="20"/>
              <w:ind w:left="20"/>
              <w:jc w:val="both"/>
            </w:pPr>
            <w:r>
              <w:rPr>
                <w:rFonts w:ascii="Times New Roman"/>
                <w:b w:val="false"/>
                <w:i w:val="false"/>
                <w:color w:val="000000"/>
                <w:sz w:val="20"/>
              </w:rPr>
              <w:t>
12)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13) "QazExpoCongress" ұлттық компаниясы" акционерлік қоғамы;</w:t>
            </w:r>
          </w:p>
          <w:p>
            <w:pPr>
              <w:spacing w:after="20"/>
              <w:ind w:left="20"/>
              <w:jc w:val="both"/>
            </w:pPr>
            <w:r>
              <w:rPr>
                <w:rFonts w:ascii="Times New Roman"/>
                <w:b w:val="false"/>
                <w:i w:val="false"/>
                <w:color w:val="000000"/>
                <w:sz w:val="20"/>
              </w:rPr>
              <w:t>
14)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15) "KAZAKH INVEST" ұлттық компаниясы";</w:t>
            </w:r>
          </w:p>
          <w:p>
            <w:pPr>
              <w:spacing w:after="20"/>
              <w:ind w:left="20"/>
              <w:jc w:val="both"/>
            </w:pPr>
            <w:r>
              <w:rPr>
                <w:rFonts w:ascii="Times New Roman"/>
                <w:b w:val="false"/>
                <w:i w:val="false"/>
                <w:color w:val="000000"/>
                <w:sz w:val="20"/>
              </w:rPr>
              <w:t>
16) "Қазатомпром" ұлттық компаниясы" акционерлік қоғамы;</w:t>
            </w:r>
          </w:p>
          <w:p>
            <w:pPr>
              <w:spacing w:after="20"/>
              <w:ind w:left="20"/>
              <w:jc w:val="both"/>
            </w:pPr>
            <w:r>
              <w:rPr>
                <w:rFonts w:ascii="Times New Roman"/>
                <w:b w:val="false"/>
                <w:i w:val="false"/>
                <w:color w:val="000000"/>
                <w:sz w:val="20"/>
              </w:rPr>
              <w:t>
17)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18)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19) "Қазмедиа орталығы" басқарушы компаниясы" жауапкершілігі шектеулі серіктестігі;</w:t>
            </w:r>
          </w:p>
          <w:p>
            <w:pPr>
              <w:spacing w:after="20"/>
              <w:ind w:left="20"/>
              <w:jc w:val="both"/>
            </w:pPr>
            <w:r>
              <w:rPr>
                <w:rFonts w:ascii="Times New Roman"/>
                <w:b w:val="false"/>
                <w:i w:val="false"/>
                <w:color w:val="000000"/>
                <w:sz w:val="20"/>
              </w:rPr>
              <w:t>
20) "Ж. Жиембаев атындағы Өсімдіктерді қорғау және карантин қазақ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21) "Сейсмологиялық байқау және зерттеу ұлттық ғылыми орталығы" жауапкершілігі шектеулі серіктестігі;</w:t>
            </w:r>
          </w:p>
          <w:p>
            <w:pPr>
              <w:spacing w:after="20"/>
              <w:ind w:left="20"/>
              <w:jc w:val="both"/>
            </w:pPr>
            <w:r>
              <w:rPr>
                <w:rFonts w:ascii="Times New Roman"/>
                <w:b w:val="false"/>
                <w:i w:val="false"/>
                <w:color w:val="000000"/>
                <w:sz w:val="20"/>
              </w:rPr>
              <w:t>
22) "Орталық Азия Сауда үйі" жауапкершілігі шектеулі серіктестігі;</w:t>
            </w:r>
          </w:p>
          <w:p>
            <w:pPr>
              <w:spacing w:after="20"/>
              <w:ind w:left="20"/>
              <w:jc w:val="both"/>
            </w:pPr>
            <w:r>
              <w:rPr>
                <w:rFonts w:ascii="Times New Roman"/>
                <w:b w:val="false"/>
                <w:i w:val="false"/>
                <w:color w:val="000000"/>
                <w:sz w:val="20"/>
              </w:rPr>
              <w:t>
23)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26) республикалық мемлекеттік кәсіпорындар</w:t>
            </w:r>
          </w:p>
          <w:p>
            <w:pPr>
              <w:spacing w:after="20"/>
              <w:ind w:left="20"/>
              <w:jc w:val="both"/>
            </w:pPr>
            <w:r>
              <w:rPr>
                <w:rFonts w:ascii="Times New Roman"/>
                <w:b w:val="false"/>
                <w:i w:val="false"/>
                <w:color w:val="000000"/>
                <w:sz w:val="20"/>
              </w:rPr>
              <w:t>
27)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кредиттік бюро"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"Инфекцияға қарсы препараттар ғылыми орталығы" акционерлік қоғамы;</w:t>
            </w:r>
          </w:p>
          <w:p>
            <w:pPr>
              <w:spacing w:after="20"/>
              <w:ind w:left="20"/>
              <w:jc w:val="both"/>
            </w:pPr>
            <w:r>
              <w:rPr>
                <w:rFonts w:ascii="Times New Roman"/>
                <w:b w:val="false"/>
                <w:i w:val="false"/>
                <w:color w:val="000000"/>
                <w:sz w:val="20"/>
              </w:rPr>
              <w:t>
2) "Қазақ ветеринария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3) "OtarBioPharm" жауапкершілігі шектеулі серіктестігі;</w:t>
            </w:r>
          </w:p>
          <w:p>
            <w:pPr>
              <w:spacing w:after="20"/>
              <w:ind w:left="20"/>
              <w:jc w:val="both"/>
            </w:pPr>
            <w:r>
              <w:rPr>
                <w:rFonts w:ascii="Times New Roman"/>
                <w:b w:val="false"/>
                <w:i w:val="false"/>
                <w:color w:val="000000"/>
                <w:sz w:val="20"/>
              </w:rPr>
              <w:t>
4) "Биомедпрепарат" ғылыми-сараптамалық орталығы" жауапкершілігі шектеулі серіктестігі;</w:t>
            </w:r>
          </w:p>
          <w:p>
            <w:pPr>
              <w:spacing w:after="20"/>
              <w:ind w:left="20"/>
              <w:jc w:val="both"/>
            </w:pPr>
            <w:r>
              <w:rPr>
                <w:rFonts w:ascii="Times New Roman"/>
                <w:b w:val="false"/>
                <w:i w:val="false"/>
                <w:color w:val="000000"/>
                <w:sz w:val="20"/>
              </w:rPr>
              <w:t>
5) "Микроорганизмдердің республикалық коллекциясы" жауапкершілігі шектеулі серіктестігі;</w:t>
            </w:r>
          </w:p>
          <w:p>
            <w:pPr>
              <w:spacing w:after="20"/>
              <w:ind w:left="20"/>
              <w:jc w:val="both"/>
            </w:pPr>
            <w:r>
              <w:rPr>
                <w:rFonts w:ascii="Times New Roman"/>
                <w:b w:val="false"/>
                <w:i w:val="false"/>
                <w:color w:val="000000"/>
                <w:sz w:val="20"/>
              </w:rPr>
              <w:t>
6) "Ұлттық биотехнология орталығы" жауапкершілігі шектеулі серіктестігі;</w:t>
            </w:r>
          </w:p>
          <w:p>
            <w:pPr>
              <w:spacing w:after="20"/>
              <w:ind w:left="20"/>
              <w:jc w:val="both"/>
            </w:pPr>
            <w:r>
              <w:rPr>
                <w:rFonts w:ascii="Times New Roman"/>
                <w:b w:val="false"/>
                <w:i w:val="false"/>
                <w:color w:val="000000"/>
                <w:sz w:val="20"/>
              </w:rPr>
              <w:t>
7) "Биологиялық қауіпсіздік ғылыми-зерттеу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қосалқы қызметтер көрсету бойынша басқа топтамаларға енгізілмеген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ұлттық қыздар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2) "Қорғас" шекара маңы ынтымақтастығы халықаралық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3) "Қазақстан Республикасының Ұлттық Банк қызметін қамтамасыз ету орталығы" акционерлік қоғамы;</w:t>
            </w:r>
          </w:p>
          <w:p>
            <w:pPr>
              <w:spacing w:after="20"/>
              <w:ind w:left="20"/>
              <w:jc w:val="both"/>
            </w:pPr>
            <w:r>
              <w:rPr>
                <w:rFonts w:ascii="Times New Roman"/>
                <w:b w:val="false"/>
                <w:i w:val="false"/>
                <w:color w:val="000000"/>
                <w:sz w:val="20"/>
              </w:rPr>
              <w:t>
4) "Қазақтелеком" акционерлік қоғамы;</w:t>
            </w:r>
          </w:p>
          <w:p>
            <w:pPr>
              <w:spacing w:after="20"/>
              <w:ind w:left="20"/>
              <w:jc w:val="both"/>
            </w:pPr>
            <w:r>
              <w:rPr>
                <w:rFonts w:ascii="Times New Roman"/>
                <w:b w:val="false"/>
                <w:i w:val="false"/>
                <w:color w:val="000000"/>
                <w:sz w:val="20"/>
              </w:rPr>
              <w:t>
5)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6)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7) "Жаңа тұрмыс 2020" жауапкершілігі шектеулі серіктестігі;</w:t>
            </w:r>
          </w:p>
          <w:p>
            <w:pPr>
              <w:spacing w:after="20"/>
              <w:ind w:left="20"/>
              <w:jc w:val="both"/>
            </w:pPr>
            <w:r>
              <w:rPr>
                <w:rFonts w:ascii="Times New Roman"/>
                <w:b w:val="false"/>
                <w:i w:val="false"/>
                <w:color w:val="000000"/>
                <w:sz w:val="20"/>
              </w:rPr>
              <w:t>
8) Астана қаласы әкімдігінің "Астана қалалық қызметтер орталығы" жауапкершілігі шектеулі серіктестігі;</w:t>
            </w:r>
          </w:p>
          <w:p>
            <w:pPr>
              <w:spacing w:after="20"/>
              <w:ind w:left="20"/>
              <w:jc w:val="both"/>
            </w:pPr>
            <w:r>
              <w:rPr>
                <w:rFonts w:ascii="Times New Roman"/>
                <w:b w:val="false"/>
                <w:i w:val="false"/>
                <w:color w:val="000000"/>
                <w:sz w:val="20"/>
              </w:rPr>
              <w:t>
9)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"Дипломатиялық сервис"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2) "Қоршаған ортаны қорғау ақпараттық-талдау орталығы"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3) "С. Қайырбекова атындағы Денсаулық сақтауды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4) "Қазақстан Республикасы </w:t>
            </w:r>
          </w:p>
          <w:p>
            <w:pPr>
              <w:spacing w:after="20"/>
              <w:ind w:left="20"/>
              <w:jc w:val="both"/>
            </w:pPr>
            <w:r>
              <w:rPr>
                <w:rFonts w:ascii="Times New Roman"/>
                <w:b w:val="false"/>
                <w:i w:val="false"/>
                <w:color w:val="000000"/>
                <w:sz w:val="20"/>
              </w:rPr>
              <w:t xml:space="preserve">
Президентінің жанындағы </w:t>
            </w:r>
          </w:p>
          <w:p>
            <w:pPr>
              <w:spacing w:after="20"/>
              <w:ind w:left="20"/>
              <w:jc w:val="both"/>
            </w:pPr>
            <w:r>
              <w:rPr>
                <w:rFonts w:ascii="Times New Roman"/>
                <w:b w:val="false"/>
                <w:i w:val="false"/>
                <w:color w:val="000000"/>
                <w:sz w:val="20"/>
              </w:rPr>
              <w:t xml:space="preserve">
Мемлекеттік басқару академиясы" </w:t>
            </w:r>
          </w:p>
          <w:p>
            <w:pPr>
              <w:spacing w:after="20"/>
              <w:ind w:left="20"/>
              <w:jc w:val="both"/>
            </w:pPr>
            <w:r>
              <w:rPr>
                <w:rFonts w:ascii="Times New Roman"/>
                <w:b w:val="false"/>
                <w:i w:val="false"/>
                <w:color w:val="000000"/>
                <w:sz w:val="20"/>
              </w:rPr>
              <w:t xml:space="preserve">
республикалық мемлекеттік қазыналық кәсіпорны; </w:t>
            </w:r>
          </w:p>
          <w:p>
            <w:pPr>
              <w:spacing w:after="20"/>
              <w:ind w:left="20"/>
              <w:jc w:val="both"/>
            </w:pPr>
            <w:r>
              <w:rPr>
                <w:rFonts w:ascii="Times New Roman"/>
                <w:b w:val="false"/>
                <w:i w:val="false"/>
                <w:color w:val="000000"/>
                <w:sz w:val="20"/>
              </w:rPr>
              <w:t>
5) "Республикалық орман селекциялық-тұқым өсіру орталығы" республикалық мемлекеттік қазыналық кәсіпорны;</w:t>
            </w:r>
          </w:p>
          <w:p>
            <w:pPr>
              <w:spacing w:after="20"/>
              <w:ind w:left="20"/>
              <w:jc w:val="both"/>
            </w:pPr>
            <w:r>
              <w:rPr>
                <w:rFonts w:ascii="Times New Roman"/>
                <w:b w:val="false"/>
                <w:i w:val="false"/>
                <w:color w:val="000000"/>
                <w:sz w:val="20"/>
              </w:rPr>
              <w:t>
6)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кенттік басқару органдарының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орман селекциялық-тұқым өсіру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байланысты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сервис"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қамсыздандырудан басқа, денсаулық сақтау, білім беру, мәдениет және басқа да әлеуметтік көрсетілетін қызметтер мекемелерінің қызметін реттеу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бастамаларды қолдау орталығы" коммерциялық емес акционерлік қоғамы;</w:t>
            </w:r>
          </w:p>
          <w:p>
            <w:pPr>
              <w:spacing w:after="20"/>
              <w:ind w:left="20"/>
              <w:jc w:val="both"/>
            </w:pPr>
            <w:r>
              <w:rPr>
                <w:rFonts w:ascii="Times New Roman"/>
                <w:b w:val="false"/>
                <w:i w:val="false"/>
                <w:color w:val="000000"/>
                <w:sz w:val="20"/>
              </w:rPr>
              <w:t>
2) "Әлеуметтік қорғау саласын дамыту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реттеу және тиімді жүргізуге жәрдемдесу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әлеуметтік-кәсіпкерлік корпорациясы" акционерлік қоғамы </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"Астана-Технополис"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4)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5) "QazTrade" сауда саясатын дамыту орталығы" акционерлік қоғамы;</w:t>
            </w:r>
          </w:p>
          <w:p>
            <w:pPr>
              <w:spacing w:after="20"/>
              <w:ind w:left="20"/>
              <w:jc w:val="both"/>
            </w:pPr>
            <w:r>
              <w:rPr>
                <w:rFonts w:ascii="Times New Roman"/>
                <w:b w:val="false"/>
                <w:i w:val="false"/>
                <w:color w:val="000000"/>
                <w:sz w:val="20"/>
              </w:rPr>
              <w:t>
6) "Astana" әлеуметтік-кәсіпкерлік корпорациясы" акционерлік қоғамы;</w:t>
            </w:r>
          </w:p>
          <w:p>
            <w:pPr>
              <w:spacing w:after="20"/>
              <w:ind w:left="20"/>
              <w:jc w:val="both"/>
            </w:pPr>
            <w:r>
              <w:rPr>
                <w:rFonts w:ascii="Times New Roman"/>
                <w:b w:val="false"/>
                <w:i w:val="false"/>
                <w:color w:val="000000"/>
                <w:sz w:val="20"/>
              </w:rPr>
              <w:t>
7)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8) "Astana Invest" қалалық инвестициялық даму орталығы" жауапкершілігі шектеулі серіктестігі;</w:t>
            </w:r>
          </w:p>
          <w:p>
            <w:pPr>
              <w:spacing w:after="20"/>
              <w:ind w:left="20"/>
              <w:jc w:val="both"/>
            </w:pPr>
            <w:r>
              <w:rPr>
                <w:rFonts w:ascii="Times New Roman"/>
                <w:b w:val="false"/>
                <w:i w:val="false"/>
                <w:color w:val="000000"/>
                <w:sz w:val="20"/>
              </w:rPr>
              <w:t>
9) "Astana Venue Management" жауапкершілігі шектеулі серіктестігі;</w:t>
            </w:r>
          </w:p>
          <w:p>
            <w:pPr>
              <w:spacing w:after="20"/>
              <w:ind w:left="20"/>
              <w:jc w:val="both"/>
            </w:pPr>
            <w:r>
              <w:rPr>
                <w:rFonts w:ascii="Times New Roman"/>
                <w:b w:val="false"/>
                <w:i w:val="false"/>
                <w:color w:val="000000"/>
                <w:sz w:val="20"/>
              </w:rPr>
              <w:t>
10) "Астана қаласының даму жобаларын үйлестіру және сараптау орталығы" жауапкершілігі шектеулі серіктестігі;</w:t>
            </w:r>
          </w:p>
          <w:p>
            <w:pPr>
              <w:spacing w:after="20"/>
              <w:ind w:left="20"/>
              <w:jc w:val="both"/>
            </w:pPr>
            <w:r>
              <w:rPr>
                <w:rFonts w:ascii="Times New Roman"/>
                <w:b w:val="false"/>
                <w:i w:val="false"/>
                <w:color w:val="000000"/>
                <w:sz w:val="20"/>
              </w:rPr>
              <w:t>
11) "Астанагорархитектура" жауапкершілігі шектеулі серіктестігі;</w:t>
            </w:r>
          </w:p>
          <w:p>
            <w:pPr>
              <w:spacing w:after="20"/>
              <w:ind w:left="20"/>
              <w:jc w:val="both"/>
            </w:pPr>
            <w:r>
              <w:rPr>
                <w:rFonts w:ascii="Times New Roman"/>
                <w:b w:val="false"/>
                <w:i w:val="false"/>
                <w:color w:val="000000"/>
                <w:sz w:val="20"/>
              </w:rPr>
              <w:t>
12) "Алматы қаласының туристік ақпараттық орталығы" жауапкершілігі шектеулі серіктестігі;</w:t>
            </w:r>
          </w:p>
          <w:p>
            <w:pPr>
              <w:spacing w:after="20"/>
              <w:ind w:left="20"/>
              <w:jc w:val="both"/>
            </w:pPr>
            <w:r>
              <w:rPr>
                <w:rFonts w:ascii="Times New Roman"/>
                <w:b w:val="false"/>
                <w:i w:val="false"/>
                <w:color w:val="000000"/>
                <w:sz w:val="20"/>
              </w:rPr>
              <w:t>
13) "Жәнібек Сәулет" жауапкершілігі шектеулі серіктестігі;</w:t>
            </w:r>
          </w:p>
          <w:p>
            <w:pPr>
              <w:spacing w:after="20"/>
              <w:ind w:left="20"/>
              <w:jc w:val="both"/>
            </w:pPr>
            <w:r>
              <w:rPr>
                <w:rFonts w:ascii="Times New Roman"/>
                <w:b w:val="false"/>
                <w:i w:val="false"/>
                <w:color w:val="000000"/>
                <w:sz w:val="20"/>
              </w:rPr>
              <w:t>
14) "Қалатас" жауапкершілігі шектеулі серіктестігі;</w:t>
            </w:r>
          </w:p>
          <w:p>
            <w:pPr>
              <w:spacing w:after="20"/>
              <w:ind w:left="20"/>
              <w:jc w:val="both"/>
            </w:pPr>
            <w:r>
              <w:rPr>
                <w:rFonts w:ascii="Times New Roman"/>
                <w:b w:val="false"/>
                <w:i w:val="false"/>
                <w:color w:val="000000"/>
                <w:sz w:val="20"/>
              </w:rPr>
              <w:t>
15) Астана қаласы әкімдігінің "Қалалық қызмет көрсету орталығы" жауапкершілігі шектеулі серіктестігі;</w:t>
            </w:r>
          </w:p>
          <w:p>
            <w:pPr>
              <w:spacing w:after="20"/>
              <w:ind w:left="20"/>
              <w:jc w:val="both"/>
            </w:pPr>
            <w:r>
              <w:rPr>
                <w:rFonts w:ascii="Times New Roman"/>
                <w:b w:val="false"/>
                <w:i w:val="false"/>
                <w:color w:val="000000"/>
                <w:sz w:val="20"/>
              </w:rPr>
              <w:t>
16) "Цифрлық үкіметті қолдау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17) "Қазақстан стандарттау және метрология институты" шаруашылық жүргізу құқығындағы республикалық мемлекеттік кәсіпорны; </w:t>
            </w:r>
          </w:p>
          <w:p>
            <w:pPr>
              <w:spacing w:after="20"/>
              <w:ind w:left="20"/>
              <w:jc w:val="both"/>
            </w:pPr>
            <w:r>
              <w:rPr>
                <w:rFonts w:ascii="Times New Roman"/>
                <w:b w:val="false"/>
                <w:i w:val="false"/>
                <w:color w:val="000000"/>
                <w:sz w:val="20"/>
              </w:rPr>
              <w:t>
18) "Республикалық орман селекциялық-тұқым орталығы" республикалық мемлекеттік қазыналық кәсіпорны;</w:t>
            </w:r>
          </w:p>
          <w:p>
            <w:pPr>
              <w:spacing w:after="20"/>
              <w:ind w:left="20"/>
              <w:jc w:val="both"/>
            </w:pPr>
            <w:r>
              <w:rPr>
                <w:rFonts w:ascii="Times New Roman"/>
                <w:b w:val="false"/>
                <w:i w:val="false"/>
                <w:color w:val="000000"/>
                <w:sz w:val="20"/>
              </w:rPr>
              <w:t>
19) "Қоршаған ортаны қорғау ақпараттық-талдау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"Қазақстан Республикасы Президентінің жанындағы Мемлекеттік басқару академиясы" республикалық мемлекеттік қазыналық кәсіпорны;</w:t>
            </w:r>
          </w:p>
          <w:p>
            <w:pPr>
              <w:spacing w:after="20"/>
              <w:ind w:left="20"/>
              <w:jc w:val="both"/>
            </w:pPr>
            <w:r>
              <w:rPr>
                <w:rFonts w:ascii="Times New Roman"/>
                <w:b w:val="false"/>
                <w:i w:val="false"/>
                <w:color w:val="000000"/>
                <w:sz w:val="20"/>
              </w:rPr>
              <w:t>
21) республикалық мемлекеттік кәсіпорындар;</w:t>
            </w:r>
          </w:p>
          <w:p>
            <w:pPr>
              <w:spacing w:after="20"/>
              <w:ind w:left="20"/>
              <w:jc w:val="both"/>
            </w:pPr>
            <w:r>
              <w:rPr>
                <w:rFonts w:ascii="Times New Roman"/>
                <w:b w:val="false"/>
                <w:i w:val="false"/>
                <w:color w:val="000000"/>
                <w:sz w:val="20"/>
              </w:rPr>
              <w:t>
22) "SK Water Solutions"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"Отандастар қоры" коммерциялық емес акционерлік қоғамы;</w:t>
            </w:r>
          </w:p>
          <w:p>
            <w:pPr>
              <w:spacing w:after="20"/>
              <w:ind w:left="20"/>
              <w:jc w:val="both"/>
            </w:pPr>
            <w:r>
              <w:rPr>
                <w:rFonts w:ascii="Times New Roman"/>
                <w:b w:val="false"/>
                <w:i w:val="false"/>
                <w:color w:val="000000"/>
                <w:sz w:val="20"/>
              </w:rPr>
              <w:t>
2) "KAZAID" қазақстандық халықаралық даму агенттігі" коммерциялық емес акционерлік қоғамы;</w:t>
            </w:r>
          </w:p>
          <w:p>
            <w:pPr>
              <w:spacing w:after="20"/>
              <w:ind w:left="20"/>
              <w:jc w:val="both"/>
            </w:pPr>
            <w:r>
              <w:rPr>
                <w:rFonts w:ascii="Times New Roman"/>
                <w:b w:val="false"/>
                <w:i w:val="false"/>
                <w:color w:val="000000"/>
                <w:sz w:val="20"/>
              </w:rPr>
              <w:t>
3)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"Қазавиақұтқару" акционерлік қоғамы;</w:t>
            </w:r>
          </w:p>
          <w:p>
            <w:pPr>
              <w:spacing w:after="20"/>
              <w:ind w:left="20"/>
              <w:jc w:val="both"/>
            </w:pPr>
            <w:r>
              <w:rPr>
                <w:rFonts w:ascii="Times New Roman"/>
                <w:b w:val="false"/>
                <w:i w:val="false"/>
                <w:color w:val="000000"/>
                <w:sz w:val="20"/>
              </w:rPr>
              <w:t>
5) "Қорғас" халықаралық шекаралық ынтымақтастық орталығы" арнайы экономикалық аймағының басқарушы компаниясы" акционерлік қоғамы;</w:t>
            </w:r>
          </w:p>
          <w:p>
            <w:pPr>
              <w:spacing w:after="20"/>
              <w:ind w:left="20"/>
              <w:jc w:val="both"/>
            </w:pPr>
            <w:r>
              <w:rPr>
                <w:rFonts w:ascii="Times New Roman"/>
                <w:b w:val="false"/>
                <w:i w:val="false"/>
                <w:color w:val="000000"/>
                <w:sz w:val="20"/>
              </w:rPr>
              <w:t>
6) "QazExpoCongress" ұлттық компаниясы" акционерлік қоғамы;</w:t>
            </w:r>
          </w:p>
          <w:p>
            <w:pPr>
              <w:spacing w:after="20"/>
              <w:ind w:left="20"/>
              <w:jc w:val="both"/>
            </w:pPr>
            <w:r>
              <w:rPr>
                <w:rFonts w:ascii="Times New Roman"/>
                <w:b w:val="false"/>
                <w:i w:val="false"/>
                <w:color w:val="000000"/>
                <w:sz w:val="20"/>
              </w:rPr>
              <w:t>
7) "Алатау қонақ үйі" акционерлік қоғамы;</w:t>
            </w:r>
          </w:p>
          <w:p>
            <w:pPr>
              <w:spacing w:after="20"/>
              <w:ind w:left="20"/>
              <w:jc w:val="both"/>
            </w:pPr>
            <w:r>
              <w:rPr>
                <w:rFonts w:ascii="Times New Roman"/>
                <w:b w:val="false"/>
                <w:i w:val="false"/>
                <w:color w:val="000000"/>
                <w:sz w:val="20"/>
              </w:rPr>
              <w:t>
8) "Қазатомөнеркәсіп" ұлттық компаниясы" акционерлік қоғамы;</w:t>
            </w:r>
          </w:p>
          <w:p>
            <w:pPr>
              <w:spacing w:after="20"/>
              <w:ind w:left="20"/>
              <w:jc w:val="both"/>
            </w:pPr>
            <w:r>
              <w:rPr>
                <w:rFonts w:ascii="Times New Roman"/>
                <w:b w:val="false"/>
                <w:i w:val="false"/>
                <w:color w:val="000000"/>
                <w:sz w:val="20"/>
              </w:rPr>
              <w:t>
9) "Мемлекеттік техникалық қызмет" акционерлік қоғамы;</w:t>
            </w:r>
          </w:p>
          <w:p>
            <w:pPr>
              <w:spacing w:after="20"/>
              <w:ind w:left="20"/>
              <w:jc w:val="both"/>
            </w:pPr>
            <w:r>
              <w:rPr>
                <w:rFonts w:ascii="Times New Roman"/>
                <w:b w:val="false"/>
                <w:i w:val="false"/>
                <w:color w:val="000000"/>
                <w:sz w:val="20"/>
              </w:rPr>
              <w:t>
10)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11)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12) "Қазақстан стандарттау және метрология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сот төрелігі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қауіпсіздікті қамтамасыз ету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"Қазавиақұтқару"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"Қазақстан темір жолы" ұлттық компаниясы" акционерлік қоғамы;</w:t>
            </w:r>
          </w:p>
          <w:p>
            <w:pPr>
              <w:spacing w:after="20"/>
              <w:ind w:left="20"/>
              <w:jc w:val="both"/>
            </w:pPr>
            <w:r>
              <w:rPr>
                <w:rFonts w:ascii="Times New Roman"/>
                <w:b w:val="false"/>
                <w:i w:val="false"/>
                <w:color w:val="000000"/>
                <w:sz w:val="20"/>
              </w:rPr>
              <w:t>
4) "Қазақстандық атом электр станциялары" жауапкершілігі шектеулі серіктестігі;</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Ұлттық ядролық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7)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8) "Шығыс Қазақстан облысының авиациялық бөлімшесі" мемлекеттік коммуналдық қазыналық кәсіпорны;</w:t>
            </w:r>
          </w:p>
          <w:p>
            <w:pPr>
              <w:spacing w:after="20"/>
              <w:ind w:left="20"/>
              <w:jc w:val="both"/>
            </w:pPr>
            <w:r>
              <w:rPr>
                <w:rFonts w:ascii="Times New Roman"/>
                <w:b w:val="false"/>
                <w:i w:val="false"/>
                <w:color w:val="000000"/>
                <w:sz w:val="20"/>
              </w:rPr>
              <w:t>
9) республикалық мемлекеттік және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Банкінің қызметін қолдау орталығы" акционерлік қоғамы;</w:t>
            </w:r>
          </w:p>
          <w:p>
            <w:pPr>
              <w:spacing w:after="20"/>
              <w:ind w:left="20"/>
              <w:jc w:val="both"/>
            </w:pPr>
            <w:r>
              <w:rPr>
                <w:rFonts w:ascii="Times New Roman"/>
                <w:b w:val="false"/>
                <w:i w:val="false"/>
                <w:color w:val="000000"/>
                <w:sz w:val="20"/>
              </w:rPr>
              <w:t>
2) республикалық және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Досмұхамедов атындағы Атырау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"М.Х. Дулати атындағы Тараз университеті" коммерциялық емес акционерлік қоғамы;</w:t>
            </w:r>
          </w:p>
          <w:p>
            <w:pPr>
              <w:spacing w:after="20"/>
              <w:ind w:left="20"/>
              <w:jc w:val="both"/>
            </w:pPr>
            <w:r>
              <w:rPr>
                <w:rFonts w:ascii="Times New Roman"/>
                <w:b w:val="false"/>
                <w:i w:val="false"/>
                <w:color w:val="000000"/>
                <w:sz w:val="20"/>
              </w:rPr>
              <w:t>
4) "Қ.И. Сәтбаев атындағы Қазақ ұлттық зерттеу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5)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p>
            <w:pPr>
              <w:spacing w:after="20"/>
              <w:ind w:left="20"/>
              <w:jc w:val="both"/>
            </w:pPr>
            <w:r>
              <w:rPr>
                <w:rFonts w:ascii="Times New Roman"/>
                <w:b w:val="false"/>
                <w:i w:val="false"/>
                <w:color w:val="000000"/>
                <w:sz w:val="20"/>
              </w:rPr>
              <w:t>
6) "Қазақ ұлттық су шаруашылығы және ирригация университеті" коммерциялық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"М.Х. Дулати атындағы Тараз өңірлік университеті" коммерциялық емес акционерлік қоғамы;</w:t>
            </w:r>
          </w:p>
          <w:p>
            <w:pPr>
              <w:spacing w:after="20"/>
              <w:ind w:left="20"/>
              <w:jc w:val="both"/>
            </w:pPr>
            <w:r>
              <w:rPr>
                <w:rFonts w:ascii="Times New Roman"/>
                <w:b w:val="false"/>
                <w:i w:val="false"/>
                <w:color w:val="000000"/>
                <w:sz w:val="20"/>
              </w:rPr>
              <w:t>
2)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3) "Бейнеу политехникалық колледжі" мемлекеттік коммуналдық қазынашылық кәсіпорны;</w:t>
            </w:r>
          </w:p>
          <w:p>
            <w:pPr>
              <w:spacing w:after="20"/>
              <w:ind w:left="20"/>
              <w:jc w:val="both"/>
            </w:pPr>
            <w:r>
              <w:rPr>
                <w:rFonts w:ascii="Times New Roman"/>
                <w:b w:val="false"/>
                <w:i w:val="false"/>
                <w:color w:val="000000"/>
                <w:sz w:val="20"/>
              </w:rPr>
              <w:t>
4) Маңғыстау облысы әкімдігінің "Қарақия кәсіптік колледжі" мемлекеттік коммуналдық қазыналық кәсіпорны;</w:t>
            </w:r>
          </w:p>
          <w:p>
            <w:pPr>
              <w:spacing w:after="20"/>
              <w:ind w:left="20"/>
              <w:jc w:val="both"/>
            </w:pPr>
            <w:r>
              <w:rPr>
                <w:rFonts w:ascii="Times New Roman"/>
                <w:b w:val="false"/>
                <w:i w:val="false"/>
                <w:color w:val="000000"/>
                <w:sz w:val="20"/>
              </w:rPr>
              <w:t>
5) мемлекеттік коммуналдық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Өтебаев атындағы Атырау мұнай және газ университеті" коммерциялық емес акционерлік қоғамы;</w:t>
            </w:r>
          </w:p>
          <w:p>
            <w:pPr>
              <w:spacing w:after="20"/>
              <w:ind w:left="20"/>
              <w:jc w:val="both"/>
            </w:pPr>
            <w:r>
              <w:rPr>
                <w:rFonts w:ascii="Times New Roman"/>
                <w:b w:val="false"/>
                <w:i w:val="false"/>
                <w:color w:val="000000"/>
                <w:sz w:val="20"/>
              </w:rPr>
              <w:t>
2) "Оңтүстік Қазақстан мемлекеттік педагогикалық университеті" коммерциялық емес акционерлік қоғамы;</w:t>
            </w:r>
          </w:p>
          <w:p>
            <w:pPr>
              <w:spacing w:after="20"/>
              <w:ind w:left="20"/>
              <w:jc w:val="both"/>
            </w:pPr>
            <w:r>
              <w:rPr>
                <w:rFonts w:ascii="Times New Roman"/>
                <w:b w:val="false"/>
                <w:i w:val="false"/>
                <w:color w:val="000000"/>
                <w:sz w:val="20"/>
              </w:rPr>
              <w:t>
3) "Халықаралық туризм және меймандостық университеті" коммерциялық емес акционерлік қоғамы;</w:t>
            </w:r>
          </w:p>
          <w:p>
            <w:pPr>
              <w:spacing w:after="20"/>
              <w:ind w:left="20"/>
              <w:jc w:val="both"/>
            </w:pPr>
            <w:r>
              <w:rPr>
                <w:rFonts w:ascii="Times New Roman"/>
                <w:b w:val="false"/>
                <w:i w:val="false"/>
                <w:color w:val="000000"/>
                <w:sz w:val="20"/>
              </w:rPr>
              <w:t>
4)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7)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8)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9) "Азаматтық авиация академиясы" акционерлік қоғамы;</w:t>
            </w:r>
          </w:p>
          <w:p>
            <w:pPr>
              <w:spacing w:after="20"/>
              <w:ind w:left="20"/>
              <w:jc w:val="both"/>
            </w:pPr>
            <w:r>
              <w:rPr>
                <w:rFonts w:ascii="Times New Roman"/>
                <w:b w:val="false"/>
                <w:i w:val="false"/>
                <w:color w:val="000000"/>
                <w:sz w:val="20"/>
              </w:rPr>
              <w:t>
10) "Халықаралық бағдарламалар орталығы" акционерлік қоғамы;</w:t>
            </w:r>
          </w:p>
          <w:p>
            <w:pPr>
              <w:spacing w:after="20"/>
              <w:ind w:left="20"/>
              <w:jc w:val="both"/>
            </w:pPr>
            <w:r>
              <w:rPr>
                <w:rFonts w:ascii="Times New Roman"/>
                <w:b w:val="false"/>
                <w:i w:val="false"/>
                <w:color w:val="000000"/>
                <w:sz w:val="20"/>
              </w:rPr>
              <w:t>
11) "Қазақстан инжиниринг "R&amp;D орталығы" жауапкершілігі шектеулі серіктестігі;</w:t>
            </w:r>
          </w:p>
          <w:p>
            <w:pPr>
              <w:spacing w:after="20"/>
              <w:ind w:left="20"/>
              <w:jc w:val="both"/>
            </w:pPr>
            <w:r>
              <w:rPr>
                <w:rFonts w:ascii="Times New Roman"/>
                <w:b w:val="false"/>
                <w:i w:val="false"/>
                <w:color w:val="000000"/>
                <w:sz w:val="20"/>
              </w:rPr>
              <w:t>
12) "Ұлттық ғылыми онкология және трансплантология орталығы" жауапкершілігі шектеулі серіктестігі;</w:t>
            </w:r>
          </w:p>
          <w:p>
            <w:pPr>
              <w:spacing w:after="20"/>
              <w:ind w:left="20"/>
              <w:jc w:val="both"/>
            </w:pPr>
            <w:r>
              <w:rPr>
                <w:rFonts w:ascii="Times New Roman"/>
                <w:b w:val="false"/>
                <w:i w:val="false"/>
                <w:color w:val="000000"/>
                <w:sz w:val="20"/>
              </w:rPr>
              <w:t>
13)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"Ұлттық нейрохирургия орталығы" акционерлік қоғамы;</w:t>
            </w:r>
          </w:p>
          <w:p>
            <w:pPr>
              <w:spacing w:after="20"/>
              <w:ind w:left="20"/>
              <w:jc w:val="both"/>
            </w:pPr>
            <w:r>
              <w:rPr>
                <w:rFonts w:ascii="Times New Roman"/>
                <w:b w:val="false"/>
                <w:i w:val="false"/>
                <w:color w:val="000000"/>
                <w:sz w:val="20"/>
              </w:rPr>
              <w:t>
3)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4)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5) "А.Н. Сызғанов атындағы ұлттық ғылыми хирургия орталығы" акционерлік қоғамы;</w:t>
            </w:r>
          </w:p>
          <w:p>
            <w:pPr>
              <w:spacing w:after="20"/>
              <w:ind w:left="20"/>
              <w:jc w:val="both"/>
            </w:pPr>
            <w:r>
              <w:rPr>
                <w:rFonts w:ascii="Times New Roman"/>
                <w:b w:val="false"/>
                <w:i w:val="false"/>
                <w:color w:val="000000"/>
                <w:sz w:val="20"/>
              </w:rPr>
              <w:t>
6)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7) "Акушерлік, гинекология және перинатология ғылыми орталығы" акционерлік қоғамы;</w:t>
            </w:r>
          </w:p>
          <w:p>
            <w:pPr>
              <w:spacing w:after="20"/>
              <w:ind w:left="20"/>
              <w:jc w:val="both"/>
            </w:pPr>
            <w:r>
              <w:rPr>
                <w:rFonts w:ascii="Times New Roman"/>
                <w:b w:val="false"/>
                <w:i w:val="false"/>
                <w:color w:val="000000"/>
                <w:sz w:val="20"/>
              </w:rPr>
              <w:t>
8) "Ұлттық ғылыми онкология және транcплантология орталығы" акционерлік қоғамы;</w:t>
            </w:r>
          </w:p>
          <w:p>
            <w:pPr>
              <w:spacing w:after="20"/>
              <w:ind w:left="20"/>
              <w:jc w:val="both"/>
            </w:pPr>
            <w:r>
              <w:rPr>
                <w:rFonts w:ascii="Times New Roman"/>
                <w:b w:val="false"/>
                <w:i w:val="false"/>
                <w:color w:val="000000"/>
                <w:sz w:val="20"/>
              </w:rPr>
              <w:t>
9) "Қазақстан Республикасы Президентінің Әкімшілігінің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10) "Масғұт Айқымбаев атындағы аса қауіпті инфекциялар ұлттық ғылыми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"ҚазТрансОйл" акционерлік қоғамы;</w:t>
            </w:r>
          </w:p>
          <w:p>
            <w:pPr>
              <w:spacing w:after="20"/>
              <w:ind w:left="20"/>
              <w:jc w:val="both"/>
            </w:pPr>
            <w:r>
              <w:rPr>
                <w:rFonts w:ascii="Times New Roman"/>
                <w:b w:val="false"/>
                <w:i w:val="false"/>
                <w:color w:val="000000"/>
                <w:sz w:val="20"/>
              </w:rPr>
              <w:t>
2) "ҚазТрансГаз Аймақ" акционерлік қоғамы;</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6) "Биологиялық қауіпсіздік ғылыми-зерттеу институты"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"Talap" коммерциялық емес акционерлік қоғамы;</w:t>
            </w:r>
          </w:p>
          <w:p>
            <w:pPr>
              <w:spacing w:after="20"/>
              <w:ind w:left="20"/>
              <w:jc w:val="both"/>
            </w:pPr>
            <w:r>
              <w:rPr>
                <w:rFonts w:ascii="Times New Roman"/>
                <w:b w:val="false"/>
                <w:i w:val="false"/>
                <w:color w:val="000000"/>
                <w:sz w:val="20"/>
              </w:rPr>
              <w:t>
2) "Өркен" балалардың әл-ауқатын арттыру ұлттық ғылыми-практикалық институты" коммерциялық емес акционерлік қоғамы;</w:t>
            </w:r>
          </w:p>
          <w:p>
            <w:pPr>
              <w:spacing w:after="20"/>
              <w:ind w:left="20"/>
              <w:jc w:val="both"/>
            </w:pPr>
            <w:r>
              <w:rPr>
                <w:rFonts w:ascii="Times New Roman"/>
                <w:b w:val="false"/>
                <w:i w:val="false"/>
                <w:color w:val="000000"/>
                <w:sz w:val="20"/>
              </w:rPr>
              <w:t>
3) "С. Аманжолов атындағы Шығыс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4) "І. Жансүгіров атындағы Жетісу университеті" коммерциялық емес акционерлік қоғамы;</w:t>
            </w:r>
          </w:p>
          <w:p>
            <w:pPr>
              <w:spacing w:after="20"/>
              <w:ind w:left="20"/>
              <w:jc w:val="both"/>
            </w:pPr>
            <w:r>
              <w:rPr>
                <w:rFonts w:ascii="Times New Roman"/>
                <w:b w:val="false"/>
                <w:i w:val="false"/>
                <w:color w:val="000000"/>
                <w:sz w:val="20"/>
              </w:rPr>
              <w:t>
5) "Рухани жаңғыру" Қазақстан әлеуметтік даму институты" коммерциялық емес акционерлік қоғамы;</w:t>
            </w:r>
          </w:p>
          <w:p>
            <w:pPr>
              <w:spacing w:after="20"/>
              <w:ind w:left="20"/>
              <w:jc w:val="both"/>
            </w:pPr>
            <w:r>
              <w:rPr>
                <w:rFonts w:ascii="Times New Roman"/>
                <w:b w:val="false"/>
                <w:i w:val="false"/>
                <w:color w:val="000000"/>
                <w:sz w:val="20"/>
              </w:rPr>
              <w:t>
6) "Отандастар қоры" коммерциялық емес акционерлік қоғамы;</w:t>
            </w:r>
          </w:p>
          <w:p>
            <w:pPr>
              <w:spacing w:after="20"/>
              <w:ind w:left="20"/>
              <w:jc w:val="both"/>
            </w:pPr>
            <w:r>
              <w:rPr>
                <w:rFonts w:ascii="Times New Roman"/>
                <w:b w:val="false"/>
                <w:i w:val="false"/>
                <w:color w:val="000000"/>
                <w:sz w:val="20"/>
              </w:rPr>
              <w:t>
7) "Азаматтық қорғау саласындағы ғылыми зерттеулер, кадрлар даярлау және білім беру ұлттық орталығы" акционерлік қоғамы;</w:t>
            </w:r>
          </w:p>
          <w:p>
            <w:pPr>
              <w:spacing w:after="20"/>
              <w:ind w:left="20"/>
              <w:jc w:val="both"/>
            </w:pPr>
            <w:r>
              <w:rPr>
                <w:rFonts w:ascii="Times New Roman"/>
                <w:b w:val="false"/>
                <w:i w:val="false"/>
                <w:color w:val="000000"/>
                <w:sz w:val="20"/>
              </w:rPr>
              <w:t>
8) "Халықаралық бағдарламалар орталығы" акционерлік қоғамы;</w:t>
            </w:r>
          </w:p>
          <w:p>
            <w:pPr>
              <w:spacing w:after="20"/>
              <w:ind w:left="20"/>
              <w:jc w:val="both"/>
            </w:pPr>
            <w:r>
              <w:rPr>
                <w:rFonts w:ascii="Times New Roman"/>
                <w:b w:val="false"/>
                <w:i w:val="false"/>
                <w:color w:val="000000"/>
                <w:sz w:val="20"/>
              </w:rPr>
              <w:t>
9) "Өрлеу" біліктілікті арттыру ұлттық орталығы" акционерлік қоғамы;</w:t>
            </w:r>
          </w:p>
          <w:p>
            <w:pPr>
              <w:spacing w:after="20"/>
              <w:ind w:left="20"/>
              <w:jc w:val="both"/>
            </w:pPr>
            <w:r>
              <w:rPr>
                <w:rFonts w:ascii="Times New Roman"/>
                <w:b w:val="false"/>
                <w:i w:val="false"/>
                <w:color w:val="000000"/>
                <w:sz w:val="20"/>
              </w:rPr>
              <w:t>
10) "QazTrade" сауда саясатын дамыту орталығы" акционерлік қоғамы;</w:t>
            </w:r>
          </w:p>
          <w:p>
            <w:pPr>
              <w:spacing w:after="20"/>
              <w:ind w:left="20"/>
              <w:jc w:val="both"/>
            </w:pPr>
            <w:r>
              <w:rPr>
                <w:rFonts w:ascii="Times New Roman"/>
                <w:b w:val="false"/>
                <w:i w:val="false"/>
                <w:color w:val="000000"/>
                <w:sz w:val="20"/>
              </w:rPr>
              <w:t>
11) "Қазақ құрылыс және сәулет ғылыми-зерттеу жобалау институты" акционерлік қоғамы;</w:t>
            </w:r>
          </w:p>
          <w:p>
            <w:pPr>
              <w:spacing w:after="20"/>
              <w:ind w:left="20"/>
              <w:jc w:val="both"/>
            </w:pPr>
            <w:r>
              <w:rPr>
                <w:rFonts w:ascii="Times New Roman"/>
                <w:b w:val="false"/>
                <w:i w:val="false"/>
                <w:color w:val="000000"/>
                <w:sz w:val="20"/>
              </w:rPr>
              <w:t>
12)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13) "Kazakh Tourism" ұлттық компаниясы" акционерлік қоғамы;</w:t>
            </w:r>
          </w:p>
          <w:p>
            <w:pPr>
              <w:spacing w:after="20"/>
              <w:ind w:left="20"/>
              <w:jc w:val="both"/>
            </w:pPr>
            <w:r>
              <w:rPr>
                <w:rFonts w:ascii="Times New Roman"/>
                <w:b w:val="false"/>
                <w:i w:val="false"/>
                <w:color w:val="000000"/>
                <w:sz w:val="20"/>
              </w:rPr>
              <w:t>
14) "Ұлттық нейрохирургия орталығы" акционерлік қоғамы;</w:t>
            </w:r>
          </w:p>
          <w:p>
            <w:pPr>
              <w:spacing w:after="20"/>
              <w:ind w:left="20"/>
              <w:jc w:val="both"/>
            </w:pPr>
            <w:r>
              <w:rPr>
                <w:rFonts w:ascii="Times New Roman"/>
                <w:b w:val="false"/>
                <w:i w:val="false"/>
                <w:color w:val="000000"/>
                <w:sz w:val="20"/>
              </w:rPr>
              <w:t>
15) "Қазақстан Республикасы Ұлттық Банкінің Ұлттық төлем корпорациясы" акционерлік қоғамы;</w:t>
            </w:r>
          </w:p>
          <w:p>
            <w:pPr>
              <w:spacing w:after="20"/>
              <w:ind w:left="20"/>
              <w:jc w:val="both"/>
            </w:pPr>
            <w:r>
              <w:rPr>
                <w:rFonts w:ascii="Times New Roman"/>
                <w:b w:val="false"/>
                <w:i w:val="false"/>
                <w:color w:val="000000"/>
                <w:sz w:val="20"/>
              </w:rPr>
              <w:t>
16) "Еңбек ресурстарын дамыту орталығы" акционерлік қоғамы;</w:t>
            </w:r>
          </w:p>
          <w:p>
            <w:pPr>
              <w:spacing w:after="20"/>
              <w:ind w:left="20"/>
              <w:jc w:val="both"/>
            </w:pPr>
            <w:r>
              <w:rPr>
                <w:rFonts w:ascii="Times New Roman"/>
                <w:b w:val="false"/>
                <w:i w:val="false"/>
                <w:color w:val="000000"/>
                <w:sz w:val="20"/>
              </w:rPr>
              <w:t>
17)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18) "ҚМГ Инжиниринг" жауапкершілігі шектеулі серіктестігі;</w:t>
            </w:r>
          </w:p>
          <w:p>
            <w:pPr>
              <w:spacing w:after="20"/>
              <w:ind w:left="20"/>
              <w:jc w:val="both"/>
            </w:pPr>
            <w:r>
              <w:rPr>
                <w:rFonts w:ascii="Times New Roman"/>
                <w:b w:val="false"/>
                <w:i w:val="false"/>
                <w:color w:val="000000"/>
                <w:sz w:val="20"/>
              </w:rPr>
              <w:t>
19) "В.Г. Фесенков атындағы Астрофизикалық институты" жауапкершілігі шектеулі серіктестігі;</w:t>
            </w:r>
          </w:p>
          <w:p>
            <w:pPr>
              <w:spacing w:after="20"/>
              <w:ind w:left="20"/>
              <w:jc w:val="both"/>
            </w:pPr>
            <w:r>
              <w:rPr>
                <w:rFonts w:ascii="Times New Roman"/>
                <w:b w:val="false"/>
                <w:i w:val="false"/>
                <w:color w:val="000000"/>
                <w:sz w:val="20"/>
              </w:rPr>
              <w:t>
20)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21) "МАЭК" жауапкершілігі шектеулі серіктестігі;</w:t>
            </w:r>
          </w:p>
          <w:p>
            <w:pPr>
              <w:spacing w:after="20"/>
              <w:ind w:left="20"/>
              <w:jc w:val="both"/>
            </w:pPr>
            <w:r>
              <w:rPr>
                <w:rFonts w:ascii="Times New Roman"/>
                <w:b w:val="false"/>
                <w:i w:val="false"/>
                <w:color w:val="000000"/>
                <w:sz w:val="20"/>
              </w:rPr>
              <w:t>
22) "КМГ Инжиниринг" жауапкершілігі шектеулі серіктестігі;</w:t>
            </w:r>
          </w:p>
          <w:p>
            <w:pPr>
              <w:spacing w:after="20"/>
              <w:ind w:left="20"/>
              <w:jc w:val="both"/>
            </w:pPr>
            <w:r>
              <w:rPr>
                <w:rFonts w:ascii="Times New Roman"/>
                <w:b w:val="false"/>
                <w:i w:val="false"/>
                <w:color w:val="000000"/>
                <w:sz w:val="20"/>
              </w:rPr>
              <w:t>
23) "Астана қаласы бойынша "Рухани жаңғыру" жобалық кеңсесі" жауапкершілігі шектеулі серіктестігі;</w:t>
            </w:r>
          </w:p>
          <w:p>
            <w:pPr>
              <w:spacing w:after="20"/>
              <w:ind w:left="20"/>
              <w:jc w:val="both"/>
            </w:pPr>
            <w:r>
              <w:rPr>
                <w:rFonts w:ascii="Times New Roman"/>
                <w:b w:val="false"/>
                <w:i w:val="false"/>
                <w:color w:val="000000"/>
                <w:sz w:val="20"/>
              </w:rPr>
              <w:t>
24) "Дін мәселелерін зерттеу орталығы" жауапкершілігі шектеулі серіктестігі;</w:t>
            </w:r>
          </w:p>
          <w:p>
            <w:pPr>
              <w:spacing w:after="20"/>
              <w:ind w:left="20"/>
              <w:jc w:val="both"/>
            </w:pPr>
            <w:r>
              <w:rPr>
                <w:rFonts w:ascii="Times New Roman"/>
                <w:b w:val="false"/>
                <w:i w:val="false"/>
                <w:color w:val="000000"/>
                <w:sz w:val="20"/>
              </w:rPr>
              <w:t>
25) "Qolday" кәсіпкерлік орталығы" жауапкершілігі шектеулі серіктестігі;</w:t>
            </w:r>
          </w:p>
          <w:p>
            <w:pPr>
              <w:spacing w:after="20"/>
              <w:ind w:left="20"/>
              <w:jc w:val="both"/>
            </w:pPr>
            <w:r>
              <w:rPr>
                <w:rFonts w:ascii="Times New Roman"/>
                <w:b w:val="false"/>
                <w:i w:val="false"/>
                <w:color w:val="000000"/>
                <w:sz w:val="20"/>
              </w:rPr>
              <w:t>
26) Астана қаласы әкімдігінің "Білім беру жүйесін ақпараттандыру орталығы" жауапкершілігі шектеулі серіктестігі;</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27) алып тасталды -  ҚР Үкіметінің 02.12.2024 </w:t>
            </w:r>
            <w:r>
              <w:rPr>
                <w:rFonts w:ascii="Times New Roman"/>
                <w:b w:val="false"/>
                <w:i w:val="false"/>
                <w:color w:val="000000"/>
                <w:sz w:val="20"/>
              </w:rPr>
              <w:t>№ 1020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p>
            <w:pPr>
              <w:spacing w:after="20"/>
              <w:ind w:left="20"/>
              <w:jc w:val="both"/>
            </w:pPr>
          </w:p>
          <w:p>
            <w:pPr>
              <w:spacing w:after="20"/>
              <w:ind w:left="20"/>
              <w:jc w:val="both"/>
            </w:pPr>
            <w:r>
              <w:rPr>
                <w:rFonts w:ascii="Times New Roman"/>
                <w:b w:val="false"/>
                <w:i w:val="false"/>
                <w:color w:val="000000"/>
                <w:sz w:val="20"/>
              </w:rPr>
              <w:t>
28) "Қазақ тұлпары" жауапкершілігі шектеулі серіктестігі;</w:t>
            </w:r>
          </w:p>
          <w:p>
            <w:pPr>
              <w:spacing w:after="20"/>
              <w:ind w:left="20"/>
              <w:jc w:val="both"/>
            </w:pPr>
            <w:r>
              <w:rPr>
                <w:rFonts w:ascii="Times New Roman"/>
                <w:b w:val="false"/>
                <w:i w:val="false"/>
                <w:color w:val="000000"/>
                <w:sz w:val="20"/>
              </w:rPr>
              <w:t>
29) "Қазақ ғылыми-зерттеу ветеринария институты" жауапкершілігі шектеулі серіктестігі;</w:t>
            </w:r>
          </w:p>
          <w:p>
            <w:pPr>
              <w:spacing w:after="20"/>
              <w:ind w:left="20"/>
              <w:jc w:val="both"/>
            </w:pPr>
            <w:r>
              <w:rPr>
                <w:rFonts w:ascii="Times New Roman"/>
                <w:b w:val="false"/>
                <w:i w:val="false"/>
                <w:color w:val="000000"/>
                <w:sz w:val="20"/>
              </w:rPr>
              <w:t>
30) "Ж. Жиембаев атындағы Қазақ өсімдіктерді қорғау және карантині ғылыми-зерттеу институты" жауапкершілігі шектеулі серіктестігі;</w:t>
            </w:r>
          </w:p>
          <w:p>
            <w:pPr>
              <w:spacing w:after="20"/>
              <w:ind w:left="20"/>
              <w:jc w:val="both"/>
            </w:pPr>
            <w:r>
              <w:rPr>
                <w:rFonts w:ascii="Times New Roman"/>
                <w:b w:val="false"/>
                <w:i w:val="false"/>
                <w:color w:val="000000"/>
                <w:sz w:val="20"/>
              </w:rPr>
              <w:t>
31) "Самұрық-Қазына Бизнес Сервис" жауапкершілігі шектеулі серіктестігі;</w:t>
            </w:r>
          </w:p>
          <w:p>
            <w:pPr>
              <w:spacing w:after="20"/>
              <w:ind w:left="20"/>
              <w:jc w:val="both"/>
            </w:pPr>
            <w:r>
              <w:rPr>
                <w:rFonts w:ascii="Times New Roman"/>
                <w:b w:val="false"/>
                <w:i w:val="false"/>
                <w:color w:val="000000"/>
                <w:sz w:val="20"/>
              </w:rPr>
              <w:t>
32) "ҚТЖ-Жүк тасымалы" жауапкершілігі шектеулі серіктестігі;</w:t>
            </w:r>
          </w:p>
          <w:p>
            <w:pPr>
              <w:spacing w:after="20"/>
              <w:ind w:left="20"/>
              <w:jc w:val="both"/>
            </w:pPr>
            <w:r>
              <w:rPr>
                <w:rFonts w:ascii="Times New Roman"/>
                <w:b w:val="false"/>
                <w:i w:val="false"/>
                <w:color w:val="000000"/>
                <w:sz w:val="20"/>
              </w:rPr>
              <w:t>
33) "Ядролық физика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34) "Қазақстан стандарттау және метрология институты"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35) Қазақстан Республикасы Президентінің</w:t>
            </w:r>
          </w:p>
          <w:p>
            <w:pPr>
              <w:spacing w:after="20"/>
              <w:ind w:left="20"/>
              <w:jc w:val="both"/>
            </w:pPr>
            <w:r>
              <w:rPr>
                <w:rFonts w:ascii="Times New Roman"/>
                <w:b w:val="false"/>
                <w:i w:val="false"/>
                <w:color w:val="000000"/>
                <w:sz w:val="20"/>
              </w:rPr>
              <w:t>
Іс басқармасының "Қазақстан Республикасы Президентінің телерадиокешені"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36) "С. Қайырбекова атындағы Денсаулық сақтауды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37) "Трансфузиология ғылыми-өндірістік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38)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39) "Қазақстан Республикасының Президенті жанындағы Мемлекеттік басқару академиясы" республикалық мемлекеттік қазыналық кәсіпорны; </w:t>
            </w:r>
          </w:p>
          <w:p>
            <w:pPr>
              <w:spacing w:after="20"/>
              <w:ind w:left="20"/>
              <w:jc w:val="both"/>
            </w:pPr>
            <w:r>
              <w:rPr>
                <w:rFonts w:ascii="Times New Roman"/>
                <w:b w:val="false"/>
                <w:i w:val="false"/>
                <w:color w:val="000000"/>
                <w:sz w:val="20"/>
              </w:rPr>
              <w:t>
40) "Әскери-техникалық мектеп" республикалық мемлекеттік қазыналық кәсіпорны;</w:t>
            </w:r>
          </w:p>
          <w:p>
            <w:pPr>
              <w:spacing w:after="20"/>
              <w:ind w:left="20"/>
              <w:jc w:val="both"/>
            </w:pPr>
            <w:r>
              <w:rPr>
                <w:rFonts w:ascii="Times New Roman"/>
                <w:b w:val="false"/>
                <w:i w:val="false"/>
                <w:color w:val="000000"/>
                <w:sz w:val="20"/>
              </w:rPr>
              <w:t>
41) республикалық және коммуналдық мемлекеттік кәсіпорындар;</w:t>
            </w:r>
          </w:p>
          <w:p>
            <w:pPr>
              <w:spacing w:after="20"/>
              <w:ind w:left="20"/>
              <w:jc w:val="both"/>
            </w:pPr>
            <w:r>
              <w:rPr>
                <w:rFonts w:ascii="Times New Roman"/>
                <w:b w:val="false"/>
                <w:i w:val="false"/>
                <w:color w:val="000000"/>
                <w:sz w:val="20"/>
              </w:rPr>
              <w:t>
42) "SK Water Solutions" жауапкершілігі шектеулі серіктестігі</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саласындағы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"Қазақтелеком" акционерлік қоғамы</w:t>
            </w:r>
          </w:p>
          <w:p>
            <w:pPr>
              <w:spacing w:after="20"/>
              <w:ind w:left="20"/>
              <w:jc w:val="both"/>
            </w:pPr>
            <w:r>
              <w:rPr>
                <w:rFonts w:ascii="Times New Roman"/>
                <w:b w:val="false"/>
                <w:i w:val="false"/>
                <w:color w:val="000000"/>
                <w:sz w:val="20"/>
              </w:rPr>
              <w:t>
2) "Электр желілерін басқару жөніндегі Қазақстан компаниясы" акционерлік қоғамы (Kazakhstan Electricity Grid Operating Company) "KEGOC"</w:t>
            </w:r>
          </w:p>
          <w:p>
            <w:pPr>
              <w:spacing w:after="20"/>
              <w:ind w:left="20"/>
              <w:jc w:val="both"/>
            </w:pPr>
            <w:r>
              <w:rPr>
                <w:rFonts w:ascii="Times New Roman"/>
                <w:b w:val="false"/>
                <w:i w:val="false"/>
                <w:color w:val="000000"/>
                <w:sz w:val="20"/>
              </w:rPr>
              <w:t>
3) "Өзенмұнайгаз" акционерлік қоғамы;</w:t>
            </w:r>
          </w:p>
          <w:p>
            <w:pPr>
              <w:spacing w:after="20"/>
              <w:ind w:left="20"/>
              <w:jc w:val="both"/>
            </w:pPr>
            <w:r>
              <w:rPr>
                <w:rFonts w:ascii="Times New Roman"/>
                <w:b w:val="false"/>
                <w:i w:val="false"/>
                <w:color w:val="000000"/>
                <w:sz w:val="20"/>
              </w:rPr>
              <w:t>
4) "Қазақстан темір жолы" ұлттық компаниясы" акционерлік қоғамы</w:t>
            </w:r>
          </w:p>
          <w:p>
            <w:pPr>
              <w:spacing w:after="20"/>
              <w:ind w:left="20"/>
              <w:jc w:val="both"/>
            </w:pPr>
            <w:r>
              <w:rPr>
                <w:rFonts w:ascii="Times New Roman"/>
                <w:b w:val="false"/>
                <w:i w:val="false"/>
                <w:color w:val="000000"/>
                <w:sz w:val="20"/>
              </w:rPr>
              <w:t>
5) "Жоғары технологиялар институты" жауапкершілігі шектеулі серіктестігі;</w:t>
            </w:r>
          </w:p>
          <w:p>
            <w:pPr>
              <w:spacing w:after="20"/>
              <w:ind w:left="20"/>
              <w:jc w:val="both"/>
            </w:pPr>
            <w:r>
              <w:rPr>
                <w:rFonts w:ascii="Times New Roman"/>
                <w:b w:val="false"/>
                <w:i w:val="false"/>
                <w:color w:val="000000"/>
                <w:sz w:val="20"/>
              </w:rPr>
              <w:t>
6) "Цифрлық экономиканы дамыту орталығы" жауапкершілігі шектеулі серіктестігі;</w:t>
            </w:r>
          </w:p>
          <w:p>
            <w:pPr>
              <w:spacing w:after="20"/>
              <w:ind w:left="20"/>
              <w:jc w:val="both"/>
            </w:pPr>
            <w:r>
              <w:rPr>
                <w:rFonts w:ascii="Times New Roman"/>
                <w:b w:val="false"/>
                <w:i w:val="false"/>
                <w:color w:val="000000"/>
                <w:sz w:val="20"/>
              </w:rPr>
              <w:t>
7) "ҚМГ-Құмкөл"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қосалқы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университеті" коммерциялық емес акционерлік қоғамы;</w:t>
            </w:r>
          </w:p>
          <w:p>
            <w:pPr>
              <w:spacing w:after="20"/>
              <w:ind w:left="20"/>
              <w:jc w:val="both"/>
            </w:pPr>
            <w:r>
              <w:rPr>
                <w:rFonts w:ascii="Times New Roman"/>
                <w:b w:val="false"/>
                <w:i w:val="false"/>
                <w:color w:val="000000"/>
                <w:sz w:val="20"/>
              </w:rPr>
              <w:t>
2) "М. Қозыбаев атындағы Солтүстік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"Отандастар Қоры" коммерциялық емес акционерлік қоғамы;</w:t>
            </w:r>
          </w:p>
          <w:p>
            <w:pPr>
              <w:spacing w:after="20"/>
              <w:ind w:left="20"/>
              <w:jc w:val="both"/>
            </w:pPr>
            <w:r>
              <w:rPr>
                <w:rFonts w:ascii="Times New Roman"/>
                <w:b w:val="false"/>
                <w:i w:val="false"/>
                <w:color w:val="000000"/>
                <w:sz w:val="20"/>
              </w:rPr>
              <w:t>
4) "Ахмет Байтұрсынұлы атындағы "Талдау" ұлттық зерттеулер және білімді бағалау орталығы" акционерлік қоғамы;</w:t>
            </w:r>
          </w:p>
          <w:p>
            <w:pPr>
              <w:spacing w:after="20"/>
              <w:ind w:left="20"/>
              <w:jc w:val="both"/>
            </w:pPr>
            <w:r>
              <w:rPr>
                <w:rFonts w:ascii="Times New Roman"/>
                <w:b w:val="false"/>
                <w:i w:val="false"/>
                <w:color w:val="000000"/>
                <w:sz w:val="20"/>
              </w:rPr>
              <w:t>
5) "МАЭК" жауапкершілігі шектеулі серіктестігі;</w:t>
            </w:r>
          </w:p>
          <w:p>
            <w:pPr>
              <w:spacing w:after="20"/>
              <w:ind w:left="20"/>
              <w:jc w:val="both"/>
            </w:pPr>
            <w:r>
              <w:rPr>
                <w:rFonts w:ascii="Times New Roman"/>
                <w:b w:val="false"/>
                <w:i w:val="false"/>
                <w:color w:val="000000"/>
                <w:sz w:val="20"/>
              </w:rPr>
              <w:t>
6) "Авиациялық оқу орталығы" жауапкершілігі шектеулі серіктестігі;</w:t>
            </w:r>
          </w:p>
          <w:p>
            <w:pPr>
              <w:spacing w:after="20"/>
              <w:ind w:left="20"/>
              <w:jc w:val="both"/>
            </w:pPr>
            <w:r>
              <w:rPr>
                <w:rFonts w:ascii="Times New Roman"/>
                <w:b w:val="false"/>
                <w:i w:val="false"/>
                <w:color w:val="000000"/>
                <w:sz w:val="20"/>
              </w:rPr>
              <w:t>
7) "QazaqGaz" ғылыми-техникалық орталығы жауапкершілігі шектеулі серіктестігі;</w:t>
            </w:r>
          </w:p>
          <w:p>
            <w:pPr>
              <w:spacing w:after="20"/>
              <w:ind w:left="20"/>
              <w:jc w:val="both"/>
            </w:pPr>
            <w:r>
              <w:rPr>
                <w:rFonts w:ascii="Times New Roman"/>
                <w:b w:val="false"/>
                <w:i w:val="false"/>
                <w:color w:val="000000"/>
                <w:sz w:val="20"/>
              </w:rPr>
              <w:t>
8) "Трансфузиология ғылыми-өндірістік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xml:space="preserve">
9) Қазақстан Республикасы Президентінің жанындағы Мемлекеттік басқару академиясы </w:t>
            </w:r>
          </w:p>
          <w:p>
            <w:pPr>
              <w:spacing w:after="20"/>
              <w:ind w:left="20"/>
              <w:jc w:val="both"/>
            </w:pPr>
            <w:r>
              <w:rPr>
                <w:rFonts w:ascii="Times New Roman"/>
                <w:b w:val="false"/>
                <w:i w:val="false"/>
                <w:color w:val="000000"/>
                <w:sz w:val="20"/>
              </w:rPr>
              <w:t>
республикалық мемлекеттік қазыналық кәсіпорны;</w:t>
            </w:r>
          </w:p>
          <w:p>
            <w:pPr>
              <w:spacing w:after="20"/>
              <w:ind w:left="20"/>
              <w:jc w:val="both"/>
            </w:pPr>
            <w:r>
              <w:rPr>
                <w:rFonts w:ascii="Times New Roman"/>
                <w:b w:val="false"/>
                <w:i w:val="false"/>
                <w:color w:val="000000"/>
                <w:sz w:val="20"/>
              </w:rPr>
              <w:t xml:space="preserve">
10) республикалық мемлекеттік кәсіпорындар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ауруханалар мен мамандандырылған ауруханалар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кардиохирургия ғылыми орталығы" коммерциялық емес акционерлік қоғамы;</w:t>
            </w:r>
          </w:p>
          <w:p>
            <w:pPr>
              <w:spacing w:after="20"/>
              <w:ind w:left="20"/>
              <w:jc w:val="both"/>
            </w:pPr>
            <w:r>
              <w:rPr>
                <w:rFonts w:ascii="Times New Roman"/>
                <w:b w:val="false"/>
                <w:i w:val="false"/>
                <w:color w:val="000000"/>
                <w:sz w:val="20"/>
              </w:rPr>
              <w:t>
2)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3)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4) "Қарағанды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7) "Ұлттық балаларды оңалту орталығы" коммерциялық емес акционерлік қоғамы;</w:t>
            </w:r>
          </w:p>
          <w:p>
            <w:pPr>
              <w:spacing w:after="20"/>
              <w:ind w:left="20"/>
              <w:jc w:val="both"/>
            </w:pPr>
            <w:r>
              <w:rPr>
                <w:rFonts w:ascii="Times New Roman"/>
                <w:b w:val="false"/>
                <w:i w:val="false"/>
                <w:color w:val="000000"/>
                <w:sz w:val="20"/>
              </w:rPr>
              <w:t>
8) "Қазақстан Республикасы Президентінің Іс басқармасының Орталық клиникалық ауруханасы" акционерлік қоғамы;</w:t>
            </w:r>
          </w:p>
          <w:p>
            <w:pPr>
              <w:spacing w:after="20"/>
              <w:ind w:left="20"/>
              <w:jc w:val="both"/>
            </w:pPr>
            <w:r>
              <w:rPr>
                <w:rFonts w:ascii="Times New Roman"/>
                <w:b w:val="false"/>
                <w:i w:val="false"/>
                <w:color w:val="000000"/>
                <w:sz w:val="20"/>
              </w:rPr>
              <w:t>
9) "Ұлттық нейрохирургия орталығы" акционерлік қоғамы;</w:t>
            </w:r>
          </w:p>
          <w:p>
            <w:pPr>
              <w:spacing w:after="20"/>
              <w:ind w:left="20"/>
              <w:jc w:val="both"/>
            </w:pPr>
            <w:r>
              <w:rPr>
                <w:rFonts w:ascii="Times New Roman"/>
                <w:b w:val="false"/>
                <w:i w:val="false"/>
                <w:color w:val="000000"/>
                <w:sz w:val="20"/>
              </w:rPr>
              <w:t>
10) "Педиатрия және балалар хирургиясы ғылыми орталығы" акционерлік қоғамы;</w:t>
            </w:r>
          </w:p>
          <w:p>
            <w:pPr>
              <w:spacing w:after="20"/>
              <w:ind w:left="20"/>
              <w:jc w:val="both"/>
            </w:pPr>
            <w:r>
              <w:rPr>
                <w:rFonts w:ascii="Times New Roman"/>
                <w:b w:val="false"/>
                <w:i w:val="false"/>
                <w:color w:val="000000"/>
                <w:sz w:val="20"/>
              </w:rPr>
              <w:t>
11) "Қазақ онкология және радиология ғылыми-зерттеу институты" акционерлік қоғамы;</w:t>
            </w:r>
          </w:p>
          <w:p>
            <w:pPr>
              <w:spacing w:after="20"/>
              <w:ind w:left="20"/>
              <w:jc w:val="both"/>
            </w:pPr>
            <w:r>
              <w:rPr>
                <w:rFonts w:ascii="Times New Roman"/>
                <w:b w:val="false"/>
                <w:i w:val="false"/>
                <w:color w:val="000000"/>
                <w:sz w:val="20"/>
              </w:rPr>
              <w:t>
12) "А.Н. Сызғанов атындағы Хирургия ұлттық ғылыми орталығы" акционерлік қоғамы;</w:t>
            </w:r>
          </w:p>
          <w:p>
            <w:pPr>
              <w:spacing w:after="20"/>
              <w:ind w:left="20"/>
              <w:jc w:val="both"/>
            </w:pPr>
            <w:r>
              <w:rPr>
                <w:rFonts w:ascii="Times New Roman"/>
                <w:b w:val="false"/>
                <w:i w:val="false"/>
                <w:color w:val="000000"/>
                <w:sz w:val="20"/>
              </w:rPr>
              <w:t>
13) "Кардиология және ішкі аурулар ғылыми-зерттеу институты" акционерлік қоғамы;</w:t>
            </w:r>
          </w:p>
          <w:p>
            <w:pPr>
              <w:spacing w:after="20"/>
              <w:ind w:left="20"/>
              <w:jc w:val="both"/>
            </w:pPr>
            <w:r>
              <w:rPr>
                <w:rFonts w:ascii="Times New Roman"/>
                <w:b w:val="false"/>
                <w:i w:val="false"/>
                <w:color w:val="000000"/>
                <w:sz w:val="20"/>
              </w:rPr>
              <w:t>
14) "Қызылорда теміржол ауруханасы" жауапкершілігі шектеулі серіктестігі;</w:t>
            </w:r>
          </w:p>
          <w:p>
            <w:pPr>
              <w:spacing w:after="20"/>
              <w:ind w:left="20"/>
              <w:jc w:val="both"/>
            </w:pPr>
            <w:r>
              <w:rPr>
                <w:rFonts w:ascii="Times New Roman"/>
                <w:b w:val="false"/>
                <w:i w:val="false"/>
                <w:color w:val="000000"/>
                <w:sz w:val="20"/>
              </w:rPr>
              <w:t>
15) "Орталық жол ауруханасы" жауапкершілігі шектеулі серіктестігі;</w:t>
            </w:r>
          </w:p>
          <w:p>
            <w:pPr>
              <w:spacing w:after="20"/>
              <w:ind w:left="20"/>
              <w:jc w:val="both"/>
            </w:pPr>
            <w:r>
              <w:rPr>
                <w:rFonts w:ascii="Times New Roman"/>
                <w:b w:val="false"/>
                <w:i w:val="false"/>
                <w:color w:val="000000"/>
                <w:sz w:val="20"/>
              </w:rPr>
              <w:t>
16)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17) "Қазақстан Республикасы Президентінің Іс басқармасы Медициналық орталығының Ұлттық госпиталі"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18) "Отан соғысы мүгедектеріне арналған республикалық клиникалық госпиталь"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19) "Алатау" балалар клиникалық санаторийі"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20) "Отан соғысының ардагерлеріне арналған орталық клиникалық госпиталь"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21) "Батпенов атындағы Ұлттық травмотология және ортопедия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22) "Қазақ дерматология және инфекциялық аурулар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23) "Республикалық психикалық денсаулық ғылыми-практикалық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24) "Ұлттық фтизиопульмонология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25)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"Арман санаторийі" акционерлік қоғамы;</w:t>
            </w:r>
          </w:p>
          <w:p>
            <w:pPr>
              <w:spacing w:after="20"/>
              <w:ind w:left="20"/>
              <w:jc w:val="both"/>
            </w:pPr>
            <w:r>
              <w:rPr>
                <w:rFonts w:ascii="Times New Roman"/>
                <w:b w:val="false"/>
                <w:i w:val="false"/>
                <w:color w:val="000000"/>
                <w:sz w:val="20"/>
              </w:rPr>
              <w:t>
2) "Қазақстан санаторийі" акционерлік қоғамы;</w:t>
            </w:r>
          </w:p>
          <w:p>
            <w:pPr>
              <w:spacing w:after="20"/>
              <w:ind w:left="20"/>
              <w:jc w:val="both"/>
            </w:pPr>
            <w:r>
              <w:rPr>
                <w:rFonts w:ascii="Times New Roman"/>
                <w:b w:val="false"/>
                <w:i w:val="false"/>
                <w:color w:val="000000"/>
                <w:sz w:val="20"/>
              </w:rPr>
              <w:t>
3) "Алтынемел РО" жауапкершілігі шектеулі серіктестігі;</w:t>
            </w:r>
          </w:p>
          <w:p>
            <w:pPr>
              <w:spacing w:after="20"/>
              <w:ind w:left="20"/>
              <w:jc w:val="both"/>
            </w:pPr>
            <w:r>
              <w:rPr>
                <w:rFonts w:ascii="Times New Roman"/>
                <w:b w:val="false"/>
                <w:i w:val="false"/>
                <w:color w:val="000000"/>
                <w:sz w:val="20"/>
              </w:rPr>
              <w:t>
4) "ҚТЖ-Жүк тасымалы" жауапкершілігі шектеулі серіктестігі;</w:t>
            </w:r>
          </w:p>
          <w:p>
            <w:pPr>
              <w:spacing w:after="20"/>
              <w:ind w:left="20"/>
              <w:jc w:val="both"/>
            </w:pPr>
            <w:r>
              <w:rPr>
                <w:rFonts w:ascii="Times New Roman"/>
                <w:b w:val="false"/>
                <w:i w:val="false"/>
                <w:color w:val="000000"/>
                <w:sz w:val="20"/>
              </w:rPr>
              <w:t>
5) Маңғыстау облысы әкімдігінің "Маңғыстау облыстық Е. Оразақов атындағы туберкулезге қарсы санаторийі" мемлекеттік коммуналдық қазыналық кәсіпорны;</w:t>
            </w:r>
          </w:p>
          <w:p>
            <w:pPr>
              <w:spacing w:after="20"/>
              <w:ind w:left="20"/>
              <w:jc w:val="both"/>
            </w:pPr>
            <w:r>
              <w:rPr>
                <w:rFonts w:ascii="Times New Roman"/>
                <w:b w:val="false"/>
                <w:i w:val="false"/>
                <w:color w:val="000000"/>
                <w:sz w:val="20"/>
              </w:rPr>
              <w:t>
6)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басқа емдеу мекемелерінің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медицина университеті" коммерциялық емес акционерлік қоғамы;</w:t>
            </w:r>
          </w:p>
          <w:p>
            <w:pPr>
              <w:spacing w:after="20"/>
              <w:ind w:left="20"/>
              <w:jc w:val="both"/>
            </w:pPr>
            <w:r>
              <w:rPr>
                <w:rFonts w:ascii="Times New Roman"/>
                <w:b w:val="false"/>
                <w:i w:val="false"/>
                <w:color w:val="000000"/>
                <w:sz w:val="20"/>
              </w:rPr>
              <w:t>
2) "С.Ж. Асфендияров атындағы Қазақ ұлттық медицина университеті" коммерциялық емес акционерлік қоғамы;</w:t>
            </w:r>
          </w:p>
          <w:p>
            <w:pPr>
              <w:spacing w:after="20"/>
              <w:ind w:left="20"/>
              <w:jc w:val="both"/>
            </w:pPr>
            <w:r>
              <w:rPr>
                <w:rFonts w:ascii="Times New Roman"/>
                <w:b w:val="false"/>
                <w:i w:val="false"/>
                <w:color w:val="000000"/>
                <w:sz w:val="20"/>
              </w:rPr>
              <w:t>
3) "Қарағанды медицина университеті" коммерциялық емес акционерлік қоғамы;</w:t>
            </w:r>
          </w:p>
          <w:p>
            <w:pPr>
              <w:spacing w:after="20"/>
              <w:ind w:left="20"/>
              <w:jc w:val="both"/>
            </w:pPr>
            <w:r>
              <w:rPr>
                <w:rFonts w:ascii="Times New Roman"/>
                <w:b w:val="false"/>
                <w:i w:val="false"/>
                <w:color w:val="000000"/>
                <w:sz w:val="20"/>
              </w:rPr>
              <w:t>
4) "Марат Оспанов атындағы Батыс Қазақстан медицина университеті" коммерциялық емес акционерлік қоғамы;</w:t>
            </w:r>
          </w:p>
          <w:p>
            <w:pPr>
              <w:spacing w:after="20"/>
              <w:ind w:left="20"/>
              <w:jc w:val="both"/>
            </w:pPr>
            <w:r>
              <w:rPr>
                <w:rFonts w:ascii="Times New Roman"/>
                <w:b w:val="false"/>
                <w:i w:val="false"/>
                <w:color w:val="000000"/>
                <w:sz w:val="20"/>
              </w:rPr>
              <w:t>
5) "Семей медицина университеті" коммерциялық емес акционерлік қоғамы;</w:t>
            </w:r>
          </w:p>
          <w:p>
            <w:pPr>
              <w:spacing w:after="20"/>
              <w:ind w:left="20"/>
              <w:jc w:val="both"/>
            </w:pPr>
            <w:r>
              <w:rPr>
                <w:rFonts w:ascii="Times New Roman"/>
                <w:b w:val="false"/>
                <w:i w:val="false"/>
                <w:color w:val="000000"/>
                <w:sz w:val="20"/>
              </w:rPr>
              <w:t>
6) "Оқжетпес" емдеу-сауықтыру кешені" акционерлік қоғамы;</w:t>
            </w:r>
          </w:p>
          <w:p>
            <w:pPr>
              <w:spacing w:after="20"/>
              <w:ind w:left="20"/>
              <w:jc w:val="both"/>
            </w:pPr>
            <w:r>
              <w:rPr>
                <w:rFonts w:ascii="Times New Roman"/>
                <w:b w:val="false"/>
                <w:i w:val="false"/>
                <w:color w:val="000000"/>
                <w:sz w:val="20"/>
              </w:rPr>
              <w:t>
7) "Қазақстан" санаторийі" акционерлік қоғамы;</w:t>
            </w:r>
          </w:p>
          <w:p>
            <w:pPr>
              <w:spacing w:after="20"/>
              <w:ind w:left="20"/>
              <w:jc w:val="both"/>
            </w:pPr>
            <w:r>
              <w:rPr>
                <w:rFonts w:ascii="Times New Roman"/>
                <w:b w:val="false"/>
                <w:i w:val="false"/>
                <w:color w:val="000000"/>
                <w:sz w:val="20"/>
              </w:rPr>
              <w:t>
8)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9)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"Балбұлақ" балаларды оңалту орталығы" акционерлік қоғамы;</w:t>
            </w:r>
          </w:p>
          <w:p>
            <w:pPr>
              <w:spacing w:after="20"/>
              <w:ind w:left="20"/>
              <w:jc w:val="both"/>
            </w:pPr>
            <w:r>
              <w:rPr>
                <w:rFonts w:ascii="Times New Roman"/>
                <w:b w:val="false"/>
                <w:i w:val="false"/>
                <w:color w:val="000000"/>
                <w:sz w:val="20"/>
              </w:rPr>
              <w:t>
2) "ҚазМұнайГаз-сервис NS" акционерлік қоғамы;</w:t>
            </w:r>
          </w:p>
          <w:p>
            <w:pPr>
              <w:spacing w:after="20"/>
              <w:ind w:left="20"/>
              <w:jc w:val="both"/>
            </w:pPr>
            <w:r>
              <w:rPr>
                <w:rFonts w:ascii="Times New Roman"/>
                <w:b w:val="false"/>
                <w:i w:val="false"/>
                <w:color w:val="000000"/>
                <w:sz w:val="20"/>
              </w:rPr>
              <w:t>
3) "АМУ Медициналық орталығы" жауапкершілігі шектеулі серіктестігі;</w:t>
            </w:r>
          </w:p>
          <w:p>
            <w:pPr>
              <w:spacing w:after="20"/>
              <w:ind w:left="20"/>
              <w:jc w:val="both"/>
            </w:pPr>
            <w:r>
              <w:rPr>
                <w:rFonts w:ascii="Times New Roman"/>
                <w:b w:val="false"/>
                <w:i w:val="false"/>
                <w:color w:val="000000"/>
                <w:sz w:val="20"/>
              </w:rPr>
              <w:t>
4)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Президентінің Іс басқармасы Медициналық орталығының Ұлттық госпиталы"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2)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3) "Маңғыстау облысы әкімдігінің Облыстық стоматологиялық орталығы" мемлекеттік қазыналық кәсіпорны;</w:t>
            </w:r>
          </w:p>
          <w:p>
            <w:pPr>
              <w:spacing w:after="20"/>
              <w:ind w:left="20"/>
              <w:jc w:val="both"/>
            </w:pPr>
            <w:r>
              <w:rPr>
                <w:rFonts w:ascii="Times New Roman"/>
                <w:b w:val="false"/>
                <w:i w:val="false"/>
                <w:color w:val="000000"/>
                <w:sz w:val="20"/>
              </w:rPr>
              <w:t>
4) "Қостанай облысының Облыстық балалар стоматологиялық емханасы"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сараптамалар мен зерттеулерді жүргізу жөніндегі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денсаулық сақтау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 Жұбанов атындағы Ақтөбе өңірлік мемлекеттік университеті" коммерциялық емес акционерлік қоғамы;</w:t>
            </w:r>
          </w:p>
          <w:p>
            <w:pPr>
              <w:spacing w:after="20"/>
              <w:ind w:left="20"/>
              <w:jc w:val="both"/>
            </w:pPr>
            <w:r>
              <w:rPr>
                <w:rFonts w:ascii="Times New Roman"/>
                <w:b w:val="false"/>
                <w:i w:val="false"/>
                <w:color w:val="000000"/>
                <w:sz w:val="20"/>
              </w:rPr>
              <w:t>
2) "М. Әуезов атындағы Оңтүстік Қазақстан университеті" коммерциялық емес акционерлік қоғамы;</w:t>
            </w:r>
          </w:p>
          <w:p>
            <w:pPr>
              <w:spacing w:after="20"/>
              <w:ind w:left="20"/>
              <w:jc w:val="both"/>
            </w:pPr>
            <w:r>
              <w:rPr>
                <w:rFonts w:ascii="Times New Roman"/>
                <w:b w:val="false"/>
                <w:i w:val="false"/>
                <w:color w:val="000000"/>
                <w:sz w:val="20"/>
              </w:rPr>
              <w:t>
3)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4) "Қазақстан санаторийі" акционерлік қоғамы;</w:t>
            </w:r>
          </w:p>
          <w:p>
            <w:pPr>
              <w:spacing w:after="20"/>
              <w:ind w:left="20"/>
              <w:jc w:val="both"/>
            </w:pPr>
            <w:r>
              <w:rPr>
                <w:rFonts w:ascii="Times New Roman"/>
                <w:b w:val="false"/>
                <w:i w:val="false"/>
                <w:color w:val="000000"/>
                <w:sz w:val="20"/>
              </w:rPr>
              <w:t>
5) "Республикалық протездік-ортопедиялық орталығы" акционерлік қоғамы;</w:t>
            </w:r>
          </w:p>
          <w:p>
            <w:pPr>
              <w:spacing w:after="20"/>
              <w:ind w:left="20"/>
              <w:jc w:val="both"/>
            </w:pPr>
            <w:r>
              <w:rPr>
                <w:rFonts w:ascii="Times New Roman"/>
                <w:b w:val="false"/>
                <w:i w:val="false"/>
                <w:color w:val="000000"/>
                <w:sz w:val="20"/>
              </w:rPr>
              <w:t>
6) "Медициналық технологиялар және ақпараттық жүйелер орталығы" акционерлік қоғамы;</w:t>
            </w:r>
          </w:p>
          <w:p>
            <w:pPr>
              <w:spacing w:after="20"/>
              <w:ind w:left="20"/>
              <w:jc w:val="both"/>
            </w:pPr>
            <w:r>
              <w:rPr>
                <w:rFonts w:ascii="Times New Roman"/>
                <w:b w:val="false"/>
                <w:i w:val="false"/>
                <w:color w:val="000000"/>
                <w:sz w:val="20"/>
              </w:rPr>
              <w:t>
7) "Нұрсұлтан Назарбаев халықаралық әуежайы" акционерлік қоғамы;</w:t>
            </w:r>
          </w:p>
          <w:p>
            <w:pPr>
              <w:spacing w:after="20"/>
              <w:ind w:left="20"/>
              <w:jc w:val="both"/>
            </w:pPr>
            <w:r>
              <w:rPr>
                <w:rFonts w:ascii="Times New Roman"/>
                <w:b w:val="false"/>
                <w:i w:val="false"/>
                <w:color w:val="000000"/>
                <w:sz w:val="20"/>
              </w:rPr>
              <w:t>
8) "Қазақстан Республикасы Ұлттық Банкінің қызметін қамтамасыз ету орталығы" акционерлік қоғамы;</w:t>
            </w:r>
          </w:p>
          <w:p>
            <w:pPr>
              <w:spacing w:after="20"/>
              <w:ind w:left="20"/>
              <w:jc w:val="both"/>
            </w:pPr>
            <w:r>
              <w:rPr>
                <w:rFonts w:ascii="Times New Roman"/>
                <w:b w:val="false"/>
                <w:i w:val="false"/>
                <w:color w:val="000000"/>
                <w:sz w:val="20"/>
              </w:rPr>
              <w:t>
9) "Қазавиақұтқару" акционерлік қоғамы;</w:t>
            </w:r>
          </w:p>
          <w:p>
            <w:pPr>
              <w:spacing w:after="20"/>
              <w:ind w:left="20"/>
              <w:jc w:val="both"/>
            </w:pPr>
            <w:r>
              <w:rPr>
                <w:rFonts w:ascii="Times New Roman"/>
                <w:b w:val="false"/>
                <w:i w:val="false"/>
                <w:color w:val="000000"/>
                <w:sz w:val="20"/>
              </w:rPr>
              <w:t>
10) "Екібастұз ГРЭС-2 станциясы" акционерлік қоғамы;</w:t>
            </w:r>
          </w:p>
          <w:p>
            <w:pPr>
              <w:spacing w:after="20"/>
              <w:ind w:left="20"/>
              <w:jc w:val="both"/>
            </w:pPr>
            <w:r>
              <w:rPr>
                <w:rFonts w:ascii="Times New Roman"/>
                <w:b w:val="false"/>
                <w:i w:val="false"/>
                <w:color w:val="000000"/>
                <w:sz w:val="20"/>
              </w:rPr>
              <w:t>
11) "Ұлттық ғылыми онкология орталығы" акционерлік қоғамы;</w:t>
            </w:r>
          </w:p>
          <w:p>
            <w:pPr>
              <w:spacing w:after="20"/>
              <w:ind w:left="20"/>
              <w:jc w:val="both"/>
            </w:pPr>
            <w:r>
              <w:rPr>
                <w:rFonts w:ascii="Times New Roman"/>
                <w:b w:val="false"/>
                <w:i w:val="false"/>
                <w:color w:val="000000"/>
                <w:sz w:val="20"/>
              </w:rPr>
              <w:t>
12) "Арнайы қамтамасыз ету орталығы" жауапкершілігі шектеулі серіктестігі;</w:t>
            </w:r>
          </w:p>
          <w:p>
            <w:pPr>
              <w:spacing w:after="20"/>
              <w:ind w:left="20"/>
              <w:jc w:val="both"/>
            </w:pPr>
            <w:r>
              <w:rPr>
                <w:rFonts w:ascii="Times New Roman"/>
                <w:b w:val="false"/>
                <w:i w:val="false"/>
                <w:color w:val="000000"/>
                <w:sz w:val="20"/>
              </w:rPr>
              <w:t>
13) "Әлеуметтік қорғау саласын дамытудың ұлттық ғылыми орталығы" шаруашылық жүргізу құқығындағы республикалық мемлекеттік кәсіпорны;</w:t>
            </w:r>
          </w:p>
          <w:p>
            <w:pPr>
              <w:spacing w:after="20"/>
              <w:ind w:left="20"/>
              <w:jc w:val="both"/>
            </w:pPr>
            <w:r>
              <w:rPr>
                <w:rFonts w:ascii="Times New Roman"/>
                <w:b w:val="false"/>
                <w:i w:val="false"/>
                <w:color w:val="000000"/>
                <w:sz w:val="20"/>
              </w:rPr>
              <w:t>
14)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"Астана Опера" мемлекеттік опера және балет театры" коммерциялық емес акционерлік қоғамы; </w:t>
            </w:r>
          </w:p>
          <w:p>
            <w:pPr>
              <w:spacing w:after="20"/>
              <w:ind w:left="20"/>
              <w:jc w:val="both"/>
            </w:pPr>
            <w:r>
              <w:rPr>
                <w:rFonts w:ascii="Times New Roman"/>
                <w:b w:val="false"/>
                <w:i w:val="false"/>
                <w:color w:val="000000"/>
                <w:sz w:val="20"/>
              </w:rPr>
              <w:t>
2) "Аstana Ballet" жауапкершілігі шектеулі серіктестігі;</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әуендері" акционерлік қоғамы;</w:t>
            </w:r>
          </w:p>
          <w:p>
            <w:pPr>
              <w:spacing w:after="20"/>
              <w:ind w:left="20"/>
              <w:jc w:val="both"/>
            </w:pPr>
            <w:r>
              <w:rPr>
                <w:rFonts w:ascii="Times New Roman"/>
                <w:b w:val="false"/>
                <w:i w:val="false"/>
                <w:color w:val="000000"/>
                <w:sz w:val="20"/>
              </w:rPr>
              <w:t>
2) "QazExpoCongress" ұлттық компаниясы" акционерлік қоғамы;</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"QazExpoCongress" ұлттық компаниясы" акционерлік қоғамы;</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Президенті Іс басқармасының "Бурабай даму"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бақтар мен хайуанаттар бақтарының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құрылысжайларын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"Каспий" кәсіптік баскетбол клубы"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"Каспий" кәсіптік волейбол клубы" жауапкершілігі шектеулі серіктестігі;</w:t>
            </w:r>
          </w:p>
          <w:p>
            <w:pPr>
              <w:spacing w:after="20"/>
              <w:ind w:left="20"/>
              <w:jc w:val="both"/>
            </w:pPr>
            <w:r>
              <w:rPr>
                <w:rFonts w:ascii="Times New Roman"/>
                <w:b w:val="false"/>
                <w:i w:val="false"/>
                <w:color w:val="000000"/>
                <w:sz w:val="20"/>
              </w:rPr>
              <w:t>
2) Маңғыстау облысы әкімдігінің "Маңғыстау бокс клубы"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 Әкімшілігі мен Үкіметінің әкімшілік ғимараттары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 Серікбаев атындағы Шығыс Қазақстан техникалық университеті" коммерциялық емес акционерлік қоғамы;</w:t>
            </w:r>
          </w:p>
          <w:p>
            <w:pPr>
              <w:spacing w:after="20"/>
              <w:ind w:left="20"/>
              <w:jc w:val="both"/>
            </w:pPr>
            <w:r>
              <w:rPr>
                <w:rFonts w:ascii="Times New Roman"/>
                <w:b w:val="false"/>
                <w:i w:val="false"/>
                <w:color w:val="000000"/>
                <w:sz w:val="20"/>
              </w:rPr>
              <w:t>
2) "KMG EP-Catering" жауапкершілігі шектеулі серіктестігі;</w:t>
            </w:r>
          </w:p>
          <w:p>
            <w:pPr>
              <w:spacing w:after="20"/>
              <w:ind w:left="20"/>
              <w:jc w:val="both"/>
            </w:pPr>
            <w:r>
              <w:rPr>
                <w:rFonts w:ascii="Times New Roman"/>
                <w:b w:val="false"/>
                <w:i w:val="false"/>
                <w:color w:val="000000"/>
                <w:sz w:val="20"/>
              </w:rPr>
              <w:t>
3) республикалық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"SPK Astana Development" жауапкершілігі шектеулі серіктестігі;</w:t>
            </w:r>
          </w:p>
          <w:p>
            <w:pPr>
              <w:spacing w:after="20"/>
              <w:ind w:left="20"/>
              <w:jc w:val="both"/>
            </w:pPr>
            <w:r>
              <w:rPr>
                <w:rFonts w:ascii="Times New Roman"/>
                <w:b w:val="false"/>
                <w:i w:val="false"/>
                <w:color w:val="000000"/>
                <w:sz w:val="20"/>
              </w:rPr>
              <w:t>
2) "Eco Almaty" жауапкершілігі шектеулі серіктестігі;</w:t>
            </w:r>
          </w:p>
          <w:p>
            <w:pPr>
              <w:spacing w:after="20"/>
              <w:ind w:left="20"/>
              <w:jc w:val="both"/>
            </w:pPr>
            <w:r>
              <w:rPr>
                <w:rFonts w:ascii="Times New Roman"/>
                <w:b w:val="false"/>
                <w:i w:val="false"/>
                <w:color w:val="000000"/>
                <w:sz w:val="20"/>
              </w:rPr>
              <w:t>
3)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Родео, тирлар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театрларының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"Маңғыстау облыстық қуыршақ театры" мемлекеттік коммуналдық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қызметінің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"Бурабай даму" жауапкершілігі шектеулі серіктестігі;</w:t>
            </w:r>
          </w:p>
          <w:p>
            <w:pPr>
              <w:spacing w:after="20"/>
              <w:ind w:left="20"/>
              <w:jc w:val="both"/>
            </w:pPr>
            <w:r>
              <w:rPr>
                <w:rFonts w:ascii="Times New Roman"/>
                <w:b w:val="false"/>
                <w:i w:val="false"/>
                <w:color w:val="000000"/>
                <w:sz w:val="20"/>
              </w:rPr>
              <w:t>
2) республикалық және коммуналдық</w:t>
            </w:r>
          </w:p>
          <w:p>
            <w:pPr>
              <w:spacing w:after="20"/>
              <w:ind w:left="20"/>
              <w:jc w:val="both"/>
            </w:pPr>
            <w:r>
              <w:rPr>
                <w:rFonts w:ascii="Times New Roman"/>
                <w:b w:val="false"/>
                <w:i w:val="false"/>
                <w:color w:val="000000"/>
                <w:sz w:val="20"/>
              </w:rPr>
              <w:t>
мемлекеттік кәсіпорындар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коммерциялық және кәсіпкерлік ұйымдардың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әлеуметтік-кәсіпкерлік корпорациясы" акционерлік қоғамы; </w:t>
            </w:r>
          </w:p>
          <w:p>
            <w:pPr>
              <w:spacing w:after="20"/>
              <w:ind w:left="20"/>
              <w:jc w:val="both"/>
            </w:pPr>
            <w:r>
              <w:rPr>
                <w:rFonts w:ascii="Times New Roman"/>
                <w:b w:val="false"/>
                <w:i w:val="false"/>
                <w:color w:val="000000"/>
                <w:sz w:val="20"/>
              </w:rPr>
              <w:t xml:space="preserve">
2) "Shymkent" әлеуметтік-кәсіпкерлік корпорациясы" акционерлік қоғамы; </w:t>
            </w:r>
          </w:p>
          <w:p>
            <w:pPr>
              <w:spacing w:after="20"/>
              <w:ind w:left="20"/>
              <w:jc w:val="both"/>
            </w:pPr>
            <w:r>
              <w:rPr>
                <w:rFonts w:ascii="Times New Roman"/>
                <w:b w:val="false"/>
                <w:i w:val="false"/>
                <w:color w:val="000000"/>
                <w:sz w:val="20"/>
              </w:rPr>
              <w:t>
3) "Тобыл" әлеуметтік-кәсіпкерлік корпорациясы" акционерлік қоғамы;</w:t>
            </w:r>
          </w:p>
          <w:p>
            <w:pPr>
              <w:spacing w:after="20"/>
              <w:ind w:left="20"/>
              <w:jc w:val="both"/>
            </w:pPr>
            <w:r>
              <w:rPr>
                <w:rFonts w:ascii="Times New Roman"/>
                <w:b w:val="false"/>
                <w:i w:val="false"/>
                <w:color w:val="000000"/>
                <w:sz w:val="20"/>
              </w:rPr>
              <w:t>
4) "Солтүстік" әлеуметтік-кәсіпкерлік корпорациясы" акционерлік қоғамы;</w:t>
            </w:r>
          </w:p>
          <w:p>
            <w:pPr>
              <w:spacing w:after="20"/>
              <w:ind w:left="20"/>
              <w:jc w:val="both"/>
            </w:pPr>
            <w:r>
              <w:rPr>
                <w:rFonts w:ascii="Times New Roman"/>
                <w:b w:val="false"/>
                <w:i w:val="false"/>
                <w:color w:val="000000"/>
                <w:sz w:val="20"/>
              </w:rPr>
              <w:t>
5) Қалалық даму орталығы "AstanaInvest" жауапкершілігі шектеулі серіктестігі;</w:t>
            </w:r>
          </w:p>
          <w:p>
            <w:pPr>
              <w:spacing w:after="20"/>
              <w:ind w:left="20"/>
              <w:jc w:val="both"/>
            </w:pPr>
            <w:r>
              <w:rPr>
                <w:rFonts w:ascii="Times New Roman"/>
                <w:b w:val="false"/>
                <w:i w:val="false"/>
                <w:color w:val="000000"/>
                <w:sz w:val="20"/>
              </w:rPr>
              <w:t>
6) "Елорда құрылыс компаниясы" жауапкершілігі шектеулі серіктестігі;</w:t>
            </w:r>
          </w:p>
          <w:p>
            <w:pPr>
              <w:spacing w:after="20"/>
              <w:ind w:left="20"/>
              <w:jc w:val="both"/>
            </w:pPr>
            <w:r>
              <w:rPr>
                <w:rFonts w:ascii="Times New Roman"/>
                <w:b w:val="false"/>
                <w:i w:val="false"/>
                <w:color w:val="000000"/>
                <w:sz w:val="20"/>
              </w:rPr>
              <w:t>
7) "Астана қаласын дамыту жобаларын үйлестіру және сараптама орталығы" жауапкершілігі шектеулі серіктестігі;</w:t>
            </w:r>
          </w:p>
          <w:p>
            <w:pPr>
              <w:spacing w:after="20"/>
              <w:ind w:left="20"/>
              <w:jc w:val="both"/>
            </w:pPr>
            <w:r>
              <w:rPr>
                <w:rFonts w:ascii="Times New Roman"/>
                <w:b w:val="false"/>
                <w:i w:val="false"/>
                <w:color w:val="000000"/>
                <w:sz w:val="20"/>
              </w:rPr>
              <w:t>
8) "Алматы облысы өңірлік даму орталығы" жауапкершілігі шектеулі серіктестігі;</w:t>
            </w:r>
          </w:p>
          <w:p>
            <w:pPr>
              <w:spacing w:after="20"/>
              <w:ind w:left="20"/>
              <w:jc w:val="both"/>
            </w:pPr>
            <w:r>
              <w:rPr>
                <w:rFonts w:ascii="Times New Roman"/>
                <w:b w:val="false"/>
                <w:i w:val="false"/>
                <w:color w:val="000000"/>
                <w:sz w:val="20"/>
              </w:rPr>
              <w:t>
9) "Астана қаласы әкімдігінің қалалақ қызметтер орталығы"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"ҚТЖ-Жүк тасымалдары" жауапкершілігі шектеулі серіктестігі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жеке көрсетілетін қызметтерді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 Газ" жауапкершілігі шектеулі серіктестігі;</w:t>
            </w:r>
          </w:p>
          <w:p>
            <w:pPr>
              <w:spacing w:after="20"/>
              <w:ind w:left="20"/>
              <w:jc w:val="both"/>
            </w:pPr>
            <w:r>
              <w:rPr>
                <w:rFonts w:ascii="Times New Roman"/>
                <w:b w:val="false"/>
                <w:i w:val="false"/>
                <w:color w:val="000000"/>
                <w:sz w:val="20"/>
              </w:rPr>
              <w:t>
2) "Energy Solution Center"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