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9ffff" w14:textId="279ff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"Сыбайлас жемқорлыққа қарсы іс-қимыл туралы ұлттық баяндаманы дайындау, Қазақстан Республикасының Президентіне енгізу және оны жариялау қағидаларын бекіту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2015 жылғы 28 желтоқсандағы № 1096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«Сыбайлас жемқорлыққа қарсы іс-қимыл туралы ұлттық баяндаманы дайындау, Қазақстан Республикасының Президентіне енгізу және оны жариялау қағидаларын бекіту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Сыбайлас жемқорлыққа қарсы іс-қимыл туралы ұлттық баяндаманы</w:t>
      </w:r>
      <w:r>
        <w:br/>
      </w:r>
      <w:r>
        <w:rPr>
          <w:rFonts w:ascii="Times New Roman"/>
          <w:b/>
          <w:i w:val="false"/>
          <w:color w:val="000000"/>
        </w:rPr>
        <w:t>
дайындау, Қазақстан Республикасының Президентіне енгізу</w:t>
      </w:r>
      <w:r>
        <w:br/>
      </w:r>
      <w:r>
        <w:rPr>
          <w:rFonts w:ascii="Times New Roman"/>
          <w:b/>
          <w:i w:val="false"/>
          <w:color w:val="000000"/>
        </w:rPr>
        <w:t>
және оны жариялау қағидаларын бекіту туралы</w:t>
      </w:r>
    </w:p>
    <w:p>
      <w:pPr>
        <w:spacing w:after="0"/>
        <w:ind w:left="0"/>
        <w:jc w:val="both"/>
      </w:pPr>
      <w:r>
        <w:rPr>
          <w:rFonts w:ascii="Times New Roman"/>
          <w:b w:val="false"/>
          <w:i w:val="false"/>
          <w:color w:val="000000"/>
          <w:sz w:val="28"/>
        </w:rPr>
        <w:t>      «Сыбайлас жемқорлыққа қарсы іс-қимыл туралы» 2015 жылғы 18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17-бабының 4-тармағына сәйкес </w:t>
      </w:r>
      <w:r>
        <w:rPr>
          <w:rFonts w:ascii="Times New Roman"/>
          <w:b/>
          <w:i w:val="false"/>
          <w:color w:val="000000"/>
          <w:sz w:val="28"/>
        </w:rPr>
        <w:t>ҚАУЛЫ ЕТЕМІН:</w:t>
      </w:r>
      <w:r>
        <w:br/>
      </w:r>
      <w:r>
        <w:rPr>
          <w:rFonts w:ascii="Times New Roman"/>
          <w:b w:val="false"/>
          <w:i w:val="false"/>
          <w:color w:val="000000"/>
          <w:sz w:val="28"/>
        </w:rPr>
        <w:t>
      1. Қоса беріліп отырған Сыбайлас жемқорлыққа қарсы іс-қимыл туралы ұлттық баяндаманы дайындау, Қазақстан Республикасының Президентіне енгізу және оны жариялау қағидалары бекітілсін.</w:t>
      </w:r>
      <w:r>
        <w:br/>
      </w:r>
      <w:r>
        <w:rPr>
          <w:rFonts w:ascii="Times New Roman"/>
          <w:b w:val="false"/>
          <w:i w:val="false"/>
          <w:color w:val="000000"/>
          <w:sz w:val="28"/>
        </w:rPr>
        <w:t>
      2. Осы Жарлық 2016 жылғы 1 қаңтардан бастап қолданысқа енгізіледі және ресми жариялануға тиіс.</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2015 жылғы « »    </w:t>
      </w:r>
      <w:r>
        <w:br/>
      </w:r>
      <w:r>
        <w:rPr>
          <w:rFonts w:ascii="Times New Roman"/>
          <w:b w:val="false"/>
          <w:i w:val="false"/>
          <w:color w:val="000000"/>
          <w:sz w:val="28"/>
        </w:rPr>
        <w:t xml:space="preserve">
№ Жарлығымен    </w:t>
      </w:r>
      <w:r>
        <w:br/>
      </w:r>
      <w:r>
        <w:rPr>
          <w:rFonts w:ascii="Times New Roman"/>
          <w:b w:val="false"/>
          <w:i w:val="false"/>
          <w:color w:val="000000"/>
          <w:sz w:val="28"/>
        </w:rPr>
        <w:t xml:space="preserve">
БЕКІТІЛДІ     </w:t>
      </w:r>
    </w:p>
    <w:p>
      <w:pPr>
        <w:spacing w:after="0"/>
        <w:ind w:left="0"/>
        <w:jc w:val="left"/>
      </w:pPr>
      <w:r>
        <w:rPr>
          <w:rFonts w:ascii="Times New Roman"/>
          <w:b/>
          <w:i w:val="false"/>
          <w:color w:val="000000"/>
        </w:rPr>
        <w:t xml:space="preserve"> Сыбайлас жемқорлыққа қарсы іс-қимыл туралы ұлттық баяндаманы</w:t>
      </w:r>
      <w:r>
        <w:br/>
      </w:r>
      <w:r>
        <w:rPr>
          <w:rFonts w:ascii="Times New Roman"/>
          <w:b/>
          <w:i w:val="false"/>
          <w:color w:val="000000"/>
        </w:rPr>
        <w:t>
дайындау, Қазақстан Республикасының Президентіне енгізу</w:t>
      </w:r>
      <w:r>
        <w:br/>
      </w:r>
      <w:r>
        <w:rPr>
          <w:rFonts w:ascii="Times New Roman"/>
          <w:b/>
          <w:i w:val="false"/>
          <w:color w:val="000000"/>
        </w:rPr>
        <w:t>
және оны жариялау қағидалары 1. Жалпы ережелер</w:t>
      </w:r>
    </w:p>
    <w:p>
      <w:pPr>
        <w:spacing w:after="0"/>
        <w:ind w:left="0"/>
        <w:jc w:val="both"/>
      </w:pPr>
      <w:r>
        <w:rPr>
          <w:rFonts w:ascii="Times New Roman"/>
          <w:b w:val="false"/>
          <w:i w:val="false"/>
          <w:color w:val="000000"/>
          <w:sz w:val="28"/>
        </w:rPr>
        <w:t>      1. Осы Сыбайлас жемқорлыққа қарсы іс-қимыл туралы ұлттық баяндаманы дайындау, Қазақстан Республикасының Президентіне енгізу және оны жариялау қағидалары (бұдан әрі – Қағидалар) «Сыбайлас жемқорлыққа қарсы іс-қимыл туралы» Қазақстан Республикасының 2015 жылғы 18 қарашадағы </w:t>
      </w:r>
      <w:r>
        <w:rPr>
          <w:rFonts w:ascii="Times New Roman"/>
          <w:b w:val="false"/>
          <w:i w:val="false"/>
          <w:color w:val="000000"/>
          <w:sz w:val="28"/>
        </w:rPr>
        <w:t>Заңының</w:t>
      </w:r>
      <w:r>
        <w:rPr>
          <w:rFonts w:ascii="Times New Roman"/>
          <w:b w:val="false"/>
          <w:i w:val="false"/>
          <w:color w:val="000000"/>
          <w:sz w:val="28"/>
        </w:rPr>
        <w:t xml:space="preserve"> 17-бабын іске асыру мақсатында әзірленді және Сыбайлас жемқорлыққа қарсы іс-қимыл туралы ұлттық баяндаманы дайындау, Қазақстан Республикасының Президентіне енгізу және оны жариялау тәртібін айқындайды.</w:t>
      </w:r>
    </w:p>
    <w:p>
      <w:pPr>
        <w:spacing w:after="0"/>
        <w:ind w:left="0"/>
        <w:jc w:val="left"/>
      </w:pPr>
      <w:r>
        <w:rPr>
          <w:rFonts w:ascii="Times New Roman"/>
          <w:b/>
          <w:i w:val="false"/>
          <w:color w:val="000000"/>
        </w:rPr>
        <w:t xml:space="preserve"> 2. Ұлттық баяндаманы қалыптастыру үшін уәкілетті</w:t>
      </w:r>
      <w:r>
        <w:br/>
      </w:r>
      <w:r>
        <w:rPr>
          <w:rFonts w:ascii="Times New Roman"/>
          <w:b/>
          <w:i w:val="false"/>
          <w:color w:val="000000"/>
        </w:rPr>
        <w:t>
органға материалдарды ұсыну тәртібі</w:t>
      </w:r>
    </w:p>
    <w:p>
      <w:pPr>
        <w:spacing w:after="0"/>
        <w:ind w:left="0"/>
        <w:jc w:val="both"/>
      </w:pPr>
      <w:r>
        <w:rPr>
          <w:rFonts w:ascii="Times New Roman"/>
          <w:b w:val="false"/>
          <w:i w:val="false"/>
          <w:color w:val="000000"/>
          <w:sz w:val="28"/>
        </w:rPr>
        <w:t>      2. Мемлекеттік органдар, жергілікті атқарушы органдар, квазимемлекеттік сектор субъектілері сыбайлас жемқорлыққа қарсы іс-қимыл бойынша жүргізіліп жатқан жұмыс, сыбайлас жемқорлыққа қарсы іс-қимыл мәселесі жөніндегі стратегиялық және бағдарламалық құжаттардың, ведомстволық және өңірлік жоспарлардың, квазимемлекеттік сектор субъектілері жоспарларының орындалу барысы туралы ақпаратты сыбайлас жемқорлыққа қарсы іс-қимыл жөніндегі уәкілетті органға (бұдан әрі – уәкілетті орган) ұсынады.</w:t>
      </w:r>
      <w:r>
        <w:br/>
      </w:r>
      <w:r>
        <w:rPr>
          <w:rFonts w:ascii="Times New Roman"/>
          <w:b w:val="false"/>
          <w:i w:val="false"/>
          <w:color w:val="000000"/>
          <w:sz w:val="28"/>
        </w:rPr>
        <w:t>
      3. Ақпаратта:</w:t>
      </w:r>
      <w:r>
        <w:br/>
      </w:r>
      <w:r>
        <w:rPr>
          <w:rFonts w:ascii="Times New Roman"/>
          <w:b w:val="false"/>
          <w:i w:val="false"/>
          <w:color w:val="000000"/>
          <w:sz w:val="28"/>
        </w:rPr>
        <w:t>
      1) сыбайлас жемқорлыққа қарсы іс-қимыл саласының жай-күйі және онда жүргізіліп жатқан жұмыс туралы мәліметтер;</w:t>
      </w:r>
      <w:r>
        <w:br/>
      </w:r>
      <w:r>
        <w:rPr>
          <w:rFonts w:ascii="Times New Roman"/>
          <w:b w:val="false"/>
          <w:i w:val="false"/>
          <w:color w:val="000000"/>
          <w:sz w:val="28"/>
        </w:rPr>
        <w:t>
      2) сыбайлас жемқорлық қатерлеріне ішкі талдау жүргізу нәтижелері;</w:t>
      </w:r>
      <w:r>
        <w:br/>
      </w:r>
      <w:r>
        <w:rPr>
          <w:rFonts w:ascii="Times New Roman"/>
          <w:b w:val="false"/>
          <w:i w:val="false"/>
          <w:color w:val="000000"/>
          <w:sz w:val="28"/>
        </w:rPr>
        <w:t>
      3) сыбайлас жемқорлыққа қарсы іс-қимыл мәселесі бойынша стратегиялық және бағдарламалық құжаттарды, ведомстволық және өңірлік жоспарларды, квазимемлекеттік сектор субъектілері жоспарларын іске асыру жөніндегі іс-шаралар жоспарының орындалуы немесе орындалмауы (себептері) туралы мәліметтер;</w:t>
      </w:r>
      <w:r>
        <w:br/>
      </w:r>
      <w:r>
        <w:rPr>
          <w:rFonts w:ascii="Times New Roman"/>
          <w:b w:val="false"/>
          <w:i w:val="false"/>
          <w:color w:val="000000"/>
          <w:sz w:val="28"/>
        </w:rPr>
        <w:t>
      4) сыбайлас жемқорлыққа қарсы іс-қимыл бойынша жүргізіліп жатқан жұмысқа сыртқы факторлардың әсерін талдау және осы салада жоспарланған іс-шараларды іске асыру;</w:t>
      </w:r>
      <w:r>
        <w:br/>
      </w:r>
      <w:r>
        <w:rPr>
          <w:rFonts w:ascii="Times New Roman"/>
          <w:b w:val="false"/>
          <w:i w:val="false"/>
          <w:color w:val="000000"/>
          <w:sz w:val="28"/>
        </w:rPr>
        <w:t>
      5) сыбайлас жемқорлыққа қарсы іс-қимыл жөніндегі проблемалар мен міндеттерді шешу дәрежесі, осы жұмыстың мемлекеттік органның, жергілікті атқарушы органның, квазимемлекеттік сектор субъектісінің қызметіндегі сыбайлас жемқорлық қатерлерді азайтуға, саланың, өңірдің және басқаның әлеуметтік-экономикалық дамуына ықпал етуі туралы мәліметтер;</w:t>
      </w:r>
      <w:r>
        <w:br/>
      </w:r>
      <w:r>
        <w:rPr>
          <w:rFonts w:ascii="Times New Roman"/>
          <w:b w:val="false"/>
          <w:i w:val="false"/>
          <w:color w:val="000000"/>
          <w:sz w:val="28"/>
        </w:rPr>
        <w:t>
      6) сыбайлас жемқорлыққа қарсы саясатты қалыптастыру, іске асыру және жетілдіру, қолданыстағы заңнаманы өзгерту бойынша қорытындылар мен ұсыныстар, оның ішінде стратегиялық және бағдарламалық құжаттарды іске асыру жөніндегі іс-шаралар жоспарын түзету жөніндегі ұсыныстар;</w:t>
      </w:r>
      <w:r>
        <w:br/>
      </w:r>
      <w:r>
        <w:rPr>
          <w:rFonts w:ascii="Times New Roman"/>
          <w:b w:val="false"/>
          <w:i w:val="false"/>
          <w:color w:val="000000"/>
          <w:sz w:val="28"/>
        </w:rPr>
        <w:t>
      7) қосымшалар (қажетілігіне қарай) қамтылуға тиіс.</w:t>
      </w:r>
      <w:r>
        <w:br/>
      </w:r>
      <w:r>
        <w:rPr>
          <w:rFonts w:ascii="Times New Roman"/>
          <w:b w:val="false"/>
          <w:i w:val="false"/>
          <w:color w:val="000000"/>
          <w:sz w:val="28"/>
        </w:rPr>
        <w:t>
      4. Ақпаратқа бірінші басшы немесе оны алмастыратын адам қол қояды және ол мәліметтердің шынайылығы мен толықтығын және оның уақтылы ұсынылуын қамтамасыз етеді.</w:t>
      </w:r>
      <w:r>
        <w:br/>
      </w:r>
      <w:r>
        <w:rPr>
          <w:rFonts w:ascii="Times New Roman"/>
          <w:b w:val="false"/>
          <w:i w:val="false"/>
          <w:color w:val="000000"/>
          <w:sz w:val="28"/>
        </w:rPr>
        <w:t>
      5. Мемлекеттік органдар, жергілікті атқарушы органдар, квазимемлекеттік сектор субъектілері ақпаратты жылына екі рет:</w:t>
      </w:r>
      <w:r>
        <w:br/>
      </w:r>
      <w:r>
        <w:rPr>
          <w:rFonts w:ascii="Times New Roman"/>
          <w:b w:val="false"/>
          <w:i w:val="false"/>
          <w:color w:val="000000"/>
          <w:sz w:val="28"/>
        </w:rPr>
        <w:t>
      1) жартыжылдықтың қорытындысы бойынша – есепті кезеңнен кейінгі айдың 25 күнінен кешіктірмей;</w:t>
      </w:r>
      <w:r>
        <w:br/>
      </w:r>
      <w:r>
        <w:rPr>
          <w:rFonts w:ascii="Times New Roman"/>
          <w:b w:val="false"/>
          <w:i w:val="false"/>
          <w:color w:val="000000"/>
          <w:sz w:val="28"/>
        </w:rPr>
        <w:t xml:space="preserve">
      2) жылдың қорытындысы бойынша – есепті жылдан кейінгі айдың </w:t>
      </w:r>
      <w:r>
        <w:br/>
      </w:r>
      <w:r>
        <w:rPr>
          <w:rFonts w:ascii="Times New Roman"/>
          <w:b w:val="false"/>
          <w:i w:val="false"/>
          <w:color w:val="000000"/>
          <w:sz w:val="28"/>
        </w:rPr>
        <w:t>
25 күнінен кешіктірмей ұсынады.</w:t>
      </w:r>
      <w:r>
        <w:br/>
      </w:r>
      <w:r>
        <w:rPr>
          <w:rFonts w:ascii="Times New Roman"/>
          <w:b w:val="false"/>
          <w:i w:val="false"/>
          <w:color w:val="000000"/>
          <w:sz w:val="28"/>
        </w:rPr>
        <w:t>
      6. Қажет болған жағдайда, уәкілетті орган жеке және заңды тұлғалардан сыбайлас жемқорлыққа қарсы күрес мәселелері бойынша қосымша ақпарат сұрата алады.</w:t>
      </w:r>
    </w:p>
    <w:p>
      <w:pPr>
        <w:spacing w:after="0"/>
        <w:ind w:left="0"/>
        <w:jc w:val="left"/>
      </w:pPr>
      <w:r>
        <w:rPr>
          <w:rFonts w:ascii="Times New Roman"/>
          <w:b/>
          <w:i w:val="false"/>
          <w:color w:val="000000"/>
        </w:rPr>
        <w:t xml:space="preserve"> 3. Ұлттық баяндаманы дайындау тәртібі</w:t>
      </w:r>
    </w:p>
    <w:p>
      <w:pPr>
        <w:spacing w:after="0"/>
        <w:ind w:left="0"/>
        <w:jc w:val="both"/>
      </w:pPr>
      <w:r>
        <w:rPr>
          <w:rFonts w:ascii="Times New Roman"/>
          <w:b w:val="false"/>
          <w:i w:val="false"/>
          <w:color w:val="000000"/>
          <w:sz w:val="28"/>
        </w:rPr>
        <w:t>      7. Ұлттық баяндаманы мемлекеттік органдар, жергілікті атқарушы органдар, квазимемлекеттік сектор субъектілері, жеке және заңды тұлғалар ұсынған ақпарат, уәкілетті орган жұмысының нәтижелері, сыбайлас жемқорлықтың халықаралық және ұлттық деңгейлерде таралуының жай-күйі мен үрдісін талдау және бағалау негізінде уәкілетті орган қалыптастырады.</w:t>
      </w:r>
      <w:r>
        <w:br/>
      </w:r>
      <w:r>
        <w:rPr>
          <w:rFonts w:ascii="Times New Roman"/>
          <w:b w:val="false"/>
          <w:i w:val="false"/>
          <w:color w:val="000000"/>
          <w:sz w:val="28"/>
        </w:rPr>
        <w:t>
      8. Ұлттық баяндаманың құрылымы мынадай бөлімдерден тұрады:</w:t>
      </w:r>
      <w:r>
        <w:br/>
      </w:r>
      <w:r>
        <w:rPr>
          <w:rFonts w:ascii="Times New Roman"/>
          <w:b w:val="false"/>
          <w:i w:val="false"/>
          <w:color w:val="000000"/>
          <w:sz w:val="28"/>
        </w:rPr>
        <w:t>
      1) кіріспе;</w:t>
      </w:r>
      <w:r>
        <w:br/>
      </w:r>
      <w:r>
        <w:rPr>
          <w:rFonts w:ascii="Times New Roman"/>
          <w:b w:val="false"/>
          <w:i w:val="false"/>
          <w:color w:val="000000"/>
          <w:sz w:val="28"/>
        </w:rPr>
        <w:t>
      2) негізгі бөлім;</w:t>
      </w:r>
      <w:r>
        <w:br/>
      </w:r>
      <w:r>
        <w:rPr>
          <w:rFonts w:ascii="Times New Roman"/>
          <w:b w:val="false"/>
          <w:i w:val="false"/>
          <w:color w:val="000000"/>
          <w:sz w:val="28"/>
        </w:rPr>
        <w:t>
      3) қорытынды.</w:t>
      </w:r>
      <w:r>
        <w:br/>
      </w:r>
      <w:r>
        <w:rPr>
          <w:rFonts w:ascii="Times New Roman"/>
          <w:b w:val="false"/>
          <w:i w:val="false"/>
          <w:color w:val="000000"/>
          <w:sz w:val="28"/>
        </w:rPr>
        <w:t>
      Кіріспеде Ұлттық баяндаманы ұсынудың негіздемесі мен мақсаты және оның қысқаша мазмұны қамтылады.</w:t>
      </w:r>
      <w:r>
        <w:br/>
      </w:r>
      <w:r>
        <w:rPr>
          <w:rFonts w:ascii="Times New Roman"/>
          <w:b w:val="false"/>
          <w:i w:val="false"/>
          <w:color w:val="000000"/>
          <w:sz w:val="28"/>
        </w:rPr>
        <w:t>
      Ұлттық баяндаманың негізгі бөлімінде сыбайлас жемқорлыққа қарсы іс-қимыл бойынша жүргізіліп жатқан жұмыстың мәнін, жай-күйі мен негізгі нәтижелерін көрсететін деректер және мыналар:</w:t>
      </w:r>
      <w:r>
        <w:br/>
      </w:r>
      <w:r>
        <w:rPr>
          <w:rFonts w:ascii="Times New Roman"/>
          <w:b w:val="false"/>
          <w:i w:val="false"/>
          <w:color w:val="000000"/>
          <w:sz w:val="28"/>
        </w:rPr>
        <w:t>
      1) уәкілетті органның, мемлекеттік органдардың, жергілікті атқарушы органдардың, квазимемлекеттік сектор субъектілерінің, сондай-ақ жеке және заңды тұлғалардың сыбайлас жемқорлыққа қарсы іс-қимыл бойынша жүргізіп жатқан жұмысы туралы ақпарат;</w:t>
      </w:r>
      <w:r>
        <w:br/>
      </w:r>
      <w:r>
        <w:rPr>
          <w:rFonts w:ascii="Times New Roman"/>
          <w:b w:val="false"/>
          <w:i w:val="false"/>
          <w:color w:val="000000"/>
          <w:sz w:val="28"/>
        </w:rPr>
        <w:t>
      2) сыбайлас жемқорлыққа қарсы іс-қимыл мәселесі бойынша стратегиялық және бағдарламалық құжаттардың, ведомстволық және өңірлік жоспарлардың, квазимемлекеттік сектор субъектілері жоспарларының орындалуы туралы ақпарат;</w:t>
      </w:r>
      <w:r>
        <w:br/>
      </w:r>
      <w:r>
        <w:rPr>
          <w:rFonts w:ascii="Times New Roman"/>
          <w:b w:val="false"/>
          <w:i w:val="false"/>
          <w:color w:val="000000"/>
          <w:sz w:val="28"/>
        </w:rPr>
        <w:t>
      3) іске асырылып жатқан сыбайлас жемқорлыққа қарсы саясаттың еліміздің әлеуметтік-экономикалық дамуына ықпал етуін бағалау;</w:t>
      </w:r>
      <w:r>
        <w:br/>
      </w:r>
      <w:r>
        <w:rPr>
          <w:rFonts w:ascii="Times New Roman"/>
          <w:b w:val="false"/>
          <w:i w:val="false"/>
          <w:color w:val="000000"/>
          <w:sz w:val="28"/>
        </w:rPr>
        <w:t>
      4) сыбайлас жемқорлыққа қарсы мәдениет және қоғамда сыбайлас жемқорлық көріністеріне төзбеушілік деңгейін анықтау бойынша әлеуметтік зерттеу нәтижелері;</w:t>
      </w:r>
      <w:r>
        <w:br/>
      </w:r>
      <w:r>
        <w:rPr>
          <w:rFonts w:ascii="Times New Roman"/>
          <w:b w:val="false"/>
          <w:i w:val="false"/>
          <w:color w:val="000000"/>
          <w:sz w:val="28"/>
        </w:rPr>
        <w:t>
      5) халықаралық ұйымдардың тиісті рейтинтеріндегі Қазақстан Республикасының көрсеткіштері және сыбайлас жемқорлықтың халықаралық деңгейде таралуының жай-күйі мен үрдісі туралы ақпарат қамтылуы тиіс.</w:t>
      </w:r>
      <w:r>
        <w:br/>
      </w:r>
      <w:r>
        <w:rPr>
          <w:rFonts w:ascii="Times New Roman"/>
          <w:b w:val="false"/>
          <w:i w:val="false"/>
          <w:color w:val="000000"/>
          <w:sz w:val="28"/>
        </w:rPr>
        <w:t>
      Қорытындыда сыбайлас жемқорлыққа қарсы саясатты қалыптастыру, іске асыру және жетілдіру, осы саладағы жұмысты одан әрі дамыту және жақсарту, оның ішінде стратегиялық және бағдарламалық құжаттарды түзету бойынша қорытындылар мен ұсыныстар қамтылуы тиіс.</w:t>
      </w:r>
      <w:r>
        <w:br/>
      </w:r>
      <w:r>
        <w:rPr>
          <w:rFonts w:ascii="Times New Roman"/>
          <w:b w:val="false"/>
          <w:i w:val="false"/>
          <w:color w:val="000000"/>
          <w:sz w:val="28"/>
        </w:rPr>
        <w:t>
      9. Қажет болған жағдайда, Ұлттық баяндамада мәтінде сілтемелер жасалған тәртіппен орналастырылған қосымшалар (слайдттар) қамтылуы мүмкін.</w:t>
      </w:r>
      <w:r>
        <w:br/>
      </w:r>
      <w:r>
        <w:rPr>
          <w:rFonts w:ascii="Times New Roman"/>
          <w:b w:val="false"/>
          <w:i w:val="false"/>
          <w:color w:val="000000"/>
          <w:sz w:val="28"/>
        </w:rPr>
        <w:t>
      10. Қазақстан Республикасының Президенті қарауының қорытындысы бойынша ол мақұлдаған жағдайда, қорытындылар мен ұсыныстар еліміздің сыбайлас жемқорлыққа қарсы саясатын одан әрі жетілдіру үшін негіз болып табылады.</w:t>
      </w:r>
    </w:p>
    <w:p>
      <w:pPr>
        <w:spacing w:after="0"/>
        <w:ind w:left="0"/>
        <w:jc w:val="left"/>
      </w:pPr>
      <w:r>
        <w:rPr>
          <w:rFonts w:ascii="Times New Roman"/>
          <w:b/>
          <w:i w:val="false"/>
          <w:color w:val="000000"/>
        </w:rPr>
        <w:t xml:space="preserve"> 4. Ұлттық баяндаманы Қазақстан Республикасының</w:t>
      </w:r>
      <w:r>
        <w:br/>
      </w:r>
      <w:r>
        <w:rPr>
          <w:rFonts w:ascii="Times New Roman"/>
          <w:b/>
          <w:i w:val="false"/>
          <w:color w:val="000000"/>
        </w:rPr>
        <w:t>
Президентіне енгізу және оны жариялау тәртібі</w:t>
      </w:r>
    </w:p>
    <w:p>
      <w:pPr>
        <w:spacing w:after="0"/>
        <w:ind w:left="0"/>
        <w:jc w:val="both"/>
      </w:pPr>
      <w:r>
        <w:rPr>
          <w:rFonts w:ascii="Times New Roman"/>
          <w:b w:val="false"/>
          <w:i w:val="false"/>
          <w:color w:val="000000"/>
          <w:sz w:val="28"/>
        </w:rPr>
        <w:t>      11. Ұлттық баяндаманы:</w:t>
      </w:r>
      <w:r>
        <w:br/>
      </w:r>
      <w:r>
        <w:rPr>
          <w:rFonts w:ascii="Times New Roman"/>
          <w:b w:val="false"/>
          <w:i w:val="false"/>
          <w:color w:val="000000"/>
          <w:sz w:val="28"/>
        </w:rPr>
        <w:t>
      уәкілетті орган Қазақстан Республикасы Премьер-Министрінің Кеңсесіне – есепті жылдан кейінгі 25 ақпаннан кешіктірмей;</w:t>
      </w:r>
      <w:r>
        <w:br/>
      </w:r>
      <w:r>
        <w:rPr>
          <w:rFonts w:ascii="Times New Roman"/>
          <w:b w:val="false"/>
          <w:i w:val="false"/>
          <w:color w:val="000000"/>
          <w:sz w:val="28"/>
        </w:rPr>
        <w:t>
      Қазақстан Республикасы Премьер-Министрінің Кеңсесі Қазақстан Республикасы Президентінің Әкімшілігіне – есепті жылдан кейінгі 25 наурыздан кешіктірмей ұсынады.</w:t>
      </w:r>
      <w:r>
        <w:br/>
      </w:r>
      <w:r>
        <w:rPr>
          <w:rFonts w:ascii="Times New Roman"/>
          <w:b w:val="false"/>
          <w:i w:val="false"/>
          <w:color w:val="000000"/>
          <w:sz w:val="28"/>
        </w:rPr>
        <w:t>
      Қазақстан Республикасы Президентінің Әкімшілігі Мемлекет басшысына есепті жылдан кейінгі 25 сәуірден кешіктірмей ұсынады.</w:t>
      </w:r>
      <w:r>
        <w:br/>
      </w:r>
      <w:r>
        <w:rPr>
          <w:rFonts w:ascii="Times New Roman"/>
          <w:b w:val="false"/>
          <w:i w:val="false"/>
          <w:color w:val="000000"/>
          <w:sz w:val="28"/>
        </w:rPr>
        <w:t>
      12. Ұлттық баяндаманы республикалық бұқаралық ақпарат құралдарында жариялауды және оны уәкілетті органның интернет-ресурсында орналастыруды уәкілетті орган оны Қазақстан Республикасының Президенті қарағаннан кейін бір айдан кешіктірмей жүзеге асырады.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