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73bd" w14:textId="aea7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Қорғаныс министрлігі туралы ережені бекіту туралы" 2001 жылғы 16 тамыздағы № 1074 және "Қазақстан Республикасы Инвестициялар және даму министрлігінің кейбір мәселелері" туралы 2014 жылғы 19 қыркүйектегі № 995 қаулыларына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желтоқсандағы № 1107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Премьер-Mинистрі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