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f3f8" w14:textId="2d5f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 және спорт министрлігінің "Республикалық кітап мұражайы" республикалық мемлекеттік қазыналық кәсіпорнын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29 желтоқсандағы № 1117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Мәдениет және спорт министрлігінің "Республикалық кітап мұражайы" республикалық мемлекеттік қазыналық кәсіпорны Қазақстан Республикасы Мәдениет және спорт министрлігінің "Мәдениеттерді жақындастыру орталығы" мемлекеттік музейі" республикалық мемлекеттік қазыналық кәсіпорны (бұдан әрі – кәсіпорын)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Мәдениет және спорт министрлігі кәсіпорынға қатысты мемлекеттік басқарудың тиісті саласына (аясына) басшылық ету жөніндегі уәкілетті орган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Кәсіпорын қызметінің негізгі нысанасы мәдениет аясындағы қызметті жүзеге асыру болып айқындалсын.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Мәдениет және спорт министрлiгi Қазақстан Республикасының заңнамасында белгiленген тәртiппен: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Мемлекеттік мүлік және жекешелендіру комитетіне кәсіпорынның жарғысын бекітуге ұсынуды;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кәсіпорынның әділет органдарында мемлекеттiк қайта тiркелуін;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Үкіметінің кейбір шешімдеріне мынадай өзгерістер енгізілсін: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"Алматы қаласының аумағында орналасқан ұйымдар мен объектілерге қатысты мемлекеттік меншік түрлері туралы" Қазақстан Республикасы Үкіметінің 1998 жылғы 9 қарашадағы № 1141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41, 371-құжат):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республикалық меншікте қалатын ұйымдардың, сондай-ақ тұрғын емес қор объектілерінің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156-жол мынадай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"Мәдениеттерді жақындастыру орталығы" мемлекеттік музейі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күнiнен бастап қолданысқа енгiзiледi.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