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88d2" w14:textId="6588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1118 қаулысы</w:t>
      </w:r>
    </w:p>
    <w:p>
      <w:pPr>
        <w:spacing w:after="0"/>
        <w:ind w:left="0"/>
        <w:jc w:val="both"/>
      </w:pPr>
      <w:r>
        <w:rPr>
          <w:rFonts w:ascii="Times New Roman"/>
          <w:b w:val="false"/>
          <w:i w:val="false"/>
          <w:color w:val="ff0000"/>
          <w:sz w:val="28"/>
        </w:rPr>
        <w:t>      2015 жылғы 11 желтоқсаннан бастап қолданысқа енгізіледі.</w:t>
      </w:r>
    </w:p>
    <w:bookmarkStart w:name="z1" w:id="0"/>
    <w:p>
      <w:pPr>
        <w:spacing w:after="0"/>
        <w:ind w:left="0"/>
        <w:jc w:val="both"/>
      </w:pPr>
      <w:r>
        <w:rPr>
          <w:rFonts w:ascii="Times New Roman"/>
          <w:b w:val="false"/>
          <w:i w:val="false"/>
          <w:color w:val="000000"/>
          <w:sz w:val="28"/>
        </w:rPr>
        <w:t>
      «2015 – 2017 жылдарға арналған республикалық бюджет туралы»</w:t>
      </w:r>
      <w:r>
        <w:br/>
      </w:r>
      <w:r>
        <w:rPr>
          <w:rFonts w:ascii="Times New Roman"/>
          <w:b w:val="false"/>
          <w:i w:val="false"/>
          <w:color w:val="000000"/>
          <w:sz w:val="28"/>
        </w:rPr>
        <w:t>
2014 жылғы 28 қарашадағы Қазақстан Республикасының Заңы </w:t>
      </w:r>
      <w:r>
        <w:rPr>
          <w:rFonts w:ascii="Times New Roman"/>
          <w:b w:val="false"/>
          <w:i w:val="false"/>
          <w:color w:val="000000"/>
          <w:sz w:val="28"/>
        </w:rPr>
        <w:t>15-бабының</w:t>
      </w:r>
      <w:r>
        <w:br/>
      </w:r>
      <w:r>
        <w:rPr>
          <w:rFonts w:ascii="Times New Roman"/>
          <w:b w:val="false"/>
          <w:i w:val="false"/>
          <w:color w:val="000000"/>
          <w:sz w:val="28"/>
        </w:rPr>
        <w:t>
2) тармақшасына және «2015 – 2017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сомаларының уақтылы және нысаналы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министрлігіне ағымдағы нысаналы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2015 жылғы 11 желтоқсаннан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желтоқсандағы</w:t>
      </w:r>
      <w:r>
        <w:br/>
      </w:r>
      <w:r>
        <w:rPr>
          <w:rFonts w:ascii="Times New Roman"/>
          <w:b w:val="false"/>
          <w:i w:val="false"/>
          <w:color w:val="000000"/>
          <w:sz w:val="28"/>
        </w:rPr>
        <w:t xml:space="preserve">
№ 1118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2015 жылға арналған ағымдағы нысаналы трансферттерді пайдалану қағидалары (бұдан әрі – Қағидалар)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республикалық бюджеттік бағдарламасы, 100 «Қайта өңдеуші кәсіпорындардың ауылшаруашылық өнімін тереңдете қайта өңдеп өнім шығаруы үшін оны сатып алу шығындарын субсидиялау» кіші бағдарламасы, 101 «Агроөнеркәсіптік кешен субъектісі инвестициялық салынымдар кезінде жұмсаған шығыстардың бір бөлігінің орнын толтыру» кіші бағдарламасы, 102 «Агроөнеркәсіптік кешен субъектілерінің қарыздарын кепілдендіру мен сақтандыру шеңберінде субсидиялау» кіші бағдарламасы және 105 «Қазақстан Республикасының Ұлттық қорынан берілетін нысаналы трансферт есебінен асыл тұқымды мал шаруашылығын дамыту, мал шаруашылығы өнімдерінің өнімділігін және өнім сапасын арттыруды субсидиялау» кіші бағдарламасы бойынша облыстық бюджеттердің, Астана және Алматы қалалары бюджеттерінің республикалық бюджеттен берілетін 2015 жылға арналған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заңнамасына және:</w:t>
      </w:r>
      <w:r>
        <w:br/>
      </w:r>
      <w:r>
        <w:rPr>
          <w:rFonts w:ascii="Times New Roman"/>
          <w:b w:val="false"/>
          <w:i w:val="false"/>
          <w:color w:val="000000"/>
          <w:sz w:val="28"/>
        </w:rPr>
        <w:t>
</w:t>
      </w:r>
      <w:r>
        <w:rPr>
          <w:rFonts w:ascii="Times New Roman"/>
          <w:b w:val="false"/>
          <w:i w:val="false"/>
          <w:color w:val="000000"/>
          <w:sz w:val="28"/>
        </w:rPr>
        <w:t>
      1) қайта өңдеуші кәсіпорындардың ауылшаруашылық өнімін тереңдете қайта өңдеп өнім шығаруы үшін оны сатып алу шығындарын;</w:t>
      </w:r>
      <w:r>
        <w:br/>
      </w:r>
      <w:r>
        <w:rPr>
          <w:rFonts w:ascii="Times New Roman"/>
          <w:b w:val="false"/>
          <w:i w:val="false"/>
          <w:color w:val="000000"/>
          <w:sz w:val="28"/>
        </w:rPr>
        <w:t>
</w:t>
      </w:r>
      <w:r>
        <w:rPr>
          <w:rFonts w:ascii="Times New Roman"/>
          <w:b w:val="false"/>
          <w:i w:val="false"/>
          <w:color w:val="000000"/>
          <w:sz w:val="28"/>
        </w:rPr>
        <w:t>
      2) агроөнеркәсіптік кешен субъектісі инвестициялық салынымдар кезінде жұмсаған шығыстардың бір бөлігінің орнын толтыру;</w:t>
      </w:r>
      <w:r>
        <w:br/>
      </w:r>
      <w:r>
        <w:rPr>
          <w:rFonts w:ascii="Times New Roman"/>
          <w:b w:val="false"/>
          <w:i w:val="false"/>
          <w:color w:val="000000"/>
          <w:sz w:val="28"/>
        </w:rPr>
        <w:t>
</w:t>
      </w:r>
      <w:r>
        <w:rPr>
          <w:rFonts w:ascii="Times New Roman"/>
          <w:b w:val="false"/>
          <w:i w:val="false"/>
          <w:color w:val="000000"/>
          <w:sz w:val="28"/>
        </w:rPr>
        <w:t>
      3) агроөнеркәсіптік кешен субъектілерінің қарыздарын кепілдендіру мен сақтандыру шеңберінде;</w:t>
      </w:r>
      <w:r>
        <w:br/>
      </w:r>
      <w:r>
        <w:rPr>
          <w:rFonts w:ascii="Times New Roman"/>
          <w:b w:val="false"/>
          <w:i w:val="false"/>
          <w:color w:val="000000"/>
          <w:sz w:val="28"/>
        </w:rPr>
        <w:t>
</w:t>
      </w:r>
      <w:r>
        <w:rPr>
          <w:rFonts w:ascii="Times New Roman"/>
          <w:b w:val="false"/>
          <w:i w:val="false"/>
          <w:color w:val="000000"/>
          <w:sz w:val="28"/>
        </w:rPr>
        <w:t>
      4) асыл тұқымды мал шаруашылығын дамытуды, мал шаруашылығының өнімділігін және өнім сапасын арттыруды субсидиялау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(бұдан әрі – Министрлік)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республикалық бюджеттік бағдарламасы бойынша төлемдерге қатысты жеке қаржыландыру жоспарының негізінде республикалық бюджеттен облыстық бюджеттерге, Астана және Алматы қалаларының бюджеттеріне ағымдағы нысаналы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Қандай да бір облыс, Астана және Алматы қалалары бөлінген қаражатты, оның ішінде облыстардың, Астана және Алматы қалаларының тікелей және түпкілікті көрсеткіштеріне қол жеткізу нәтижелері бойынша толық игермеген жағдайда, Министрлік нысаналы трансферттер сомаларын өңірлер арасында қайта бөлу туралы ұсынысты заңнамада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 Министрлікке жартыжылдықтың қорытындысы бойынша  30 шілдеден кешіктірмей, ал жылдың қорытындысы бойынша келесі қаржы жылының 1 ақпанынан кешіктірмей осы Қағидаларға қосымшаға сәйкес есеп ұсынады.</w:t>
      </w:r>
      <w:r>
        <w:br/>
      </w:r>
      <w:r>
        <w:rPr>
          <w:rFonts w:ascii="Times New Roman"/>
          <w:b w:val="false"/>
          <w:i w:val="false"/>
          <w:color w:val="000000"/>
          <w:sz w:val="28"/>
        </w:rPr>
        <w:t>
</w:t>
      </w:r>
      <w:r>
        <w:rPr>
          <w:rFonts w:ascii="Times New Roman"/>
          <w:b w:val="false"/>
          <w:i w:val="false"/>
          <w:color w:val="000000"/>
          <w:sz w:val="28"/>
        </w:rPr>
        <w:t>
      5. Министрлік Қазақстан Республикасының Бюджеттік кодексі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бюджеттік бағдарламаның іске асырылуын мониторингтеу нәтижелері туралы есептерді Қазақстан Республикасы Қаржы министрлігіне ұсынады.</w:t>
      </w:r>
    </w:p>
    <w:bookmarkEnd w:id="4"/>
    <w:bookmarkStart w:name="z20" w:id="5"/>
    <w:p>
      <w:pPr>
        <w:spacing w:after="0"/>
        <w:ind w:left="0"/>
        <w:jc w:val="both"/>
      </w:pPr>
      <w:r>
        <w:rPr>
          <w:rFonts w:ascii="Times New Roman"/>
          <w:b w:val="false"/>
          <w:i w:val="false"/>
          <w:color w:val="000000"/>
          <w:sz w:val="28"/>
        </w:rPr>
        <w:t xml:space="preserve">
Облыстық бюджеттердің, Астана </w:t>
      </w:r>
      <w:r>
        <w:br/>
      </w:r>
      <w:r>
        <w:rPr>
          <w:rFonts w:ascii="Times New Roman"/>
          <w:b w:val="false"/>
          <w:i w:val="false"/>
          <w:color w:val="000000"/>
          <w:sz w:val="28"/>
        </w:rPr>
        <w:t xml:space="preserve">
және Алматы қалалары      </w:t>
      </w:r>
      <w:r>
        <w:br/>
      </w:r>
      <w:r>
        <w:rPr>
          <w:rFonts w:ascii="Times New Roman"/>
          <w:b w:val="false"/>
          <w:i w:val="false"/>
          <w:color w:val="000000"/>
          <w:sz w:val="28"/>
        </w:rPr>
        <w:t xml:space="preserve">
бюджеттерінің Қазақстан      </w:t>
      </w:r>
      <w:r>
        <w:br/>
      </w:r>
      <w:r>
        <w:rPr>
          <w:rFonts w:ascii="Times New Roman"/>
          <w:b w:val="false"/>
          <w:i w:val="false"/>
          <w:color w:val="000000"/>
          <w:sz w:val="28"/>
        </w:rPr>
        <w:t>
Республикасында агроөнеркәсіптік</w:t>
      </w:r>
      <w:r>
        <w:br/>
      </w:r>
      <w:r>
        <w:rPr>
          <w:rFonts w:ascii="Times New Roman"/>
          <w:b w:val="false"/>
          <w:i w:val="false"/>
          <w:color w:val="000000"/>
          <w:sz w:val="28"/>
        </w:rPr>
        <w:t xml:space="preserve">
кешенді дамыту жөніндегі 2013 – </w:t>
      </w:r>
      <w:r>
        <w:br/>
      </w:r>
      <w:r>
        <w:rPr>
          <w:rFonts w:ascii="Times New Roman"/>
          <w:b w:val="false"/>
          <w:i w:val="false"/>
          <w:color w:val="000000"/>
          <w:sz w:val="28"/>
        </w:rPr>
        <w:t xml:space="preserve">
2020 жылдарға арналған      </w:t>
      </w:r>
      <w:r>
        <w:br/>
      </w:r>
      <w:r>
        <w:rPr>
          <w:rFonts w:ascii="Times New Roman"/>
          <w:b w:val="false"/>
          <w:i w:val="false"/>
          <w:color w:val="000000"/>
          <w:sz w:val="28"/>
        </w:rPr>
        <w:t xml:space="preserve">
«Агробизнес-2020» бағдарламасы  </w:t>
      </w:r>
      <w:r>
        <w:br/>
      </w:r>
      <w:r>
        <w:rPr>
          <w:rFonts w:ascii="Times New Roman"/>
          <w:b w:val="false"/>
          <w:i w:val="false"/>
          <w:color w:val="000000"/>
          <w:sz w:val="28"/>
        </w:rPr>
        <w:t xml:space="preserve">
шеңберінде өңірлерде       </w:t>
      </w:r>
      <w:r>
        <w:br/>
      </w:r>
      <w:r>
        <w:rPr>
          <w:rFonts w:ascii="Times New Roman"/>
          <w:b w:val="false"/>
          <w:i w:val="false"/>
          <w:color w:val="000000"/>
          <w:sz w:val="28"/>
        </w:rPr>
        <w:t xml:space="preserve">
агроөнеркәсіптік кешен      </w:t>
      </w:r>
      <w:r>
        <w:br/>
      </w:r>
      <w:r>
        <w:rPr>
          <w:rFonts w:ascii="Times New Roman"/>
          <w:b w:val="false"/>
          <w:i w:val="false"/>
          <w:color w:val="000000"/>
          <w:sz w:val="28"/>
        </w:rPr>
        <w:t>
субъектілерін қолдауға берілетін</w:t>
      </w:r>
      <w:r>
        <w:br/>
      </w:r>
      <w:r>
        <w:rPr>
          <w:rFonts w:ascii="Times New Roman"/>
          <w:b w:val="false"/>
          <w:i w:val="false"/>
          <w:color w:val="000000"/>
          <w:sz w:val="28"/>
        </w:rPr>
        <w:t xml:space="preserve">
2015 жылға арналған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қосымша            </w:t>
      </w:r>
    </w:p>
    <w:bookmarkEnd w:id="5"/>
    <w:bookmarkStart w:name="z21" w:id="6"/>
    <w:p>
      <w:pPr>
        <w:spacing w:after="0"/>
        <w:ind w:left="0"/>
        <w:jc w:val="left"/>
      </w:pPr>
      <w:r>
        <w:rPr>
          <w:rFonts w:ascii="Times New Roman"/>
          <w:b/>
          <w:i w:val="false"/>
          <w:color w:val="000000"/>
        </w:rPr>
        <w:t xml:space="preserve"> 
Ағымдағы нысаналы трансферттердің бөлінген сомаларының пайдаланылуы және нәтижелер көрсеткіштеріне қол жеткізілуі туралы есеп 20__ ж. «___» ___________</w:t>
      </w:r>
    </w:p>
    <w:bookmarkEnd w:id="6"/>
    <w:p>
      <w:pPr>
        <w:spacing w:after="0"/>
        <w:ind w:left="0"/>
        <w:jc w:val="both"/>
      </w:pPr>
      <w:r>
        <w:rPr>
          <w:rFonts w:ascii="Times New Roman"/>
          <w:b w:val="false"/>
          <w:i w:val="false"/>
          <w:color w:val="000000"/>
          <w:sz w:val="28"/>
        </w:rPr>
        <w:t>Мемлекеттік органның атауы _________________________________________</w:t>
      </w:r>
      <w:r>
        <w:br/>
      </w:r>
      <w:r>
        <w:rPr>
          <w:rFonts w:ascii="Times New Roman"/>
          <w:b w:val="false"/>
          <w:i w:val="false"/>
          <w:color w:val="000000"/>
          <w:sz w:val="28"/>
        </w:rPr>
        <w:t>
Нысаналы трансферттің атауы ________________________________________</w:t>
      </w:r>
      <w:r>
        <w:br/>
      </w:r>
      <w:r>
        <w:rPr>
          <w:rFonts w:ascii="Times New Roman"/>
          <w:b w:val="false"/>
          <w:i w:val="false"/>
          <w:color w:val="000000"/>
          <w:sz w:val="28"/>
        </w:rPr>
        <w:t>
Есеп кезеңі ________________________________________________________</w:t>
      </w:r>
      <w:r>
        <w:br/>
      </w:r>
      <w:r>
        <w:rPr>
          <w:rFonts w:ascii="Times New Roman"/>
          <w:b w:val="false"/>
          <w:i w:val="false"/>
          <w:color w:val="000000"/>
          <w:sz w:val="28"/>
        </w:rPr>
        <w:t>
Жоғарыда тұрған бюджеттен алынған қаражат көлемі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726"/>
        <w:gridCol w:w="2658"/>
        <w:gridCol w:w="2328"/>
        <w:gridCol w:w="2542"/>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Субсидиямен қамтылған өндірілген өнімнің көлемі, мың тонна, оның ішінде: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қант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субъектілерінің жаңа өндірістік қуаттарды құруға не қолданыстағыларын кеңейтуге бағытталған инвестициялық салынымдарын азайту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 үшін сақтандыру сыйлықақылары мен кепілдік үшін комиссия құнын арзандату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шыққанда сүт өнімі өндірісінің өсуі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 арқылы тартылған инвестицияның көлемі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субъектілеріне қарыздарды сақтандыру және кепілдендендіру жүйесі арқылы қаржы институттары ұсынған кредиттердің сомасы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сақтандыру және кепілдендендіру жүйесі арқылы кредит берілген АӨК субъектілерінің саны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r>
        <w:br/>
      </w:r>
      <w:r>
        <w:rPr>
          <w:rFonts w:ascii="Times New Roman"/>
          <w:b w:val="false"/>
          <w:i w:val="false"/>
          <w:color w:val="000000"/>
          <w:sz w:val="28"/>
        </w:rPr>
        <w:t xml:space="preserve">
Әкім          ________________________________________ ____________ </w:t>
      </w:r>
      <w:r>
        <w:br/>
      </w: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Бірінші басшысы -</w:t>
      </w:r>
      <w:r>
        <w:br/>
      </w:r>
      <w:r>
        <w:rPr>
          <w:rFonts w:ascii="Times New Roman"/>
          <w:b w:val="false"/>
          <w:i w:val="false"/>
          <w:color w:val="000000"/>
          <w:sz w:val="28"/>
        </w:rPr>
        <w:t>
төмен тұрған бюджеттік</w:t>
      </w:r>
      <w:r>
        <w:br/>
      </w:r>
      <w:r>
        <w:rPr>
          <w:rFonts w:ascii="Times New Roman"/>
          <w:b w:val="false"/>
          <w:i w:val="false"/>
          <w:color w:val="000000"/>
          <w:sz w:val="28"/>
        </w:rPr>
        <w:t>
бағдарламаның әкімшісі _____________________________________ 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