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0152" w14:textId="81b0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"Елді мекендердің су бұру жүйелеріне сарқынды суларды қабылдау ережесін бекіту туралы" 2009 жылғы 28 мамырдағы № 788 және "Қалалық және ауылдық елді мекендердегі атмосфералық ауаға, топыраққа және олардың қауіпсіздігіне, қалалық және ауылдық елді мекендердің аумақтарын күтіп-ұстауға, адамға әсер ететін физикалық факторлардың көздерімен жұмыс істеу жағдайларына қойылатын санитариялық-эпидемиологиялық талаптар" санитариялық қағидаларын бекіту туралы" 2012 жылғы 25 қаңтардағы № 168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30 желтоқсандағы № 1127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«Елді мекендердің су бұру жүйелеріне сарқынды суларды қабылдау ережесін бекіту туралы» Қазақстан Республикасы Үкіметінің 2009 жылғы 28 мамырдағы № 788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27-28, 246-құжат);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«Қалалық және ауылдық елді мекендердегі атмосфералық ауаға, топыраққа және олардың қауіпсіздігіне, қалалық және ауылдық елді мекендердің аумақтарын күтіп-ұстауға, адамға әсер ететін физикалық факторлардың көздерімен жұмыс істеу жағдайларына қойылатын санитариялық-эпидемиологиялық талаптар» санитариялық қағидаларын бекіту туралы» Қазақстан Республикасы Үкіметінің 2012 жылғы 25 қаңтардағы № 168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30, 399-құжат).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