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e20be" w14:textId="9fe20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"Жеке қосалқы шаруашылықтан алынатын ауыл шаруашылығы өнімінің нақты көлемінің нормаларын бекіту туралы" Қазақстан Республикасы Үкіметінің 2015 жылғы 1 қазандағы № 813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2015 жылғы 30 желтоқсандағы № 1130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2016 жылғы 2 маусымнан бастап қолданысқа енгізіледі.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«Жеке қосалқы шаруашылықтан алынатын ауыл шаруашылығы өнімінің нақты көлемінің нормаларын бекіту туралы» Қазақстан Республикасы Үкіметінің 2015 жылғы 1 қазандағы № 813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«Агроөнеркәсіптік кешен саласындағы дайындаушы ұйымдарға субсидияланатын қосылған құн салығы сомасының мөлшерін айқындау үшін қолданылатын, жеке қосалқы шаруашылықтан сатып алынған ауыл шаруашылығы өнімінің нақты көлемінің нормаларын бекіту туралы»;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Қоса беріліп отырған Агроөнеркәсіптік кешен саласындағы дайындаушы ұйымдарға субсидияланатын қосылған құн салығы сомасының мөлшерін айқындау үшін қолданылатын, жеке қосалқы шаруашылықтан сатып алынған ауыл шаруашылығы өнімінің нақты көлемінің нормалары бекітілсін.»;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жеке қосалқы шаруашылықтан алынатын ауыл шаруашылығы өнімінің нақты көлемінің </w:t>
      </w:r>
      <w:r>
        <w:rPr>
          <w:rFonts w:ascii="Times New Roman"/>
          <w:b w:val="false"/>
          <w:i w:val="false"/>
          <w:color w:val="000000"/>
          <w:sz w:val="28"/>
        </w:rPr>
        <w:t>нормаларында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тақырыбы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«Агроөнеркәсіптік кешен саласындағы дайындаушы ұйымдарға субсидияланатын қосылған құн салығы сомасының мөлшерін айқындау үшін қолданылатын, жеке қосалқы шаруашылықтан сатып алынған ауыл шаруашылығы өнімінің нақты көлемінің нормалары»;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1-жол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1"/>
        <w:gridCol w:w="3431"/>
        <w:gridCol w:w="2771"/>
        <w:gridCol w:w="2324"/>
        <w:gridCol w:w="3103"/>
      </w:tblGrid>
      <w:tr>
        <w:trPr>
          <w:trHeight w:val="135" w:hRule="atLeast"/>
        </w:trPr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Тірі ірі қара мал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01.41.10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</w:tbl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 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2016 жылғы 2 маусымнан бастап қолданысқа енгізіледі және ресми жариялануға тиіс.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 К.Мәсімов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