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ec38" w14:textId="d5ee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Үкіметтік бағдарламалардың тізбесін бекіту және Қазақстан Республикасы Yкiметiнiң кейбiр шешiмдерiнің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желтоқсандағы № 1136 қаулысы. Күші жойылды - Қазақстан Республикасы Үкіметінің 2019 жылғы 3 маусымдағы № 361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03.06.2019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2016 жылғы 1 қаңтардан бастап қолданысқа енгізіледі.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мемлекеттік жоспарлау жүйесі туралы" Қазақстан Республикасы Президентінің 2009 жылғы 18 маусымдағы № 827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үкіметтік бағдарламалардың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2016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Үкіметтік бағдарламалардың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07.11.2016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29.12.2016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31.12.2016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22.06.2017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22.08.2017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26.08.2017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23.10.2017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14.06.2018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25.08.2018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766"/>
        <w:gridCol w:w="1572"/>
        <w:gridCol w:w="4122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мемлекеттік орган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бағдарламаларды іске асыру мерзімі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14.06.2018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жылдар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– ҚР Үкіметінің 13.03.2017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ҚР Үкіметінің 29.12.2016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жер" тұрғын үй құрылысы бағдарламасы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 Инвестициялар және даму министрлігі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жылдар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жылдар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инвестициялық стратегия" инвестицияларды тарту жөніндегі бағдарлама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экспорттық стратегия" бағдарламасы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шешiмдерiнiң күшi жойылды деп тану туралы тізімі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"Салалық бағдарламалардың тізбесін бекіту туралы" Қазақстан Республикасы Үкіметінің 2014 жылғы 7 қазандағы № 1056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туралы" Қазақстан Республикасы Үкіметінің 2015 жылғы 5 ақпандағы № 42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3, 19-құжат).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"Салалық бағдарламалардың тізбесін бекіту туралы" Қазақстан Республикасы Үкіметінің 2014 жылғы 7 қазандағы № 1056 қаулысына өзгеріс енгізу туралы" Қазақстан Республикасы Үкіметінің 2015 жылғы 25 сәуірдегі № 320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