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157d" w14:textId="3591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шығарындыларына квоталар бөлудің 2016 – 2020 жылдарға арналған ұлттық жоспарын бекіту және "Парниктік газдар шығарындыларына квоталар бөлу қағидаларын бекіту туралы" Қазақстан Республикасы Үкіметінің 2012 жылғы 7 мамырдағы № 586 қаулысына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30 желтоқсандағы № 1138 қаулысы. Күші жойылды - Қазақстан Республикасы Үкіметінің 2017 жылғы 26 желтоқсандағы № 873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26.12.2017 </w:t>
      </w:r>
      <w:r>
        <w:rPr>
          <w:rFonts w:ascii="Times New Roman"/>
          <w:b w:val="false"/>
          <w:i w:val="false"/>
          <w:color w:val="ff0000"/>
          <w:sz w:val="28"/>
        </w:rPr>
        <w:t>№ 873</w:t>
      </w:r>
      <w:r>
        <w:rPr>
          <w:rFonts w:ascii="Times New Roman"/>
          <w:b w:val="false"/>
          <w:i w:val="false"/>
          <w:color w:val="ff0000"/>
          <w:sz w:val="28"/>
        </w:rPr>
        <w:t xml:space="preserve"> (01.01.2018 бастап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2016 жылғы 1 қаңтардан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2007 жылғы 9 қаңтардағы Қазақстан Республикасының Экологиялық кодексі </w:t>
      </w:r>
      <w:r>
        <w:rPr>
          <w:rFonts w:ascii="Times New Roman"/>
          <w:b w:val="false"/>
          <w:i w:val="false"/>
          <w:color w:val="000000"/>
          <w:sz w:val="28"/>
        </w:rPr>
        <w:t>16-бабының</w:t>
      </w:r>
      <w:r>
        <w:rPr>
          <w:rFonts w:ascii="Times New Roman"/>
          <w:b w:val="false"/>
          <w:i w:val="false"/>
          <w:color w:val="000000"/>
          <w:sz w:val="28"/>
        </w:rPr>
        <w:t xml:space="preserve"> 7) тармақшасын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Қоса беріліп отырған Парниктік газдар шығарындыларына квоталар бөлудің 2016 – 2020 жылдарға арналған </w:t>
      </w:r>
      <w:r>
        <w:rPr>
          <w:rFonts w:ascii="Times New Roman"/>
          <w:b w:val="false"/>
          <w:i w:val="false"/>
          <w:color w:val="000000"/>
          <w:sz w:val="28"/>
        </w:rPr>
        <w:t>ұлттық жоспары</w:t>
      </w:r>
      <w:r>
        <w:rPr>
          <w:rFonts w:ascii="Times New Roman"/>
          <w:b w:val="false"/>
          <w:i w:val="false"/>
          <w:color w:val="000000"/>
          <w:sz w:val="28"/>
        </w:rPr>
        <w:t xml:space="preserve">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15.06.2017 </w:t>
      </w:r>
      <w:r>
        <w:rPr>
          <w:rFonts w:ascii="Times New Roman"/>
          <w:b w:val="false"/>
          <w:i w:val="false"/>
          <w:color w:val="ff0000"/>
          <w:sz w:val="28"/>
        </w:rPr>
        <w:t>№ 370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3. Осы қаулы 2016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1138 қаулысымен</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Парниктік газдар шығарындыларына квоталар бөлудің 2016 – 2020 жылдарға арналған ұлттық жоспары</w:t>
      </w:r>
      <w:r>
        <w:br/>
      </w:r>
      <w:r>
        <w:rPr>
          <w:rFonts w:ascii="Times New Roman"/>
          <w:b/>
          <w:i w:val="false"/>
          <w:color w:val="000000"/>
        </w:rPr>
        <w:t>1. Жалпы ережелер</w:t>
      </w:r>
    </w:p>
    <w:bookmarkEnd w:id="4"/>
    <w:bookmarkStart w:name="z11" w:id="5"/>
    <w:p>
      <w:pPr>
        <w:spacing w:after="0"/>
        <w:ind w:left="0"/>
        <w:jc w:val="both"/>
      </w:pPr>
      <w:r>
        <w:rPr>
          <w:rFonts w:ascii="Times New Roman"/>
          <w:b w:val="false"/>
          <w:i w:val="false"/>
          <w:color w:val="000000"/>
          <w:sz w:val="28"/>
        </w:rPr>
        <w:t xml:space="preserve">
      1. Парниктік газдар шығарындыларына квоталар бөлудің 2016 – 2020 жылдарға арналған ұлттық жоспары (бұдан әрі – Ұлттық жоспар) Қазақстан Республикасының Экологиялық кодексі </w:t>
      </w:r>
      <w:r>
        <w:rPr>
          <w:rFonts w:ascii="Times New Roman"/>
          <w:b w:val="false"/>
          <w:i w:val="false"/>
          <w:color w:val="000000"/>
          <w:sz w:val="28"/>
        </w:rPr>
        <w:t>16-бабының</w:t>
      </w:r>
      <w:r>
        <w:rPr>
          <w:rFonts w:ascii="Times New Roman"/>
          <w:b w:val="false"/>
          <w:i w:val="false"/>
          <w:color w:val="000000"/>
          <w:sz w:val="28"/>
        </w:rPr>
        <w:t xml:space="preserve"> 7) тармақшасына, Қазақстан Республикасы Үкіметінің 2012 жылғы 7 мамырдағы № 586 </w:t>
      </w:r>
      <w:r>
        <w:rPr>
          <w:rFonts w:ascii="Times New Roman"/>
          <w:b w:val="false"/>
          <w:i w:val="false"/>
          <w:color w:val="000000"/>
          <w:sz w:val="28"/>
        </w:rPr>
        <w:t>қаулысымен</w:t>
      </w:r>
      <w:r>
        <w:rPr>
          <w:rFonts w:ascii="Times New Roman"/>
          <w:b w:val="false"/>
          <w:i w:val="false"/>
          <w:color w:val="000000"/>
          <w:sz w:val="28"/>
        </w:rPr>
        <w:t xml:space="preserve"> бекітілген Парниктік газдар шығарындыларына квоталар бөлу қағидаларына сәйкес, сондай-ақ Қазақстан Республикасының климаттың өзгеруі саласындағы халықаралық шарттарының ережелерін ескере отырып әзірленді.</w:t>
      </w:r>
    </w:p>
    <w:bookmarkEnd w:id="5"/>
    <w:bookmarkStart w:name="z12" w:id="6"/>
    <w:p>
      <w:pPr>
        <w:spacing w:after="0"/>
        <w:ind w:left="0"/>
        <w:jc w:val="both"/>
      </w:pPr>
      <w:r>
        <w:rPr>
          <w:rFonts w:ascii="Times New Roman"/>
          <w:b w:val="false"/>
          <w:i w:val="false"/>
          <w:color w:val="000000"/>
          <w:sz w:val="28"/>
        </w:rPr>
        <w:t>
      2. Ұлттық жоспарда:</w:t>
      </w:r>
    </w:p>
    <w:bookmarkEnd w:id="6"/>
    <w:bookmarkStart w:name="z13" w:id="7"/>
    <w:p>
      <w:pPr>
        <w:spacing w:after="0"/>
        <w:ind w:left="0"/>
        <w:jc w:val="both"/>
      </w:pPr>
      <w:r>
        <w:rPr>
          <w:rFonts w:ascii="Times New Roman"/>
          <w:b w:val="false"/>
          <w:i w:val="false"/>
          <w:color w:val="000000"/>
          <w:sz w:val="28"/>
        </w:rPr>
        <w:t>
      1) 2014 жылы шығарындылары көміртегі қостотығының 20 000 тоннасынан асатын табиғат пайдаланушылардың 2016 – 2020 жылдар кезеңіне арналған көміртегі қостотығының шығарындыларына квота (лимит) белгіленеді;</w:t>
      </w:r>
    </w:p>
    <w:bookmarkEnd w:id="7"/>
    <w:bookmarkStart w:name="z14" w:id="8"/>
    <w:p>
      <w:pPr>
        <w:spacing w:after="0"/>
        <w:ind w:left="0"/>
        <w:jc w:val="both"/>
      </w:pPr>
      <w:r>
        <w:rPr>
          <w:rFonts w:ascii="Times New Roman"/>
          <w:b w:val="false"/>
          <w:i w:val="false"/>
          <w:color w:val="000000"/>
          <w:sz w:val="28"/>
        </w:rPr>
        <w:t>
      2) 2013 – 2014 жылдардағы көміртегі қостотығының жиынтық шығарындыларының орташа мәні деңгейіндегі базалық желі белгіленеді;</w:t>
      </w:r>
    </w:p>
    <w:bookmarkEnd w:id="8"/>
    <w:bookmarkStart w:name="z15" w:id="9"/>
    <w:p>
      <w:pPr>
        <w:spacing w:after="0"/>
        <w:ind w:left="0"/>
        <w:jc w:val="both"/>
      </w:pPr>
      <w:r>
        <w:rPr>
          <w:rFonts w:ascii="Times New Roman"/>
          <w:b w:val="false"/>
          <w:i w:val="false"/>
          <w:color w:val="000000"/>
          <w:sz w:val="28"/>
        </w:rPr>
        <w:t>
      3) 2014 – 2015 жылдарға арналған Ұлттық жоспарға енгізілмеген, көміртегі қостотығының шығарындылары 20 000 тоннадан асып кеткен табиғат пайдаланушылар үшін базалық желі ретінде 2014 жылы тәуелсіз аккредиттелген ұйым растаған көміртегі қостотығы шығарындыларының көлемі белгіленеді;</w:t>
      </w:r>
    </w:p>
    <w:bookmarkEnd w:id="9"/>
    <w:bookmarkStart w:name="z16" w:id="10"/>
    <w:p>
      <w:pPr>
        <w:spacing w:after="0"/>
        <w:ind w:left="0"/>
        <w:jc w:val="both"/>
      </w:pPr>
      <w:r>
        <w:rPr>
          <w:rFonts w:ascii="Times New Roman"/>
          <w:b w:val="false"/>
          <w:i w:val="false"/>
          <w:color w:val="000000"/>
          <w:sz w:val="28"/>
        </w:rPr>
        <w:t>
      4) тиісті табиғат пайдаланушылар пайдаланатын барлық көздер үшін экономика салалары бойынша, сондай-ақ табиғат пайдаланушылар бойынша 2016 – 2020 жылдарға бөлінетін квота бірліктерінің саны айқындалады. 2016 – 2020 жылдарға бөлінетін квота бірліктерінің саны көміртегі қостотығының шығарындыларын азайту жөніндегі міндеттемелерді ескере отырып, 2020 жылға дейін базалық желінің 0 %-ы мөлшерінде есептелді;</w:t>
      </w:r>
    </w:p>
    <w:bookmarkEnd w:id="10"/>
    <w:bookmarkStart w:name="z17" w:id="11"/>
    <w:p>
      <w:pPr>
        <w:spacing w:after="0"/>
        <w:ind w:left="0"/>
        <w:jc w:val="both"/>
      </w:pPr>
      <w:r>
        <w:rPr>
          <w:rFonts w:ascii="Times New Roman"/>
          <w:b w:val="false"/>
          <w:i w:val="false"/>
          <w:color w:val="000000"/>
          <w:sz w:val="28"/>
        </w:rPr>
        <w:t>
      5) экономиканың басым секторларындағы жаңа қондырғыларға арналған квота көлемінің резервін құрайтын квота бірліктерінің саны айқындалады;</w:t>
      </w:r>
    </w:p>
    <w:bookmarkEnd w:id="11"/>
    <w:bookmarkStart w:name="z18" w:id="12"/>
    <w:p>
      <w:pPr>
        <w:spacing w:after="0"/>
        <w:ind w:left="0"/>
        <w:jc w:val="both"/>
      </w:pPr>
      <w:r>
        <w:rPr>
          <w:rFonts w:ascii="Times New Roman"/>
          <w:b w:val="false"/>
          <w:i w:val="false"/>
          <w:color w:val="000000"/>
          <w:sz w:val="28"/>
        </w:rPr>
        <w:t>
      6) табиғат пайдаланушылардың парниктік газдар шығарындыларына квоталар бөлуге метан шығарындылары енгізілмейді және олар парниктік газдар шығарындыларын азайту жөніндегі ішкі жобалар шеңберінде реттеледі.</w:t>
      </w:r>
    </w:p>
    <w:bookmarkEnd w:id="12"/>
    <w:bookmarkStart w:name="z19" w:id="13"/>
    <w:p>
      <w:pPr>
        <w:spacing w:after="0"/>
        <w:ind w:left="0"/>
        <w:jc w:val="left"/>
      </w:pPr>
      <w:r>
        <w:rPr>
          <w:rFonts w:ascii="Times New Roman"/>
          <w:b/>
          <w:i w:val="false"/>
          <w:color w:val="000000"/>
        </w:rPr>
        <w:t xml:space="preserve"> 2. 2016 – 2020 жылдарға арналған экономика салалары бойынша парниктік газдар шығарындыларына квота көлемі және табиғат пайдаланушылар үшін квота көлемі</w:t>
      </w:r>
    </w:p>
    <w:bookmarkEnd w:id="13"/>
    <w:bookmarkStart w:name="z20" w:id="14"/>
    <w:p>
      <w:pPr>
        <w:spacing w:after="0"/>
        <w:ind w:left="0"/>
        <w:jc w:val="both"/>
      </w:pPr>
      <w:r>
        <w:rPr>
          <w:rFonts w:ascii="Times New Roman"/>
          <w:b w:val="false"/>
          <w:i w:val="false"/>
          <w:color w:val="000000"/>
          <w:sz w:val="28"/>
        </w:rPr>
        <w:t xml:space="preserve">
      3. Экономиканың мұнай-газ, энергетика, тау-кен металлургиясы және химия салаларында қызметін жүзеге асыратын табиғат пайдаланушылар үшін 746513884,25 бірлік мөлшеріндегі квота көлемі осы Ұлттық жоспарға </w:t>
      </w:r>
      <w:r>
        <w:rPr>
          <w:rFonts w:ascii="Times New Roman"/>
          <w:b w:val="false"/>
          <w:i w:val="false"/>
          <w:color w:val="000000"/>
          <w:sz w:val="28"/>
        </w:rPr>
        <w:t>1-қосымшаға</w:t>
      </w:r>
      <w:r>
        <w:rPr>
          <w:rFonts w:ascii="Times New Roman"/>
          <w:b w:val="false"/>
          <w:i w:val="false"/>
          <w:color w:val="000000"/>
          <w:sz w:val="28"/>
        </w:rPr>
        <w:t xml:space="preserve"> сәйкес 2016 – 2020 жылдарға тегін бөлінеді.</w:t>
      </w:r>
    </w:p>
    <w:bookmarkEnd w:id="14"/>
    <w:bookmarkStart w:name="z21" w:id="15"/>
    <w:p>
      <w:pPr>
        <w:spacing w:after="0"/>
        <w:ind w:left="0"/>
        <w:jc w:val="both"/>
      </w:pPr>
      <w:r>
        <w:rPr>
          <w:rFonts w:ascii="Times New Roman"/>
          <w:b w:val="false"/>
          <w:i w:val="false"/>
          <w:color w:val="000000"/>
          <w:sz w:val="28"/>
        </w:rPr>
        <w:t xml:space="preserve">
      4. Салалар бөлінісінде табиғат пайдаланушылар арасындағы квота көлемінің бірліктері осы Ұлттық жоспарға </w:t>
      </w:r>
      <w:r>
        <w:rPr>
          <w:rFonts w:ascii="Times New Roman"/>
          <w:b w:val="false"/>
          <w:i w:val="false"/>
          <w:color w:val="000000"/>
          <w:sz w:val="28"/>
        </w:rPr>
        <w:t>2-қосымшаға</w:t>
      </w:r>
      <w:r>
        <w:rPr>
          <w:rFonts w:ascii="Times New Roman"/>
          <w:b w:val="false"/>
          <w:i w:val="false"/>
          <w:color w:val="000000"/>
          <w:sz w:val="28"/>
        </w:rPr>
        <w:t xml:space="preserve"> сәйкес бөлінеді.</w:t>
      </w:r>
    </w:p>
    <w:bookmarkEnd w:id="15"/>
    <w:bookmarkStart w:name="z22" w:id="16"/>
    <w:p>
      <w:pPr>
        <w:spacing w:after="0"/>
        <w:ind w:left="0"/>
        <w:jc w:val="left"/>
      </w:pPr>
      <w:r>
        <w:rPr>
          <w:rFonts w:ascii="Times New Roman"/>
          <w:b/>
          <w:i w:val="false"/>
          <w:color w:val="000000"/>
        </w:rPr>
        <w:t xml:space="preserve"> 3. Парниктік газдар шығарындыларына 2016 – 2020 жылдарға арналған квота көлемінің резерві</w:t>
      </w:r>
    </w:p>
    <w:bookmarkEnd w:id="16"/>
    <w:bookmarkStart w:name="z23" w:id="17"/>
    <w:p>
      <w:pPr>
        <w:spacing w:after="0"/>
        <w:ind w:left="0"/>
        <w:jc w:val="both"/>
      </w:pPr>
      <w:r>
        <w:rPr>
          <w:rFonts w:ascii="Times New Roman"/>
          <w:b w:val="false"/>
          <w:i w:val="false"/>
          <w:color w:val="000000"/>
          <w:sz w:val="28"/>
        </w:rPr>
        <w:t>
      6. Ұлттық жоспардың квота көлемінің резерві тиісті кезеңге арналған ұлттық жалпы ішкі өнімнің болжамдалатын жыл сайынғы өсу қарқынының орташа көрсеткіші бойынша есептелді.</w:t>
      </w:r>
    </w:p>
    <w:bookmarkEnd w:id="17"/>
    <w:bookmarkStart w:name="z24" w:id="18"/>
    <w:p>
      <w:pPr>
        <w:spacing w:after="0"/>
        <w:ind w:left="0"/>
        <w:jc w:val="both"/>
      </w:pPr>
      <w:r>
        <w:rPr>
          <w:rFonts w:ascii="Times New Roman"/>
          <w:b w:val="false"/>
          <w:i w:val="false"/>
          <w:color w:val="000000"/>
          <w:sz w:val="28"/>
        </w:rPr>
        <w:t>
      7. 2016 – 2020 жылдарға арналған квота көлемінің резерві 21947508,17 квота бірлігін құрайды.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Парниктік газдар</w:t>
            </w:r>
            <w:r>
              <w:br/>
            </w:r>
            <w:r>
              <w:rPr>
                <w:rFonts w:ascii="Times New Roman"/>
                <w:b w:val="false"/>
                <w:i w:val="false"/>
                <w:color w:val="000000"/>
                <w:sz w:val="20"/>
              </w:rPr>
              <w:t>шығарындыларына квоталар</w:t>
            </w:r>
            <w:r>
              <w:br/>
            </w:r>
            <w:r>
              <w:rPr>
                <w:rFonts w:ascii="Times New Roman"/>
                <w:b w:val="false"/>
                <w:i w:val="false"/>
                <w:color w:val="000000"/>
                <w:sz w:val="20"/>
              </w:rPr>
              <w:t>бөлудің 2016 – 2020 жылдарға</w:t>
            </w:r>
            <w:r>
              <w:br/>
            </w:r>
            <w:r>
              <w:rPr>
                <w:rFonts w:ascii="Times New Roman"/>
                <w:b w:val="false"/>
                <w:i w:val="false"/>
                <w:color w:val="000000"/>
                <w:sz w:val="20"/>
              </w:rPr>
              <w:t>арналған ұлттық жоспарына</w:t>
            </w:r>
            <w:r>
              <w:br/>
            </w:r>
            <w:r>
              <w:rPr>
                <w:rFonts w:ascii="Times New Roman"/>
                <w:b w:val="false"/>
                <w:i w:val="false"/>
                <w:color w:val="000000"/>
                <w:sz w:val="20"/>
              </w:rPr>
              <w:t>1-қосымша</w:t>
            </w:r>
          </w:p>
        </w:tc>
      </w:tr>
    </w:tbl>
    <w:bookmarkStart w:name="z30" w:id="19"/>
    <w:p>
      <w:pPr>
        <w:spacing w:after="0"/>
        <w:ind w:left="0"/>
        <w:jc w:val="left"/>
      </w:pPr>
      <w:r>
        <w:rPr>
          <w:rFonts w:ascii="Times New Roman"/>
          <w:b/>
          <w:i w:val="false"/>
          <w:color w:val="000000"/>
        </w:rPr>
        <w:t xml:space="preserve"> Экономика салалары бойынша квота көлемінің бірліктері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4"/>
        <w:gridCol w:w="2117"/>
        <w:gridCol w:w="8529"/>
      </w:tblGrid>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Саладағы кәсіпорындар саны</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жылдарға арналған квота бірліктерінің көлемі, көміртегі қостотығының тоннасы</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472627619,5</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83355877,25</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металлургиясы және химия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190530387,5</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746513884,25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Парниктік газдар</w:t>
            </w:r>
            <w:r>
              <w:br/>
            </w:r>
            <w:r>
              <w:rPr>
                <w:rFonts w:ascii="Times New Roman"/>
                <w:b w:val="false"/>
                <w:i w:val="false"/>
                <w:color w:val="000000"/>
                <w:sz w:val="20"/>
              </w:rPr>
              <w:t>шығарындыларына квоталар</w:t>
            </w:r>
            <w:r>
              <w:br/>
            </w:r>
            <w:r>
              <w:rPr>
                <w:rFonts w:ascii="Times New Roman"/>
                <w:b w:val="false"/>
                <w:i w:val="false"/>
                <w:color w:val="000000"/>
                <w:sz w:val="20"/>
              </w:rPr>
              <w:t>бөлудің 2016 – 2020 жылдарға</w:t>
            </w:r>
            <w:r>
              <w:br/>
            </w:r>
            <w:r>
              <w:rPr>
                <w:rFonts w:ascii="Times New Roman"/>
                <w:b w:val="false"/>
                <w:i w:val="false"/>
                <w:color w:val="000000"/>
                <w:sz w:val="20"/>
              </w:rPr>
              <w:t>арналған ұлттық жоспарына</w:t>
            </w:r>
            <w:r>
              <w:br/>
            </w:r>
            <w:r>
              <w:rPr>
                <w:rFonts w:ascii="Times New Roman"/>
                <w:b w:val="false"/>
                <w:i w:val="false"/>
                <w:color w:val="000000"/>
                <w:sz w:val="20"/>
              </w:rPr>
              <w:t>2-қосымша</w:t>
            </w:r>
          </w:p>
        </w:tc>
      </w:tr>
    </w:tbl>
    <w:bookmarkStart w:name="z27" w:id="20"/>
    <w:p>
      <w:pPr>
        <w:spacing w:after="0"/>
        <w:ind w:left="0"/>
        <w:jc w:val="left"/>
      </w:pPr>
      <w:r>
        <w:rPr>
          <w:rFonts w:ascii="Times New Roman"/>
          <w:b/>
          <w:i w:val="false"/>
          <w:color w:val="000000"/>
        </w:rPr>
        <w:t xml:space="preserve"> Энергетика саласының табиғат пайдаланушыларына арналған квота</w:t>
      </w:r>
      <w:r>
        <w:br/>
      </w:r>
      <w:r>
        <w:rPr>
          <w:rFonts w:ascii="Times New Roman"/>
          <w:b/>
          <w:i w:val="false"/>
          <w:color w:val="000000"/>
        </w:rPr>
        <w:t>көлемінің бірліктері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5172"/>
        <w:gridCol w:w="2787"/>
        <w:gridCol w:w="3404"/>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пайдаланушының атауы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желі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жылдарға арналған квота бірліктерінің жалпы көлемі</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электр станциялары" АҚ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6321916,5</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31609582,5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"Астана-Энергия" АҚ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4337372,77</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21686863,85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"СолтүстікҚазЭнерго" АҚ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3746516,5</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18732582,5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МАЭС-2 станциясы" АҚ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5286849,29</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26434246,45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"Трансэнерго" АҚ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41386,5</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206932,5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әкімдігінің тұрғын үй-коммуналдық шаруашылық, жолаушылар көлігі және автомобиль жолдары бөлімінің "Жаңатас-Су-Жылу" ШЖҚ КМК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162775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"Қызылордажылуэлектрорталығы" ШЖҚ МКК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367479,19</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1837395,95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"Жылуорталық" МК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122480,5</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612402,5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тұрғын үй-коммуналдық шаруашылық, жолаушылар көлігі және автомобиль жолдары бөлімінің жанындағы "Термо-Транзит" ШЖҚ МКК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"Байқоңырэнерго" ӨЭБ МБК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228503,5</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1142517,5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ЖЭО" ЖШС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1228433,65</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6142168,25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Энергия орталығы" ЖШС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5274494,66</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26372473,3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тұрғын үй-коммуналдық шаруашылық, жолаушылар көлігі және автомобиль жолдары бөлімі" ММ Қостанай қаласы әкімдігінің "Қостанай жылу энергетика компаниясы" МКК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262966,58</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1314832,94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газ турбинасы электр станциясы" ЖШС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198551</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992755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ауданы әкімдігінің "Бұқтырма ИнфраСервис" КМК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58822,5</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294112,5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 Менеджмент" ЖШС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265345,23</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1326726,15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қант корпорациясы" ЖШС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90602,05</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453010,25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энергия орталығы" АҚ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210729,65</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1053648,25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"Еуроазия энергетикалық корпорациясы" АҚ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15725746,72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78628733,61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"ПАВЛОДАРЭНЕРГО" АҚ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5165053,86</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25825269,34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 әкімдігінің тұрғын үй-коммуналдық шаруашылық, жолаушылар көлігі және автомобиль жолдары бөлімі" ММ "Жітіқаракоммунэнерго" МКК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43010</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 Батуров атындағы Жамбыл МАЭС" АҚ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1278899,02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6394495,11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"Шахтинскжылуэнерго" ЖШС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98776,2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493881,04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алюминийі" АҚ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7960687,3</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39803436,5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ЖЭО" АҚ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935388,12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4676940,63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 әкімдігінің "Арқалық жылу-энергетикалық компаниясы" МКК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72405</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энергия кешені" ЖШС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296749,14</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1483745,71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"Промтепло" ЖШС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119992,57</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599962,85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Нұржанов атындағы "Екібастұз МАЭС-1" ЖШС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13778770,5</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68893852,5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Соғра ЖЭО" ЖШС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532374,084</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2661870,42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жылу желілері" АҚ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83752,09</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418760,45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"AES Өскемен ЖЭО" ЖШС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2116882,49</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10584412,45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Energy" (Қазақмыс Энерджи) ЖШС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8058679,5</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40293397,5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атом энергетикалық комбинаты-Қазатомөнеркәсіп" ЖШС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3579696,5</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17898482,5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тұрғын үй-коммуналдық шаруашылық бөлімі" ММ "Талдықорғанжылусервис" ШЖҚ КМК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344420</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"Жайықжылуқуат" АҚ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322277,5</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1611387,5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 әкімдігінің жанындағы "Коммуналдық тұрғын үйлерді қайта қалыптастыру басқармасы" КМК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33190,5</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165952,5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әкімдігінің Глубокое к. "Теплоэнергия" ШЖҚ МКК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34958</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174790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ГТЭС" ЖШС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531436,65</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2657183,25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"3-Энергия орталық" АҚ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557073,39</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2785366,95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әкімдігінің жанындағы "Көкшетау Жылу" ШЖҚ МКК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453446</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2267230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тұрғын үй-коммуналдық шаруашылық, жолаушылар көлігі және автомобиль жолдары бөлімі" ММ "Жылукоммунэнерго" ШЖҚ МКК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570846,46</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2854232,3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әкімдігінің "Өзен жылу" ШЖҚ МКК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61122,43</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305612,15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энергетика және тұрғын үй-коммуналдык шаруашылық басқармасының "Жамбыл-Жылу" ШЖҚ МКК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33071,45</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165357,25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"Bassel Group LLS" ЖШС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746205,95</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3731029,75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ЖЭО" АҚ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543383,63</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2716918,15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"Айтас-энерго" ЖШС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57889,31</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289446,55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"Таукент-Энергосервис" ЖШС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33504,27</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167521,35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"Алматыкоммунэнерго" ЖШС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433599,98</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2167999,9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жылу электр орталығы" АҚ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1 421 090,17</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7 105 450,88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 ҚАЗАНДЫҒЫ" ЖШС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30 818,5</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154 092,5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әкімдігінің "Лисаковқалакоммунэнерго" өндірістік-шаруашылық бірлестігі" МКК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60212,6</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301063,01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"Шығысэнерго" ЖШС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280426,95</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1402134,75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94525523,9</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472627619,5</w:t>
            </w:r>
          </w:p>
        </w:tc>
      </w:tr>
    </w:tbl>
    <w:bookmarkStart w:name="z28" w:id="21"/>
    <w:p>
      <w:pPr>
        <w:spacing w:after="0"/>
        <w:ind w:left="0"/>
        <w:jc w:val="left"/>
      </w:pPr>
      <w:r>
        <w:rPr>
          <w:rFonts w:ascii="Times New Roman"/>
          <w:b/>
          <w:i w:val="false"/>
          <w:color w:val="000000"/>
        </w:rPr>
        <w:t xml:space="preserve"> Мұнай-газ саласының табиғат пайдаланушыларына арналған квота көлемінің бірліктері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5654"/>
        <w:gridCol w:w="2596"/>
        <w:gridCol w:w="3176"/>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пайдаланушының атауы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желі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жылдарға арналған квота бірліктерінің жалпы көлемі</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Петролиум Оперейтинг Б.В." ЖҮАҚ Қазақстан филиалы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1746663,5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8733317,5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"Қаражанбасмұнай" АҚ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520132,79</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2600663,99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мұнай" АҚ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42117,38</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210586,92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"Маңғыстаумұнайгаз" АҚ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334017,12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1670085,63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мұнай-химия зауыты" ЖШС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1231832,37</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6159161,85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442156,67</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2210783,37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"Торғай-Петролеум" АҚ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259079,98</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1295399,91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"Майкубен-Вест" ЖШС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40920,57</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"Қазгермұнай" бірлескен кәсіпорны" ЖШС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149921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"СайПар Дриллинг Компани Б.В. Карачаганак Проджект" филиалы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27606,5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Services Company" ЖШС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өңдеу зауыты" ЖШС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759533,83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3797669,15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"Жайықмұнай" ЖШС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212580</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 өңдеу зауыты" ЖШС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"КЕН-САРЫ" ЖШС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46780</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Ойл Продактс" ЖШС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587858</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ЖШС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4324628,94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21623144,71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"ҚазМұнайГаз-Бұрғылау" сервистік бұрғылау кәсіпорны" ЖШС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31821,33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159106,65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"Қуатамлонмұнай" бірлескен кәсіпорны ЖШС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221448,85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1107244,26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"Buzachi Operating Ltd" (Бузачи Оперейтинг Лтд) компаниясының филиалы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198510,55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992552,78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Құбыр Консорциумы-Қ" АҚ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39197,08</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195985,44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 АҚ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35324,07</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"КОМ-МҰНАЙ" ЖШС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38465,5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"Қарақұдықмұнай" ЖШС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26274,5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131372,5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"Ембімұнайгаз" АҚ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462906,66</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2314533,32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Мұнай Компаниясы" АҚ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30814,44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154072,23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"СНПС-Ай Дан Мұнай" АҚ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59263,08</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296315,4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"Интергаз Орталық Азия" АҚ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621750,26</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3108751,32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"САУТС-ОЙЛ" ЖШС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126357,57</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631787,85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"СНПС-Ақтөбемұнайгаз" АҚ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1429393,18</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7146965,92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ЖШС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22857,5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"Қаражыра ЛТД" ЖШС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63470,35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317351,76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қабырға" Қазақстан-Қытай бұрғылау компаниясы ЖШС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72494,23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362471,15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мұнай және сервистік қызмет көрсету" ЖШС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47185,5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"Қазақойл Ақтөбе" ЖШС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590828,45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2954142,25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 Каспиан Оперейтинг Компани Н.В." компаниясы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675262,63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3376313,15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"ҚазТрансОйл" АҚ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240822,7</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1204113,5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"СИНОПЭК Қазақстан Халықаралық Мұнай Сервистік компаниясы" ЖШС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28518,89</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142594,48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"ҚАЗАҚТҮРІКМҰНАЙ" ЖШС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55196,13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275980,69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КумкольРесорсиз" АҚ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570903,07</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2854515,35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"ҚазМұнайТеңіз" теңіз мұнай компаниясы" ЖШС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40170,37</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"Матен Петролеум" АҚ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"Көлжан" ЖШС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34025,29</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170126,45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 BITUM" бірлескен кәсіпорны" ЖШС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27249,62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136248,1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16671175,45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83355877,25</w:t>
            </w:r>
          </w:p>
        </w:tc>
      </w:tr>
    </w:tbl>
    <w:bookmarkStart w:name="z29" w:id="22"/>
    <w:p>
      <w:pPr>
        <w:spacing w:after="0"/>
        <w:ind w:left="0"/>
        <w:jc w:val="left"/>
      </w:pPr>
      <w:r>
        <w:rPr>
          <w:rFonts w:ascii="Times New Roman"/>
          <w:b/>
          <w:i w:val="false"/>
          <w:color w:val="000000"/>
        </w:rPr>
        <w:t xml:space="preserve"> Тау-кен металлургиясы және химия салаларының табиғат пайдаланушыларына арналған квота көлемінің бірліктері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6122"/>
        <w:gridCol w:w="2414"/>
        <w:gridCol w:w="2952"/>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пайдаланушының атауы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желі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жылдарға арналған квота бірліктерінің жалпы көлемі</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"Altyntau Kokshetau" ЖШС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84822,38</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"АрселорМиттал Теміртау" АҚ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15449521,84</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77247609,22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электролиз зауыты" АҚ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349988,77</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1749943,85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"KSP Steel" ("КейЭсПи Стил") ЖШС (Павлодар филиалы)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120615,7</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603078,5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"ҚАЗФОСФАТ" ЖШС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963122,95</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4815614,75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"Құрылысмет" ЖШС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43778,21</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218891,05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"SAS-Tobe Technologies (САС-Тобе Технолоджис)" ЖШС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330582,57</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1652912,85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 ЖШС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63109,5</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315547,5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Цемент" ЖШС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604449</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3022245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Цемент зауыты" ЖШС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962128,29</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4810641,45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Asia Cement" АҚ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603680,33</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3018401,65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цемент өндірістік компаниясы" ЖШС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712664</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3563320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"ҚазАзот" ЖШС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264832,55</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1324162,75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"ШЫМКЕТЦЕМЕНТ" АҚ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556927,36</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2784636,8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"Жайрем кен байыту комбинаты" АҚ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64939,96</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324699,8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электр металлургиялық комбинаты" АҚ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105096,79</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525483,95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 Цинк" ЖШС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40164,5</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"Стройдеталь" ЖШС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72484,5</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362422,5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"Асфальтобетон 1" ЖШС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21189,99</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105949,95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"Кнауф Гипс Капчагай. ДЭГ-Дойче Инвестиционс унд Энтвиклунгсгезельшафт мбХ қатысатын кәсіпорын" ЖШС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27618,35</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138091,75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"ВАРВАРИНСКОЕ" АҚ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42020,79</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210103,95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"Қазақцемент" ЖШС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437330</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2186650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"Соколов-Сарыбай кен-байыту өндірістік бірлестігі" АҚ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3091086,27</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15455431,35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хром қосылыстары зауыты" АҚ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244868,5</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1224342,5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 шыны жасау компаниясы" АҚ-ның "Оңтүстік-1,2" филиалы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41458,77</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207293,85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"Кентавр" ЖШС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34419,11</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172095,55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"Қазмырыш" ЖШС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1118592,74</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5592963,7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SMELTING (ҚАЗАҚМЫС СМЭЛТИНГ)" ЖШС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139209</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цемент компаниясы" ЖШС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1130105,25</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5650526,25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"Қарцемент" АҚ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587265,98</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2936329,9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минералдары" АҚ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38171,14</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190855,7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720451,61</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3602258,05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разрезі" ЖШС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80 104,73</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400 523,65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"Куу-Чекинск разрезі" ЖШС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53449,93</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267249,65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"Шығыстүстімет" ЖШС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68024,39</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340121,95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"Коппер Текнолоджи" ЖШС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40347,31</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201736,55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жез компаниясы" ЖШС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90894,43</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454472,15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ЖШС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62250,49</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311252,45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"Қазхром" трансұлттық компаниясы" АҚ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3440491,55</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17202457,75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"Волковгеология" АҚ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29015,54</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145077,7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көмір" АҚ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271896,5</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1359482,5,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 Көмір" ЖШС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4864277,93</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24321389,67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"Кастинг" ЖШС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38 628</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38106077,5</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190530387,5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