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3d4f" w14:textId="42f3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2016 - 2020 жылдарға арналған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30 желтоқсандағы № 1141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1) Жекешелендірудің 2016 – 2020 жылдарға арналған кешенді жоспары (бұдан әрі – Кешенді жоспар);</w:t>
      </w:r>
    </w:p>
    <w:bookmarkEnd w:id="2"/>
    <w:bookmarkStart w:name="z5" w:id="3"/>
    <w:p>
      <w:pPr>
        <w:spacing w:after="0"/>
        <w:ind w:left="0"/>
        <w:jc w:val="both"/>
      </w:pPr>
      <w:r>
        <w:rPr>
          <w:rFonts w:ascii="Times New Roman"/>
          <w:b w:val="false"/>
          <w:i w:val="false"/>
          <w:color w:val="000000"/>
          <w:sz w:val="28"/>
        </w:rPr>
        <w:t xml:space="preserve">
      2) Кешенді жоспарды іске асырудың </w:t>
      </w:r>
      <w:r>
        <w:rPr>
          <w:rFonts w:ascii="Times New Roman"/>
          <w:b w:val="false"/>
          <w:i w:val="false"/>
          <w:color w:val="000000"/>
          <w:sz w:val="28"/>
        </w:rPr>
        <w:t>нысаналы индикаторлары</w:t>
      </w:r>
      <w:r>
        <w:rPr>
          <w:rFonts w:ascii="Times New Roman"/>
          <w:b w:val="false"/>
          <w:i w:val="false"/>
          <w:color w:val="000000"/>
          <w:sz w:val="28"/>
        </w:rPr>
        <w:t>;</w:t>
      </w:r>
    </w:p>
    <w:bookmarkEnd w:id="3"/>
    <w:bookmarkStart w:name="z65" w:id="4"/>
    <w:p>
      <w:pPr>
        <w:spacing w:after="0"/>
        <w:ind w:left="0"/>
        <w:jc w:val="both"/>
      </w:pPr>
      <w:r>
        <w:rPr>
          <w:rFonts w:ascii="Times New Roman"/>
          <w:b w:val="false"/>
          <w:i w:val="false"/>
          <w:color w:val="000000"/>
          <w:sz w:val="28"/>
        </w:rPr>
        <w:t>
      3) жекешелендірілетін компаниялардың тізіміне енгізудің түйінді өлшемшарттары (</w:t>
      </w:r>
      <w:r>
        <w:rPr>
          <w:rFonts w:ascii="Times New Roman"/>
          <w:b w:val="false"/>
          <w:i w:val="false"/>
          <w:color w:val="000000"/>
          <w:sz w:val="28"/>
        </w:rPr>
        <w:t>қағидаттары</w:t>
      </w:r>
      <w:r>
        <w:rPr>
          <w:rFonts w:ascii="Times New Roman"/>
          <w:b w:val="false"/>
          <w:i w:val="false"/>
          <w:color w:val="000000"/>
          <w:sz w:val="28"/>
        </w:rPr>
        <w:t>)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15.03.2019 </w:t>
      </w:r>
      <w:r>
        <w:rPr>
          <w:rFonts w:ascii="Times New Roman"/>
          <w:b w:val="false"/>
          <w:i w:val="false"/>
          <w:color w:val="000000"/>
          <w:sz w:val="28"/>
        </w:rPr>
        <w:t>№ 114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басым тәртіппен бәсекелес ортаға беруге жататын мемлекеттік ұйымдар және ұлттық басқарушы холдингтердің, ұлттық компаниялардың және олармен үлестес болып табылатын өзге де заңды тұлғалардың еншілес, тәуелді ұйымдары (бұдан әрі – ірі ұйымдар) бойынша:</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басым тәртіппен жекешелендіруге жататын республикалық меншіктегі ірі ұйымдардың тізбесі бекітілсін;</w:t>
      </w:r>
    </w:p>
    <w:bookmarkEnd w:id="6"/>
    <w:bookmarkStart w:name="z8" w:id="7"/>
    <w:p>
      <w:pPr>
        <w:spacing w:after="0"/>
        <w:ind w:left="0"/>
        <w:jc w:val="both"/>
      </w:pPr>
      <w:r>
        <w:rPr>
          <w:rFonts w:ascii="Times New Roman"/>
          <w:b w:val="false"/>
          <w:i w:val="false"/>
          <w:color w:val="000000"/>
          <w:sz w:val="28"/>
        </w:rPr>
        <w:t xml:space="preserve">
      2) жергілікті атқарушы органдар </w:t>
      </w:r>
      <w:r>
        <w:rPr>
          <w:rFonts w:ascii="Times New Roman"/>
          <w:b w:val="false"/>
          <w:i w:val="false"/>
          <w:color w:val="000000"/>
          <w:sz w:val="28"/>
        </w:rPr>
        <w:t>2-қосымшаға</w:t>
      </w:r>
      <w:r>
        <w:rPr>
          <w:rFonts w:ascii="Times New Roman"/>
          <w:b w:val="false"/>
          <w:i w:val="false"/>
          <w:color w:val="000000"/>
          <w:sz w:val="28"/>
        </w:rPr>
        <w:t xml:space="preserve"> сәйкес басым тәртіппен бәсекелес ортаға беруге жататын коммуналдық меншіктегі ірі ұйымдардың тізбесін бекітсін;</w:t>
      </w:r>
    </w:p>
    <w:bookmarkEnd w:id="7"/>
    <w:bookmarkStart w:name="z9" w:id="8"/>
    <w:p>
      <w:pPr>
        <w:spacing w:after="0"/>
        <w:ind w:left="0"/>
        <w:jc w:val="both"/>
      </w:pPr>
      <w:r>
        <w:rPr>
          <w:rFonts w:ascii="Times New Roman"/>
          <w:b w:val="false"/>
          <w:i w:val="false"/>
          <w:color w:val="000000"/>
          <w:sz w:val="28"/>
        </w:rPr>
        <w:t>
      3) ұлттық басқарушы холдингтерге, ұлттық холдингтерге, ұлттық компанияларға 3-қосымшаға сәйкес басым тәртіппен бәсекелес ортаға беру ұсынылатын ұлттық басқарушы холдингтердің, ұлттық компаниялардың және олармен үлестес болып табылатын өзге де заңды тұлғалардың еншілес, тәуелді ірі ұйымдарының тізбесін бекіту ұсынылсын.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03.07.2018 </w:t>
      </w:r>
      <w:r>
        <w:rPr>
          <w:rFonts w:ascii="Times New Roman"/>
          <w:b w:val="false"/>
          <w:i w:val="false"/>
          <w:color w:val="000000"/>
          <w:sz w:val="28"/>
        </w:rPr>
        <w:t>№ 405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"Самұрық-Қазына" ұлттық әл-ауқат қорына:</w:t>
      </w:r>
    </w:p>
    <w:bookmarkEnd w:id="9"/>
    <w:bookmarkStart w:name="z11"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бәсекелес ортаға беруге ұсынылатын еншілес, тәуелді ұйымдардың тізбесін бекіту;</w:t>
      </w:r>
    </w:p>
    <w:bookmarkEnd w:id="10"/>
    <w:bookmarkStart w:name="z12" w:id="11"/>
    <w:p>
      <w:pPr>
        <w:spacing w:after="0"/>
        <w:ind w:left="0"/>
        <w:jc w:val="both"/>
      </w:pPr>
      <w:r>
        <w:rPr>
          <w:rFonts w:ascii="Times New Roman"/>
          <w:b w:val="false"/>
          <w:i w:val="false"/>
          <w:color w:val="000000"/>
          <w:sz w:val="28"/>
        </w:rPr>
        <w:t>
      2) қажет болған жағдайда, стратегиялық инвесторларды тарту мақсатында 3 және 4-қосымшаларда көзделген заңды тұлғалардың акциялар пакеттерін/қатысу үлестерін бөлшектеуді жүзеге асыру;</w:t>
      </w:r>
    </w:p>
    <w:bookmarkEnd w:id="11"/>
    <w:bookmarkStart w:name="z13" w:id="12"/>
    <w:p>
      <w:pPr>
        <w:spacing w:after="0"/>
        <w:ind w:left="0"/>
        <w:jc w:val="both"/>
      </w:pPr>
      <w:r>
        <w:rPr>
          <w:rFonts w:ascii="Times New Roman"/>
          <w:b w:val="false"/>
          <w:i w:val="false"/>
          <w:color w:val="000000"/>
          <w:sz w:val="28"/>
        </w:rPr>
        <w:t>
      3) қажет болған жағдайда, экономикалық орындылығы мақсатында 4-қосымшада көрсетілген заңды тұлғаларды сауда-саттық жүргізбей, қайта ұйымдастыру немесе тарату ұсынылсын.</w:t>
      </w:r>
    </w:p>
    <w:bookmarkEnd w:id="12"/>
    <w:bookmarkStart w:name="z14" w:id="13"/>
    <w:p>
      <w:pPr>
        <w:spacing w:after="0"/>
        <w:ind w:left="0"/>
        <w:jc w:val="both"/>
      </w:pPr>
      <w:r>
        <w:rPr>
          <w:rFonts w:ascii="Times New Roman"/>
          <w:b w:val="false"/>
          <w:i w:val="false"/>
          <w:color w:val="000000"/>
          <w:sz w:val="28"/>
        </w:rPr>
        <w:t>
      4. Жекешелендіруге жататын республикалық меншіктегі ұйымдар, бәсекелес ортаға беру ұсынылатын коммуналдық меншіктегі ұйымдар, ұлттық басқарушы холдингтердің, ұлттық холдингтердің, ұлттық компаниялардың және олармен үлестес болып табылатын өзге де заңды тұлғалардың еншілес, тәуелді ұйымдары бойынша:</w:t>
      </w:r>
    </w:p>
    <w:bookmarkEnd w:id="13"/>
    <w:bookmarkStart w:name="z15"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5-қосымшаға</w:t>
      </w:r>
      <w:r>
        <w:rPr>
          <w:rFonts w:ascii="Times New Roman"/>
          <w:b w:val="false"/>
          <w:i w:val="false"/>
          <w:color w:val="000000"/>
          <w:sz w:val="28"/>
        </w:rPr>
        <w:t xml:space="preserve"> сәйкес жекешелендіруге жататын республикалық меншіктегі ұйымдардың тізбесі бекітілсін;</w:t>
      </w:r>
    </w:p>
    <w:bookmarkEnd w:id="14"/>
    <w:bookmarkStart w:name="z16" w:id="15"/>
    <w:p>
      <w:pPr>
        <w:spacing w:after="0"/>
        <w:ind w:left="0"/>
        <w:jc w:val="both"/>
      </w:pPr>
      <w:r>
        <w:rPr>
          <w:rFonts w:ascii="Times New Roman"/>
          <w:b w:val="false"/>
          <w:i w:val="false"/>
          <w:color w:val="000000"/>
          <w:sz w:val="28"/>
        </w:rPr>
        <w:t xml:space="preserve">
      2) жергілікті атқарушы органдар </w:t>
      </w:r>
      <w:r>
        <w:rPr>
          <w:rFonts w:ascii="Times New Roman"/>
          <w:b w:val="false"/>
          <w:i w:val="false"/>
          <w:color w:val="000000"/>
          <w:sz w:val="28"/>
        </w:rPr>
        <w:t>6-қосымшаға</w:t>
      </w:r>
      <w:r>
        <w:rPr>
          <w:rFonts w:ascii="Times New Roman"/>
          <w:b w:val="false"/>
          <w:i w:val="false"/>
          <w:color w:val="000000"/>
          <w:sz w:val="28"/>
        </w:rPr>
        <w:t xml:space="preserve"> сәйкес бәсекелес ортаға беру ұсынылатын коммуналдық меншіктегі ұйымдардың тізбесін бекітсін;</w:t>
      </w:r>
    </w:p>
    <w:bookmarkEnd w:id="15"/>
    <w:bookmarkStart w:name="z17" w:id="16"/>
    <w:p>
      <w:pPr>
        <w:spacing w:after="0"/>
        <w:ind w:left="0"/>
        <w:jc w:val="both"/>
      </w:pPr>
      <w:r>
        <w:rPr>
          <w:rFonts w:ascii="Times New Roman"/>
          <w:b w:val="false"/>
          <w:i w:val="false"/>
          <w:color w:val="000000"/>
          <w:sz w:val="28"/>
        </w:rPr>
        <w:t xml:space="preserve">
      3) "Самұрық-Қазына" ұлттық әл-ауқат қоры" акционерлік қоғамын қоспағанда, ұлттық басқарушы холдингтерге, ұлттық холдингтерге, ұлттық компанияларға, акционерлік қоғамдарға </w:t>
      </w:r>
      <w:r>
        <w:rPr>
          <w:rFonts w:ascii="Times New Roman"/>
          <w:b w:val="false"/>
          <w:i w:val="false"/>
          <w:color w:val="000000"/>
          <w:sz w:val="28"/>
        </w:rPr>
        <w:t>7-қосымшаға</w:t>
      </w:r>
      <w:r>
        <w:rPr>
          <w:rFonts w:ascii="Times New Roman"/>
          <w:b w:val="false"/>
          <w:i w:val="false"/>
          <w:color w:val="000000"/>
          <w:sz w:val="28"/>
        </w:rPr>
        <w:t xml:space="preserve"> сәйкес бәсекелес ортаға беру ұсынылатын ұлттық басқарушы холдингтердің, ұлттық холдингтердің, ұлттық компаниялардың, акционерлік қоғамдардың және олармен үлестес болып табылатын өзге де заңды тұлғалардың еншілес, тәуелді ұйымдарының тізбесін бекіту ұсынылсын;</w:t>
      </w:r>
    </w:p>
    <w:bookmarkEnd w:id="16"/>
    <w:bookmarkStart w:name="z62" w:id="17"/>
    <w:p>
      <w:pPr>
        <w:spacing w:after="0"/>
        <w:ind w:left="0"/>
        <w:jc w:val="both"/>
      </w:pPr>
      <w:r>
        <w:rPr>
          <w:rFonts w:ascii="Times New Roman"/>
          <w:b w:val="false"/>
          <w:i w:val="false"/>
          <w:color w:val="000000"/>
          <w:sz w:val="28"/>
        </w:rPr>
        <w:t xml:space="preserve">
      4) ұлттық басқарушы холдингтерге, ұлттық холдингтерге, ұлттық компанияларға, акционерлік қоғамдарға қажет болған жағдайда, экономикалық орындылық мақсатында  </w:t>
      </w:r>
      <w:r>
        <w:rPr>
          <w:rFonts w:ascii="Times New Roman"/>
          <w:b w:val="false"/>
          <w:i w:val="false"/>
          <w:color w:val="000000"/>
          <w:sz w:val="28"/>
        </w:rPr>
        <w:t>7-қосымша</w:t>
      </w:r>
      <w:r>
        <w:rPr>
          <w:rFonts w:ascii="Times New Roman"/>
          <w:b w:val="false"/>
          <w:i w:val="false"/>
          <w:color w:val="000000"/>
          <w:sz w:val="28"/>
        </w:rPr>
        <w:t>да көрсетілген заңды тұлғаларды сауда-саттық өткізбестен, қайта ұйымдастыру немесе тарату ұсынылсын.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11.04.2017 </w:t>
      </w:r>
      <w:r>
        <w:rPr>
          <w:rFonts w:ascii="Times New Roman"/>
          <w:b w:val="false"/>
          <w:i w:val="false"/>
          <w:color w:val="000000"/>
          <w:sz w:val="28"/>
        </w:rPr>
        <w:t>№ 194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5. Жергілікті атқарушы органдар:</w:t>
      </w:r>
    </w:p>
    <w:bookmarkEnd w:id="18"/>
    <w:bookmarkStart w:name="z63" w:id="19"/>
    <w:p>
      <w:pPr>
        <w:spacing w:after="0"/>
        <w:ind w:left="0"/>
        <w:jc w:val="both"/>
      </w:pPr>
      <w:r>
        <w:rPr>
          <w:rFonts w:ascii="Times New Roman"/>
          <w:b w:val="false"/>
          <w:i w:val="false"/>
          <w:color w:val="000000"/>
          <w:sz w:val="28"/>
        </w:rPr>
        <w:t xml:space="preserve">
      1) мемлекеттік жоспарлау жөніндегі орталық уәкілетті орган бекітетін Өткізу жоспарланып отырған мемлекеттік-жекешелік әріптестік жобаларының тізбесін қалыптастыру қағидаларына сәйкес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көзделген объектілер мемлекеттік-жекешелік әріптестік жобаларының тізбесіне енгізілген жағдайда, көрсетілген объектілерді мемлекеттік-жекешелік әріптестік нысанында өткізе алады;</w:t>
      </w:r>
    </w:p>
    <w:bookmarkEnd w:id="19"/>
    <w:bookmarkStart w:name="z64" w:id="20"/>
    <w:p>
      <w:pPr>
        <w:spacing w:after="0"/>
        <w:ind w:left="0"/>
        <w:jc w:val="both"/>
      </w:pPr>
      <w:r>
        <w:rPr>
          <w:rFonts w:ascii="Times New Roman"/>
          <w:b w:val="false"/>
          <w:i w:val="false"/>
          <w:color w:val="000000"/>
          <w:sz w:val="28"/>
        </w:rPr>
        <w:t>
      2) қажет болған жағдайда, экономикалық орындылық мақсатында 6-қосымшада көрсетілген заңды тұлғаларды сауда-саттық өткізбестен тарата алады деп айқындалсын.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11.04.2017 </w:t>
      </w:r>
      <w:r>
        <w:rPr>
          <w:rFonts w:ascii="Times New Roman"/>
          <w:b w:val="false"/>
          <w:i w:val="false"/>
          <w:color w:val="000000"/>
          <w:sz w:val="28"/>
        </w:rPr>
        <w:t>№ 194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6. Орталық және жергілікті атқарушы органдар, ұлттық басқарушы холдингтер, ұлттық холдингтер, ұлттық компаниялар (келісім бойынша), сондай-ақ Кешенді жоспарды орындауға жауапты мүдделі ұйымдар:</w:t>
      </w:r>
    </w:p>
    <w:bookmarkEnd w:id="21"/>
    <w:bookmarkStart w:name="z20" w:id="22"/>
    <w:p>
      <w:pPr>
        <w:spacing w:after="0"/>
        <w:ind w:left="0"/>
        <w:jc w:val="both"/>
      </w:pPr>
      <w:r>
        <w:rPr>
          <w:rFonts w:ascii="Times New Roman"/>
          <w:b w:val="false"/>
          <w:i w:val="false"/>
          <w:color w:val="000000"/>
          <w:sz w:val="28"/>
        </w:rPr>
        <w:t>
      1) Кешенді жоспарды іске асыру жөнінде шаралар қабылдасын;</w:t>
      </w:r>
    </w:p>
    <w:bookmarkEnd w:id="22"/>
    <w:bookmarkStart w:name="z21" w:id="23"/>
    <w:p>
      <w:pPr>
        <w:spacing w:after="0"/>
        <w:ind w:left="0"/>
        <w:jc w:val="both"/>
      </w:pPr>
      <w:r>
        <w:rPr>
          <w:rFonts w:ascii="Times New Roman"/>
          <w:b w:val="false"/>
          <w:i w:val="false"/>
          <w:color w:val="000000"/>
          <w:sz w:val="28"/>
        </w:rPr>
        <w:t>
      2) жыл сайын, жартыжылдықтың және жылдың қорытындылары бойынша (10 шілдеге және 10 қаңтарға қарай) Қазақстан Республикасы Ұлттық экономика министрлігіне Кешенді жоспардың іске асырылу барысы туралы ақпарат берсін.</w:t>
      </w:r>
    </w:p>
    <w:bookmarkEnd w:id="23"/>
    <w:bookmarkStart w:name="z22" w:id="24"/>
    <w:p>
      <w:pPr>
        <w:spacing w:after="0"/>
        <w:ind w:left="0"/>
        <w:jc w:val="both"/>
      </w:pPr>
      <w:r>
        <w:rPr>
          <w:rFonts w:ascii="Times New Roman"/>
          <w:b w:val="false"/>
          <w:i w:val="false"/>
          <w:color w:val="000000"/>
          <w:sz w:val="28"/>
        </w:rPr>
        <w:t>
      7. Қазақстан Республикасы Ұлттық экономика министрлігі жыл сайын жартыжылдықтың және жылдың қорытындылары бойынша (25 қаңтарға және 25 шілдеге қарай) Қазақстан Республикасының Үкіметіне Кешенді жоспардың орындалу барысы туралы жиынтық ақпарат беруді қамтамасыз етсін.</w:t>
      </w:r>
    </w:p>
    <w:bookmarkEnd w:id="24"/>
    <w:bookmarkStart w:name="z23"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Үкiметiнiң кейбір шешімдерінің күші жойылды деп танылсын.</w:t>
      </w:r>
    </w:p>
    <w:bookmarkEnd w:id="25"/>
    <w:bookmarkStart w:name="z24" w:id="26"/>
    <w:p>
      <w:pPr>
        <w:spacing w:after="0"/>
        <w:ind w:left="0"/>
        <w:jc w:val="both"/>
      </w:pPr>
      <w:r>
        <w:rPr>
          <w:rFonts w:ascii="Times New Roman"/>
          <w:b w:val="false"/>
          <w:i w:val="false"/>
          <w:color w:val="000000"/>
          <w:sz w:val="28"/>
        </w:rPr>
        <w:t>
      9. Осы қаулының орындалуын бақылау Қазақстан Республикасы Премьер-Министрінің бірінші орынбасары А.Ұ. Маминге жүктелсін.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11.04.2017 </w:t>
      </w:r>
      <w:r>
        <w:rPr>
          <w:rFonts w:ascii="Times New Roman"/>
          <w:b w:val="false"/>
          <w:i w:val="false"/>
          <w:color w:val="000000"/>
          <w:sz w:val="28"/>
        </w:rPr>
        <w:t>№ 194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10. Осы қаулы 2016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қаулысымен</w:t>
            </w:r>
            <w:r>
              <w:br/>
            </w:r>
            <w:r>
              <w:rPr>
                <w:rFonts w:ascii="Times New Roman"/>
                <w:b w:val="false"/>
                <w:i w:val="false"/>
                <w:color w:val="000000"/>
                <w:sz w:val="20"/>
              </w:rPr>
              <w:t>бекітілген</w:t>
            </w:r>
          </w:p>
        </w:tc>
      </w:tr>
    </w:tbl>
    <w:bookmarkStart w:name="z27" w:id="28"/>
    <w:p>
      <w:pPr>
        <w:spacing w:after="0"/>
        <w:ind w:left="0"/>
        <w:jc w:val="left"/>
      </w:pPr>
      <w:r>
        <w:rPr>
          <w:rFonts w:ascii="Times New Roman"/>
          <w:b/>
          <w:i w:val="false"/>
          <w:color w:val="000000"/>
        </w:rPr>
        <w:t xml:space="preserve"> Жекешелендірудің 2016 – 2020 жылдарға арналған кешенді жоспары</w:t>
      </w:r>
    </w:p>
    <w:bookmarkEnd w:id="28"/>
    <w:p>
      <w:pPr>
        <w:spacing w:after="0"/>
        <w:ind w:left="0"/>
        <w:jc w:val="both"/>
      </w:pPr>
      <w:r>
        <w:rPr>
          <w:rFonts w:ascii="Times New Roman"/>
          <w:b w:val="false"/>
          <w:i w:val="false"/>
          <w:color w:val="ff0000"/>
          <w:sz w:val="28"/>
        </w:rPr>
        <w:t xml:space="preserve">
      Ескерту. Жоспарға өзгеріс енгізілді – ҚР Үкіметінің 10.07.2019 </w:t>
      </w:r>
      <w:r>
        <w:rPr>
          <w:rFonts w:ascii="Times New Roman"/>
          <w:b w:val="false"/>
          <w:i w:val="false"/>
          <w:color w:val="ff0000"/>
          <w:sz w:val="28"/>
        </w:rPr>
        <w:t>№ 497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Үкіметінің қаулысына 1, 2, 3 және 4-қосымшаларда көрсетілген мемлекеттік меншіктегі объектілерді жекешелендіру және квазимемлекеттік сектор объектілерін бәсекелес ортаға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жанынан Жекешелендіру және квазимемлекеттік сектор активтерін бәсекелес ортаға беру жөніндегі жобалық офисті (бұдан әрі – Жобалық офис) құру және Жобалық офис туралы ережені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өкімі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"Самұрық-Қазына" ҰӘҚ" АҚ, "Бәйтерек" ҰБХ" АҚ, "Қазагро" ҰБХ"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жылға арналған республикалық бюджетті нақтылау кезінде немесе Қазақстан Республикасы Үкіметінің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жылға арналған республикалық бюджетті нақтылау кезінде немесе Қазақстан Республикасы Үкіметінің резерві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жаңғырту жөніндегі мемлекеттік комиссияның Жобалық офистің ұсынымдарын (сату түрлері мен шарттары, сатып алушылар мен тәуелсіз консультанттарға қойылатын талаптар)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жаңғырту жөніндегі мемлекеттік комиссияның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ТСУО, "Самұрық-Қазына" ҰӘҚ" АҚ, "Бәйтерек" ҰБХ" АҚ, "Қазагро" ҰБХ"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 2016 жылдан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инвесторға жекешелендіру объектілерін тікелей атаулы сату және екі кезеңді рәсім арқылы өтетін конкурс жөнінде шешімдер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ҰХ, ҰБХ, 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p>
            <w:pPr>
              <w:spacing w:after="20"/>
              <w:ind w:left="20"/>
              <w:jc w:val="both"/>
            </w:pPr>
            <w:r>
              <w:rPr>
                <w:rFonts w:ascii="Times New Roman"/>
                <w:b w:val="false"/>
                <w:i w:val="false"/>
                <w:color w:val="000000"/>
                <w:sz w:val="20"/>
              </w:rPr>
              <w:t>
2016 жылғы ақпаннан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консультантты тарту тәртібін әзірлеу және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бөлімнің 1.4-тармағында көзделген тәртіпке сәйкес тәуелсіз консультанттарды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ақпарат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ҰӘҚ" АҚ, "Бәйтерек" ҰБХ" АҚ, "Қазагро" ҰБХ"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 2016 жылдан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және компаниялардың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консультанттарды тарта отырып, мемлекеттік меншік және квазимемлекеттік сектор объектілерін сату алдындағы дайындықты жүргізу және сатуды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жергілікті атқарушы органдар, ҰБХ, ҰХ, 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p>
            <w:pPr>
              <w:spacing w:after="20"/>
              <w:ind w:left="20"/>
              <w:jc w:val="both"/>
            </w:pPr>
            <w:r>
              <w:rPr>
                <w:rFonts w:ascii="Times New Roman"/>
                <w:b w:val="false"/>
                <w:i w:val="false"/>
                <w:color w:val="000000"/>
                <w:sz w:val="20"/>
              </w:rPr>
              <w:t>
2016 жылғы қаңтардан бастап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жылдарға арналған бюджеттік бағдарламалар шеңберінде: республикалық меншік бойынша 094 "Мемлекеттік активтерді басқару", 100 "Жекешелендіру, мемлекеттік мүлікті басқару, жекешелендіруден кейінгі қызмет, осымен байланысты дауларды реттеу" кіші бағдарламасы; коммуналдық меншік бойынша 009 "Жекешелендіру, мемлекеттік мүлікті басқару, жекешелендіруден кейінгі қызмет, осымен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Қазақстан Республикасы Үкіметінің қаулысына 5 және 6-қосымшаларда көрсетілген мемлекеттік меншіктегі объектілерді жекешелендіру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Жекешелендіруге және бәсекелес ортаға беруге жататын республикалық және коммуналдық меншік объектілерінің тізбесіне енгізілген мемлекеттік меншік объектілерін сату туралы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 бойынша – Қаржымині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p>
            <w:pPr>
              <w:spacing w:after="20"/>
              <w:ind w:left="20"/>
              <w:jc w:val="both"/>
            </w:pPr>
            <w:r>
              <w:rPr>
                <w:rFonts w:ascii="Times New Roman"/>
                <w:b w:val="false"/>
                <w:i w:val="false"/>
                <w:color w:val="000000"/>
                <w:sz w:val="20"/>
              </w:rPr>
              <w:t>
2016 жылғы қаңтардан бастап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бойынша – жергілікті атқарушы органдардың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бойынша – облыстардың, Астана және Алматы қалаларының әкімдері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салалардағы уәкілетті органдардың, жергілікті атқарушы органдардың республикалық және коммуналдық меншік объектілерінің сауда-саттығы тәсілдерін таңдау, сондай-ақ оларды бәсекелес ортаға беру жөнінде ұсыныстар беруі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 бойынша – Қаржыминіне ұсыныстар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 бойынша –ТСУО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 жергілікті атқарушы органдарға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 облыстардың, Астана және Алматы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объектілерді сату алдындағы дайындықты ұйымдастыру және сатуды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облыстардың, Астана және Алматы қалаларының әкімдері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айқындалған тәртіппен мемлекеттік-жекешелік әріптестік тетіктерін пайдалана отырып, мемлекеттік меншіктегі объектілерді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ТСУО, облыстардың, Астана және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 2016 жылғы наурыздан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қалаларының әкімдері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басқарушы холдингтер, ұлттық холдингтер, ұлттық компаниялар активтерін сату алдындағы дайындық және оларды жеке секторға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меншікке беруге жататын компаниялардың тізбесін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уәкілетті органдарының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инвестициялық тартымдылығын арттыруға бағытталған оларды сату алдындағы дайындық жөніндегі іс-шараларды жүргізгеннен кейін сатуға болатын компаниялардың тізбесін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уәкілетті органдарының немесе олардың еншілес ұйымдарының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ортаға берілетін әрбір ұйымды сату алдындағы дайындық жөніндегі жол картасын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уәкілетті органдарының немесе олардың еншілес ұйымдарының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p>
            <w:pPr>
              <w:spacing w:after="20"/>
              <w:ind w:left="20"/>
              <w:jc w:val="both"/>
            </w:pPr>
            <w:r>
              <w:rPr>
                <w:rFonts w:ascii="Times New Roman"/>
                <w:b w:val="false"/>
                <w:i w:val="false"/>
                <w:color w:val="000000"/>
                <w:sz w:val="20"/>
              </w:rPr>
              <w:t>
2016 жылғы наурыздан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инвестициялық тартымдылығын арттыру мақсатында оларды сату алдындағы дайындық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ҰБХ, ҰХ, ҰК уәкілетті органдарының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p>
            <w:pPr>
              <w:spacing w:after="20"/>
              <w:ind w:left="20"/>
              <w:jc w:val="both"/>
            </w:pPr>
            <w:r>
              <w:rPr>
                <w:rFonts w:ascii="Times New Roman"/>
                <w:b w:val="false"/>
                <w:i w:val="false"/>
                <w:color w:val="000000"/>
                <w:sz w:val="20"/>
              </w:rPr>
              <w:t>
2016 жылғы наурыздан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олардың еншілес ұйымдарының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Компанияларды және олардың активтерін сауда-саттыққа шығару кестесін әзірлеу және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уәкілетті органдарының немесе олардың еншілес ұйымдарының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стратегиялық объектілерді иеліктен шығару туралы шешімдерін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ТСУО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меншіктің оңтайлы құрылымын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 және ұлттық басқарушы холдингтердің, ұлттық холдингтердің, ұлттық компаниялардың құрамына кіретін компаниялар жұмыс істейтін тауар нарықтарындағы бәсекелес ортаның жай-күйіне тұрақты негізде талдау мен бағалау жүргізу. Олардың осы тауар нарығында одан әрі жұмыс істеуінің орындылығы туралы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тұрақты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 мемлекеттік меншік құрылымын реформалау мәселелері бойынша өзгерістер мен толықтырулар енгізу туралы" Қазақстан Республикасының Заңы жобасының тұжырымдамасын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Заңы тұжырымдамасының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ТСУО, облыстардың, Астана және Алматы қалаларының әкімдері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Ақпараттық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консультанттарды тарта отырып, Бірыңғай ақпараттық саясат шеңберінде жекешелендіру жөніндегі кең ауқымды PR-науқанды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 ТСУО, ҰБХ, ҰХ, ҰК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қаңтар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 031 "Мемлекеттік ақпараттық саясатты жүргізу" бюджеттік бағдарламасының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консультанттарды тарта отырып, Бірыңғай ақпараттық саясат шеңберінде жекешелендіру жөніндегі PR-науқанды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ТСУО, ҰБХ, ҰХ, ҰК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 жартыжылдық негізде, 25 маусымға және 25 желтоқсанға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және холдингтердің қаражаты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компаниялардың Road-show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ТСУО, облыстардың, Астана және Алматы қалаларының әкімдері, ҰБХ, ҰХ, ҰК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 жартыжылдық негізде, 25 маусымға және 25 желтоқсанға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компаниялардың бюджеті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және мемлекеттік мүлік тізілімінің веб-порталында жекешелендіру объектілерін сату туралы хабарламаларды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хабарлама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 Қаржымині, ҰКП (келісім бойынша);</w:t>
            </w:r>
          </w:p>
          <w:p>
            <w:pPr>
              <w:spacing w:after="20"/>
              <w:ind w:left="20"/>
              <w:jc w:val="both"/>
            </w:pPr>
            <w:r>
              <w:rPr>
                <w:rFonts w:ascii="Times New Roman"/>
                <w:b w:val="false"/>
                <w:i w:val="false"/>
                <w:color w:val="000000"/>
                <w:sz w:val="20"/>
              </w:rPr>
              <w:t>
коммуналдық меншік бойынша – облыстардың, Астана және Алматы қалаларының әкімдері,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p>
            <w:pPr>
              <w:spacing w:after="20"/>
              <w:ind w:left="20"/>
              <w:jc w:val="both"/>
            </w:pPr>
            <w:r>
              <w:rPr>
                <w:rFonts w:ascii="Times New Roman"/>
                <w:b w:val="false"/>
                <w:i w:val="false"/>
                <w:color w:val="000000"/>
                <w:sz w:val="20"/>
              </w:rPr>
              <w:t xml:space="preserve">
2016 – 2020 </w:t>
            </w:r>
          </w:p>
          <w:p>
            <w:pPr>
              <w:spacing w:after="20"/>
              <w:ind w:left="20"/>
              <w:jc w:val="both"/>
            </w:pPr>
            <w:r>
              <w:rPr>
                <w:rFonts w:ascii="Times New Roman"/>
                <w:b w:val="false"/>
                <w:i w:val="false"/>
                <w:color w:val="000000"/>
                <w:sz w:val="20"/>
              </w:rPr>
              <w:t>
жылдар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жылдарға арналған бюджеттік бағдарламалар шеңберінде: республикалық меншік бойынша -</w:t>
            </w:r>
          </w:p>
          <w:p>
            <w:pPr>
              <w:spacing w:after="20"/>
              <w:ind w:left="20"/>
              <w:jc w:val="both"/>
            </w:pPr>
            <w:r>
              <w:rPr>
                <w:rFonts w:ascii="Times New Roman"/>
                <w:b w:val="false"/>
                <w:i w:val="false"/>
                <w:color w:val="000000"/>
                <w:sz w:val="20"/>
              </w:rPr>
              <w:t xml:space="preserve">
094 "Мемлекеттік активтерді басқару", 100 "Жекешелендіру, мемлекеттік мүлікті басқару, жекешелендіруден кейінгі жұмыс және осымен байланысты дауларды реттеу"; коммуналдық меншік бойынша - 009 "Жекешелендіру, коммуналдық мүлікті басқару, жекешелендіруден кейінгі жұмыс және осымен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Компанияларды және олардың объектілерін (бейінді, бейінді емес) бәсекелес ортаға өткізу (өтінім беру мерзімдері, қажетті құжаттар мен өзге мәліметтер тізбесі) бойынша ақпаратты бұқаралық ақпарат құралдары, компаниялардың веб-порталдары, өңірлік кәсіпкерлер палаталары және әртүрлі салалардың кәсіпкерлер қауымдастықтары арқылы жариялау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 ҰХ, ҰК,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p>
            <w:pPr>
              <w:spacing w:after="20"/>
              <w:ind w:left="20"/>
              <w:jc w:val="both"/>
            </w:pPr>
            <w:r>
              <w:rPr>
                <w:rFonts w:ascii="Times New Roman"/>
                <w:b w:val="false"/>
                <w:i w:val="false"/>
                <w:color w:val="000000"/>
                <w:sz w:val="20"/>
              </w:rPr>
              <w:t xml:space="preserve">
2016 – 2020 </w:t>
            </w:r>
          </w:p>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әлеуметтік желілерде мемлекеттік меншік объектілерін жекешелендіру жүргізу, компанияларды және олардың активтерін жеке секторға өткізу барысы туралы мақалалар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мақалалар, әлеуметтік желілерде хабарламалар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облыстардың, Астана және Алматы қалаларының әкімдері, ҰБХ, ҰХ, ҰК,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p>
          <w:p>
            <w:pPr>
              <w:spacing w:after="20"/>
              <w:ind w:left="20"/>
              <w:jc w:val="both"/>
            </w:pPr>
            <w:r>
              <w:rPr>
                <w:rFonts w:ascii="Times New Roman"/>
                <w:b w:val="false"/>
                <w:i w:val="false"/>
                <w:color w:val="000000"/>
                <w:sz w:val="20"/>
              </w:rPr>
              <w:t xml:space="preserve">
2016 – 2020 </w:t>
            </w:r>
          </w:p>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9"/>
    <w:p>
      <w:pPr>
        <w:spacing w:after="0"/>
        <w:ind w:left="0"/>
        <w:jc w:val="both"/>
      </w:pPr>
      <w:r>
        <w:rPr>
          <w:rFonts w:ascii="Times New Roman"/>
          <w:b w:val="false"/>
          <w:i w:val="false"/>
          <w:color w:val="000000"/>
          <w:sz w:val="28"/>
        </w:rPr>
        <w:t>
      Ескертпе:        аббревиатуралардың толық жазылуы:</w:t>
      </w:r>
    </w:p>
    <w:bookmarkEnd w:id="29"/>
    <w:p>
      <w:pPr>
        <w:spacing w:after="0"/>
        <w:ind w:left="0"/>
        <w:jc w:val="both"/>
      </w:pPr>
      <w:r>
        <w:rPr>
          <w:rFonts w:ascii="Times New Roman"/>
          <w:b w:val="false"/>
          <w:i w:val="false"/>
          <w:color w:val="000000"/>
          <w:sz w:val="28"/>
        </w:rPr>
        <w:t>
      компаниялар    – ұлттық басқарушы холдингтердің, ұлттық</w:t>
      </w:r>
    </w:p>
    <w:p>
      <w:pPr>
        <w:spacing w:after="0"/>
        <w:ind w:left="0"/>
        <w:jc w:val="both"/>
      </w:pPr>
      <w:r>
        <w:rPr>
          <w:rFonts w:ascii="Times New Roman"/>
          <w:b w:val="false"/>
          <w:i w:val="false"/>
          <w:color w:val="000000"/>
          <w:sz w:val="28"/>
        </w:rPr>
        <w:t>
                       холдингтердің, ұлттық компаниялардың еншілес және</w:t>
      </w:r>
    </w:p>
    <w:p>
      <w:pPr>
        <w:spacing w:after="0"/>
        <w:ind w:left="0"/>
        <w:jc w:val="both"/>
      </w:pPr>
      <w:r>
        <w:rPr>
          <w:rFonts w:ascii="Times New Roman"/>
          <w:b w:val="false"/>
          <w:i w:val="false"/>
          <w:color w:val="000000"/>
          <w:sz w:val="28"/>
        </w:rPr>
        <w:t>
                       тәуелді ұйымдары</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мемлекет       – мемлекеттік кәсіпорындар және мемлекет қадағалайтын</w:t>
      </w:r>
    </w:p>
    <w:p>
      <w:pPr>
        <w:spacing w:after="0"/>
        <w:ind w:left="0"/>
        <w:jc w:val="both"/>
      </w:pPr>
      <w:r>
        <w:rPr>
          <w:rFonts w:ascii="Times New Roman"/>
          <w:b w:val="false"/>
          <w:i w:val="false"/>
          <w:color w:val="000000"/>
          <w:sz w:val="28"/>
        </w:rPr>
        <w:t>
      қатысатын        акционерлік қоғамдар мен жауапкершілігі шектеулі</w:t>
      </w:r>
    </w:p>
    <w:p>
      <w:pPr>
        <w:spacing w:after="0"/>
        <w:ind w:left="0"/>
        <w:jc w:val="both"/>
      </w:pPr>
      <w:r>
        <w:rPr>
          <w:rFonts w:ascii="Times New Roman"/>
          <w:b w:val="false"/>
          <w:i w:val="false"/>
          <w:color w:val="000000"/>
          <w:sz w:val="28"/>
        </w:rPr>
        <w:t>
      ұйымдар          серіктестіктер</w:t>
      </w:r>
    </w:p>
    <w:p>
      <w:pPr>
        <w:spacing w:after="0"/>
        <w:ind w:left="0"/>
        <w:jc w:val="both"/>
      </w:pPr>
      <w:r>
        <w:rPr>
          <w:rFonts w:ascii="Times New Roman"/>
          <w:b w:val="false"/>
          <w:i w:val="false"/>
          <w:color w:val="000000"/>
          <w:sz w:val="28"/>
        </w:rPr>
        <w:t>
      ТСУО           – тиісті саладағы уәкілетті орган</w:t>
      </w:r>
    </w:p>
    <w:p>
      <w:pPr>
        <w:spacing w:after="0"/>
        <w:ind w:left="0"/>
        <w:jc w:val="both"/>
      </w:pPr>
      <w:r>
        <w:rPr>
          <w:rFonts w:ascii="Times New Roman"/>
          <w:b w:val="false"/>
          <w:i w:val="false"/>
          <w:color w:val="000000"/>
          <w:sz w:val="28"/>
        </w:rPr>
        <w:t>
      ҰБХ            – ұлттық басқарушы холдингтер</w:t>
      </w:r>
    </w:p>
    <w:p>
      <w:pPr>
        <w:spacing w:after="0"/>
        <w:ind w:left="0"/>
        <w:jc w:val="both"/>
      </w:pPr>
      <w:r>
        <w:rPr>
          <w:rFonts w:ascii="Times New Roman"/>
          <w:b w:val="false"/>
          <w:i w:val="false"/>
          <w:color w:val="000000"/>
          <w:sz w:val="28"/>
        </w:rPr>
        <w:t>
      ҰК             – ұлттық компаниялар</w:t>
      </w:r>
    </w:p>
    <w:p>
      <w:pPr>
        <w:spacing w:after="0"/>
        <w:ind w:left="0"/>
        <w:jc w:val="both"/>
      </w:pPr>
      <w:r>
        <w:rPr>
          <w:rFonts w:ascii="Times New Roman"/>
          <w:b w:val="false"/>
          <w:i w:val="false"/>
          <w:color w:val="000000"/>
          <w:sz w:val="28"/>
        </w:rPr>
        <w:t>
      ҰКП            – Қазақстанның Ұлттық кәсіпкерлер палатасы</w:t>
      </w:r>
    </w:p>
    <w:p>
      <w:pPr>
        <w:spacing w:after="0"/>
        <w:ind w:left="0"/>
        <w:jc w:val="both"/>
      </w:pPr>
      <w:r>
        <w:rPr>
          <w:rFonts w:ascii="Times New Roman"/>
          <w:b w:val="false"/>
          <w:i w:val="false"/>
          <w:color w:val="000000"/>
          <w:sz w:val="28"/>
        </w:rPr>
        <w:t>
      ҰХ             – ұлттық холдингтер</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ҰЭМ БҚДК –    Қазақстан Республикасы Ұлттық экономика министрлігінің</w:t>
      </w:r>
    </w:p>
    <w:p>
      <w:pPr>
        <w:spacing w:after="0"/>
        <w:ind w:left="0"/>
        <w:jc w:val="both"/>
      </w:pPr>
      <w:r>
        <w:rPr>
          <w:rFonts w:ascii="Times New Roman"/>
          <w:b w:val="false"/>
          <w:i w:val="false"/>
          <w:color w:val="000000"/>
          <w:sz w:val="28"/>
        </w:rPr>
        <w:t>
                         Бәсекелестікті қорғау және дамыту комитеті".</w:t>
      </w:r>
    </w:p>
    <w:p>
      <w:pPr>
        <w:spacing w:after="0"/>
        <w:ind w:left="0"/>
        <w:jc w:val="both"/>
      </w:pPr>
      <w:r>
        <w:rPr>
          <w:rFonts w:ascii="Times New Roman"/>
          <w:b w:val="false"/>
          <w:i w:val="false"/>
          <w:color w:val="000000"/>
          <w:sz w:val="28"/>
        </w:rPr>
        <w:t xml:space="preserve">
      "Самұрық-      – "Самұрық-Қазына" ұлттық әл-ауқат қоры" акционерлік </w:t>
      </w:r>
    </w:p>
    <w:p>
      <w:pPr>
        <w:spacing w:after="0"/>
        <w:ind w:left="0"/>
        <w:jc w:val="both"/>
      </w:pPr>
      <w:r>
        <w:rPr>
          <w:rFonts w:ascii="Times New Roman"/>
          <w:b w:val="false"/>
          <w:i w:val="false"/>
          <w:color w:val="000000"/>
          <w:sz w:val="28"/>
        </w:rPr>
        <w:t>
      Қазына" ҰӘҚ"     қоғамы</w:t>
      </w:r>
    </w:p>
    <w:p>
      <w:pPr>
        <w:spacing w:after="0"/>
        <w:ind w:left="0"/>
        <w:jc w:val="both"/>
      </w:pPr>
      <w:r>
        <w:rPr>
          <w:rFonts w:ascii="Times New Roman"/>
          <w:b w:val="false"/>
          <w:i w:val="false"/>
          <w:color w:val="000000"/>
          <w:sz w:val="28"/>
        </w:rPr>
        <w:t>
      АҚ</w:t>
      </w:r>
    </w:p>
    <w:p>
      <w:pPr>
        <w:spacing w:after="0"/>
        <w:ind w:left="0"/>
        <w:jc w:val="both"/>
      </w:pPr>
      <w:r>
        <w:rPr>
          <w:rFonts w:ascii="Times New Roman"/>
          <w:b w:val="false"/>
          <w:i w:val="false"/>
          <w:color w:val="000000"/>
          <w:sz w:val="28"/>
        </w:rPr>
        <w:t>
      "Бәйтерек"     – "Бәйтерек" ұлттық басқарушы холдингі" акционерлік</w:t>
      </w:r>
    </w:p>
    <w:p>
      <w:pPr>
        <w:spacing w:after="0"/>
        <w:ind w:left="0"/>
        <w:jc w:val="both"/>
      </w:pPr>
      <w:r>
        <w:rPr>
          <w:rFonts w:ascii="Times New Roman"/>
          <w:b w:val="false"/>
          <w:i w:val="false"/>
          <w:color w:val="000000"/>
          <w:sz w:val="28"/>
        </w:rPr>
        <w:t>
      ҰБХ" АҚ          қоғамы</w:t>
      </w:r>
    </w:p>
    <w:p>
      <w:pPr>
        <w:spacing w:after="0"/>
        <w:ind w:left="0"/>
        <w:jc w:val="both"/>
      </w:pPr>
      <w:r>
        <w:rPr>
          <w:rFonts w:ascii="Times New Roman"/>
          <w:b w:val="false"/>
          <w:i w:val="false"/>
          <w:color w:val="000000"/>
          <w:sz w:val="28"/>
        </w:rPr>
        <w:t>
      "Қазагро" ҰБХ" – "Қазагро" ұлттық басқарушы холдингі" акционерлік</w:t>
      </w:r>
    </w:p>
    <w:p>
      <w:pPr>
        <w:spacing w:after="0"/>
        <w:ind w:left="0"/>
        <w:jc w:val="both"/>
      </w:pPr>
      <w:r>
        <w:rPr>
          <w:rFonts w:ascii="Times New Roman"/>
          <w:b w:val="false"/>
          <w:i w:val="false"/>
          <w:color w:val="000000"/>
          <w:sz w:val="28"/>
        </w:rPr>
        <w:t>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қаулысымен</w:t>
            </w:r>
            <w:r>
              <w:br/>
            </w:r>
            <w:r>
              <w:rPr>
                <w:rFonts w:ascii="Times New Roman"/>
                <w:b w:val="false"/>
                <w:i w:val="false"/>
                <w:color w:val="000000"/>
                <w:sz w:val="20"/>
              </w:rPr>
              <w:t>бекітілген</w:t>
            </w:r>
          </w:p>
        </w:tc>
      </w:tr>
    </w:tbl>
    <w:bookmarkStart w:name="z30" w:id="30"/>
    <w:p>
      <w:pPr>
        <w:spacing w:after="0"/>
        <w:ind w:left="0"/>
        <w:jc w:val="left"/>
      </w:pPr>
      <w:r>
        <w:rPr>
          <w:rFonts w:ascii="Times New Roman"/>
          <w:b/>
          <w:i w:val="false"/>
          <w:color w:val="000000"/>
        </w:rPr>
        <w:t xml:space="preserve"> Жекешелендірудің 2016 – 2020 жылдарға арналған кешенді жоспарын іске асырудың нысаналы индикаторлары</w:t>
      </w:r>
    </w:p>
    <w:bookmarkEnd w:id="30"/>
    <w:bookmarkStart w:name="z31" w:id="31"/>
    <w:p>
      <w:pPr>
        <w:spacing w:after="0"/>
        <w:ind w:left="0"/>
        <w:jc w:val="both"/>
      </w:pPr>
      <w:r>
        <w:rPr>
          <w:rFonts w:ascii="Times New Roman"/>
          <w:b w:val="false"/>
          <w:i w:val="false"/>
          <w:color w:val="000000"/>
          <w:sz w:val="28"/>
        </w:rPr>
        <w:t>
      1. 2021 жылға қарай республикалық меншіктегі ұйымдардың квазимемлекеттік сектор субъектілерін 15 %-ға қысқарту.</w:t>
      </w:r>
    </w:p>
    <w:bookmarkEnd w:id="31"/>
    <w:bookmarkStart w:name="z32" w:id="32"/>
    <w:p>
      <w:pPr>
        <w:spacing w:after="0"/>
        <w:ind w:left="0"/>
        <w:jc w:val="both"/>
      </w:pPr>
      <w:r>
        <w:rPr>
          <w:rFonts w:ascii="Times New Roman"/>
          <w:b w:val="false"/>
          <w:i w:val="false"/>
          <w:color w:val="000000"/>
          <w:sz w:val="28"/>
        </w:rPr>
        <w:t>
      2. Коммуналдық меншіктегі ұйымдардың жалпы санына шаққанда олардың 5 %-ын бәсекелес ортаға беру.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№1141 қаулысымен</w:t>
            </w:r>
            <w:r>
              <w:br/>
            </w:r>
            <w:r>
              <w:rPr>
                <w:rFonts w:ascii="Times New Roman"/>
                <w:b w:val="false"/>
                <w:i w:val="false"/>
                <w:color w:val="000000"/>
                <w:sz w:val="20"/>
              </w:rPr>
              <w:t>бекітілген</w:t>
            </w:r>
          </w:p>
        </w:tc>
      </w:tr>
    </w:tbl>
    <w:bookmarkStart w:name="z9" w:id="33"/>
    <w:p>
      <w:pPr>
        <w:spacing w:after="0"/>
        <w:ind w:left="0"/>
        <w:jc w:val="left"/>
      </w:pPr>
      <w:r>
        <w:rPr>
          <w:rFonts w:ascii="Times New Roman"/>
          <w:b/>
          <w:i w:val="false"/>
          <w:color w:val="000000"/>
        </w:rPr>
        <w:t xml:space="preserve"> Жекешелендірілетін компаниялардың тізіміне енгізудің түйінді өлшемшарттары (қағидаттары)</w:t>
      </w:r>
    </w:p>
    <w:bookmarkEnd w:id="33"/>
    <w:p>
      <w:pPr>
        <w:spacing w:after="0"/>
        <w:ind w:left="0"/>
        <w:jc w:val="both"/>
      </w:pPr>
      <w:r>
        <w:rPr>
          <w:rFonts w:ascii="Times New Roman"/>
          <w:b w:val="false"/>
          <w:i w:val="false"/>
          <w:color w:val="ff0000"/>
          <w:sz w:val="28"/>
        </w:rPr>
        <w:t xml:space="preserve">
      Ескерту. Қаулы қағидамен толықтырылды – ҚР Үкіметінің 15.03.2019 </w:t>
      </w:r>
      <w:r>
        <w:rPr>
          <w:rFonts w:ascii="Times New Roman"/>
          <w:b w:val="false"/>
          <w:i w:val="false"/>
          <w:color w:val="ff0000"/>
          <w:sz w:val="28"/>
        </w:rPr>
        <w:t>№ 114</w:t>
      </w:r>
      <w:r>
        <w:rPr>
          <w:rFonts w:ascii="Times New Roman"/>
          <w:b w:val="false"/>
          <w:i w:val="false"/>
          <w:color w:val="ff0000"/>
          <w:sz w:val="28"/>
        </w:rPr>
        <w:t xml:space="preserve"> қаулысымен.</w:t>
      </w:r>
    </w:p>
    <w:bookmarkStart w:name="z67" w:id="34"/>
    <w:p>
      <w:pPr>
        <w:spacing w:after="0"/>
        <w:ind w:left="0"/>
        <w:jc w:val="both"/>
      </w:pPr>
      <w:r>
        <w:rPr>
          <w:rFonts w:ascii="Times New Roman"/>
          <w:b w:val="false"/>
          <w:i w:val="false"/>
          <w:color w:val="000000"/>
          <w:sz w:val="28"/>
        </w:rPr>
        <w:t>
      Жекешелендірілген компаниялар тізіміне енгізуге бастамашылық ету үшін компанияның мына өлшемшарттардың біріне сəйкес келуі негіз болып табылады:</w:t>
      </w:r>
    </w:p>
    <w:bookmarkEnd w:id="34"/>
    <w:bookmarkStart w:name="z68" w:id="35"/>
    <w:p>
      <w:pPr>
        <w:spacing w:after="0"/>
        <w:ind w:left="0"/>
        <w:jc w:val="both"/>
      </w:pPr>
      <w:r>
        <w:rPr>
          <w:rFonts w:ascii="Times New Roman"/>
          <w:b w:val="false"/>
          <w:i w:val="false"/>
          <w:color w:val="000000"/>
          <w:sz w:val="28"/>
        </w:rPr>
        <w:t xml:space="preserve">
      1) компания 2015 жылғы 29 қазандағы Қазақстан Республикасы Кəсіпкерлік кодексінің (бұдан əрі – Кодекс) 192-бабының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сəйкес келмейтін кəсіпкерлік қызметті жүзеге асырады;</w:t>
      </w:r>
    </w:p>
    <w:bookmarkEnd w:id="35"/>
    <w:bookmarkStart w:name="z69" w:id="36"/>
    <w:p>
      <w:pPr>
        <w:spacing w:after="0"/>
        <w:ind w:left="0"/>
        <w:jc w:val="both"/>
      </w:pPr>
      <w:r>
        <w:rPr>
          <w:rFonts w:ascii="Times New Roman"/>
          <w:b w:val="false"/>
          <w:i w:val="false"/>
          <w:color w:val="000000"/>
          <w:sz w:val="28"/>
        </w:rPr>
        <w:t xml:space="preserve">
      2) компания Кодекстің 24-бабының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өлшемшарттарға сəйкес шағын кəсіпкерлік субъектісі болып табылады;</w:t>
      </w:r>
    </w:p>
    <w:bookmarkEnd w:id="36"/>
    <w:bookmarkStart w:name="z70" w:id="37"/>
    <w:p>
      <w:pPr>
        <w:spacing w:after="0"/>
        <w:ind w:left="0"/>
        <w:jc w:val="both"/>
      </w:pPr>
      <w:r>
        <w:rPr>
          <w:rFonts w:ascii="Times New Roman"/>
          <w:b w:val="false"/>
          <w:i w:val="false"/>
          <w:color w:val="000000"/>
          <w:sz w:val="28"/>
        </w:rPr>
        <w:t>
      3) мемлекет заңды тұлға қызметінің маңызды аспектілеріне қатысты стратегиялық шешімдерді қабылдау құқығын бермейтін, бақыланбайтын акциялар пакетін (қатысу үлестерін) иеленеді. Бұл өлшемшарт қызметі ұлттық қауіпсіздік, мемлекеттің қорғаныс қабілетін қамтамасыз ету, стратегиялық жəне əлеуметтік маңызы бар объектілерді пайдаланумен жəне күтіп ұстаумен байланысты заңды тұлғаларға қатысты қолданылмайды.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қаулысымен</w:t>
            </w:r>
            <w:r>
              <w:br/>
            </w:r>
            <w:r>
              <w:rPr>
                <w:rFonts w:ascii="Times New Roman"/>
                <w:b w:val="false"/>
                <w:i w:val="false"/>
                <w:color w:val="000000"/>
                <w:sz w:val="20"/>
              </w:rPr>
              <w:t>бекітілген</w:t>
            </w:r>
          </w:p>
        </w:tc>
      </w:tr>
    </w:tbl>
    <w:bookmarkStart w:name="z35" w:id="38"/>
    <w:p>
      <w:pPr>
        <w:spacing w:after="0"/>
        <w:ind w:left="0"/>
        <w:jc w:val="left"/>
      </w:pPr>
      <w:r>
        <w:rPr>
          <w:rFonts w:ascii="Times New Roman"/>
          <w:b/>
          <w:i w:val="false"/>
          <w:color w:val="000000"/>
        </w:rPr>
        <w:t xml:space="preserve"> Басым тәртіппен жекешелендіруге жататын республикалық меншіктегі ірі ұйымдардың тізбесі</w:t>
      </w:r>
    </w:p>
    <w:bookmarkEnd w:id="38"/>
    <w:p>
      <w:pPr>
        <w:spacing w:after="0"/>
        <w:ind w:left="0"/>
        <w:jc w:val="both"/>
      </w:pPr>
      <w:r>
        <w:rPr>
          <w:rFonts w:ascii="Times New Roman"/>
          <w:b w:val="false"/>
          <w:i w:val="false"/>
          <w:color w:val="ff0000"/>
          <w:sz w:val="28"/>
        </w:rPr>
        <w:t xml:space="preserve">
      Ескерту. Тізбе жаңа редакцияда - ҚР Үкіметінің 11.04.2017 </w:t>
      </w:r>
      <w:r>
        <w:rPr>
          <w:rFonts w:ascii="Times New Roman"/>
          <w:b w:val="false"/>
          <w:i w:val="false"/>
          <w:color w:val="ff0000"/>
          <w:sz w:val="28"/>
        </w:rPr>
        <w:t>№ 194</w:t>
      </w:r>
      <w:r>
        <w:rPr>
          <w:rFonts w:ascii="Times New Roman"/>
          <w:b w:val="false"/>
          <w:i w:val="false"/>
          <w:color w:val="ff0000"/>
          <w:sz w:val="28"/>
        </w:rPr>
        <w:t xml:space="preserve">; өзгеріс енгізілді – ҚР Үкіметінің 13.05.2017 </w:t>
      </w:r>
      <w:r>
        <w:rPr>
          <w:rFonts w:ascii="Times New Roman"/>
          <w:b w:val="false"/>
          <w:i w:val="false"/>
          <w:color w:val="ff0000"/>
          <w:sz w:val="28"/>
        </w:rPr>
        <w:t>№ 258</w:t>
      </w:r>
      <w:r>
        <w:rPr>
          <w:rFonts w:ascii="Times New Roman"/>
          <w:b w:val="false"/>
          <w:i w:val="false"/>
          <w:color w:val="ff0000"/>
          <w:sz w:val="28"/>
        </w:rPr>
        <w:t xml:space="preserve">; 23.06.2017 </w:t>
      </w:r>
      <w:r>
        <w:rPr>
          <w:rFonts w:ascii="Times New Roman"/>
          <w:b w:val="false"/>
          <w:i w:val="false"/>
          <w:color w:val="ff0000"/>
          <w:sz w:val="28"/>
        </w:rPr>
        <w:t>№ 393</w:t>
      </w:r>
      <w:r>
        <w:rPr>
          <w:rFonts w:ascii="Times New Roman"/>
          <w:b w:val="false"/>
          <w:i w:val="false"/>
          <w:color w:val="ff0000"/>
          <w:sz w:val="28"/>
        </w:rPr>
        <w:t xml:space="preserve">;  09.11.2018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бастап қолданысқа енгiзiледi); 05.12.2018 </w:t>
      </w:r>
      <w:r>
        <w:rPr>
          <w:rFonts w:ascii="Times New Roman"/>
          <w:b w:val="false"/>
          <w:i w:val="false"/>
          <w:color w:val="ff0000"/>
          <w:sz w:val="28"/>
        </w:rPr>
        <w:t>№ 805</w:t>
      </w:r>
      <w:r>
        <w:rPr>
          <w:rFonts w:ascii="Times New Roman"/>
          <w:b w:val="false"/>
          <w:i w:val="false"/>
          <w:color w:val="ff0000"/>
          <w:sz w:val="28"/>
        </w:rPr>
        <w:t xml:space="preserve">; 19.03.2019 </w:t>
      </w:r>
      <w:r>
        <w:rPr>
          <w:rFonts w:ascii="Times New Roman"/>
          <w:b w:val="false"/>
          <w:i w:val="false"/>
          <w:color w:val="ff0000"/>
          <w:sz w:val="28"/>
        </w:rPr>
        <w:t>№ 121</w:t>
      </w:r>
      <w:r>
        <w:rPr>
          <w:rFonts w:ascii="Times New Roman"/>
          <w:b w:val="false"/>
          <w:i w:val="false"/>
          <w:color w:val="ff0000"/>
          <w:sz w:val="28"/>
        </w:rPr>
        <w:t xml:space="preserve">; 04.05.2019 № 252; 07.08.2020 </w:t>
      </w:r>
      <w:r>
        <w:rPr>
          <w:rFonts w:ascii="Times New Roman"/>
          <w:b w:val="false"/>
          <w:i w:val="false"/>
          <w:color w:val="ff0000"/>
          <w:sz w:val="28"/>
        </w:rPr>
        <w:t>№ 504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Iшкi iстер министрлiгi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13.05.2017 </w:t>
            </w:r>
            <w:r>
              <w:rPr>
                <w:rFonts w:ascii="Times New Roman"/>
                <w:b w:val="false"/>
                <w:i w:val="false"/>
                <w:color w:val="ff0000"/>
                <w:sz w:val="20"/>
              </w:rPr>
              <w:t>№ 258</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Денсаулық сақтау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"Қазмедтех"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Индустрия және инфрақұрылымдық даму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23.06.2017 </w:t>
            </w:r>
            <w:r>
              <w:rPr>
                <w:rFonts w:ascii="Times New Roman"/>
                <w:b w:val="false"/>
                <w:i w:val="false"/>
                <w:color w:val="ff0000"/>
                <w:sz w:val="20"/>
              </w:rPr>
              <w:t>№ 393</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 Индустриялық даму және өнеркәсіптік қауіпсіздік комитетінің "Кәсіби әскерилендірілген авариялық-құтқару қызметі"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Қаржы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19.03.2019 </w:t>
            </w:r>
            <w:r>
              <w:rPr>
                <w:rFonts w:ascii="Times New Roman"/>
                <w:b w:val="false"/>
                <w:i w:val="false"/>
                <w:color w:val="ff0000"/>
                <w:sz w:val="20"/>
              </w:rPr>
              <w:t>№ 121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Энергетика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Білім және ғылым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Мәдениет және спорт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Цифрлық даму, инновациялар және аэроғарыш өнеркәсібі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09.11.2018 </w:t>
            </w:r>
            <w:r>
              <w:rPr>
                <w:rFonts w:ascii="Times New Roman"/>
                <w:b w:val="false"/>
                <w:i w:val="false"/>
                <w:color w:val="ff0000"/>
                <w:sz w:val="20"/>
              </w:rPr>
              <w:t>№ 733</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Президентінің Іс басқармасы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09.11.2018 </w:t>
            </w:r>
            <w:r>
              <w:rPr>
                <w:rFonts w:ascii="Times New Roman"/>
                <w:b w:val="false"/>
                <w:i w:val="false"/>
                <w:color w:val="ff0000"/>
                <w:sz w:val="20"/>
              </w:rPr>
              <w:t>№ 733</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"Астана-Өнім"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 w:id="39"/>
    <w:p>
      <w:pPr>
        <w:spacing w:after="0"/>
        <w:ind w:left="0"/>
        <w:jc w:val="left"/>
      </w:pPr>
      <w:r>
        <w:rPr>
          <w:rFonts w:ascii="Times New Roman"/>
          <w:b/>
          <w:i w:val="false"/>
          <w:color w:val="000000"/>
        </w:rPr>
        <w:t xml:space="preserve"> Басым тәртіппен жекешелендіруге жататын коммуналдық меншіктегі ірі ұйымдардың тізбесі</w:t>
      </w:r>
    </w:p>
    <w:bookmarkEnd w:id="39"/>
    <w:p>
      <w:pPr>
        <w:spacing w:after="0"/>
        <w:ind w:left="0"/>
        <w:jc w:val="both"/>
      </w:pPr>
      <w:r>
        <w:rPr>
          <w:rFonts w:ascii="Times New Roman"/>
          <w:b w:val="false"/>
          <w:i w:val="false"/>
          <w:color w:val="ff0000"/>
          <w:sz w:val="28"/>
        </w:rPr>
        <w:t xml:space="preserve">
      Ескерту. Тізбе жаңа редакцияда - ҚР Үкіметінің 11.04.2017 </w:t>
      </w:r>
      <w:r>
        <w:rPr>
          <w:rFonts w:ascii="Times New Roman"/>
          <w:b w:val="false"/>
          <w:i w:val="false"/>
          <w:color w:val="ff0000"/>
          <w:sz w:val="28"/>
        </w:rPr>
        <w:t>№ 194</w:t>
      </w:r>
      <w:r>
        <w:rPr>
          <w:rFonts w:ascii="Times New Roman"/>
          <w:b w:val="false"/>
          <w:i w:val="false"/>
          <w:color w:val="ff0000"/>
          <w:sz w:val="28"/>
        </w:rPr>
        <w:t xml:space="preserve">; 09.11.2018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 облысының әкімдігі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09.11.2018 </w:t>
            </w:r>
            <w:r>
              <w:rPr>
                <w:rFonts w:ascii="Times New Roman"/>
                <w:b w:val="false"/>
                <w:i w:val="false"/>
                <w:color w:val="ff0000"/>
                <w:sz w:val="20"/>
              </w:rPr>
              <w:t>№ 733</w:t>
            </w:r>
            <w:r>
              <w:rPr>
                <w:rFonts w:ascii="Times New Roman"/>
                <w:b w:val="false"/>
                <w:i w:val="false"/>
                <w:color w:val="ff0000"/>
                <w:sz w:val="20"/>
              </w:rPr>
              <w:t xml:space="preserve"> (алғашқы ресми жарияланған күнінен бастап қолданысқа енгiзiледi) қаулысымен.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қаулысына</w:t>
            </w:r>
            <w:r>
              <w:br/>
            </w:r>
            <w:r>
              <w:rPr>
                <w:rFonts w:ascii="Times New Roman"/>
                <w:b w:val="false"/>
                <w:i w:val="false"/>
                <w:color w:val="000000"/>
                <w:sz w:val="20"/>
              </w:rPr>
              <w:t>3-қосымша</w:t>
            </w:r>
          </w:p>
        </w:tc>
      </w:tr>
    </w:tbl>
    <w:bookmarkStart w:name="z39" w:id="40"/>
    <w:p>
      <w:pPr>
        <w:spacing w:after="0"/>
        <w:ind w:left="0"/>
        <w:jc w:val="left"/>
      </w:pPr>
      <w:r>
        <w:rPr>
          <w:rFonts w:ascii="Times New Roman"/>
          <w:b/>
          <w:i w:val="false"/>
          <w:color w:val="000000"/>
        </w:rPr>
        <w:t xml:space="preserve"> Басым тәртіппен бәсекелес ортаға беру ұсынылатын ұлттық басқарушы холдингтердің, ұлттық компаниялардың және олармен үлестес болып табылатын өзге де заңды тұлғалардың еншілес, тәуелді ірі ұйымдарының тізбесі</w:t>
      </w:r>
    </w:p>
    <w:bookmarkEnd w:id="40"/>
    <w:p>
      <w:pPr>
        <w:spacing w:after="0"/>
        <w:ind w:left="0"/>
        <w:jc w:val="both"/>
      </w:pPr>
      <w:r>
        <w:rPr>
          <w:rFonts w:ascii="Times New Roman"/>
          <w:b w:val="false"/>
          <w:i w:val="false"/>
          <w:color w:val="ff0000"/>
          <w:sz w:val="28"/>
        </w:rPr>
        <w:t xml:space="preserve">
      Ескерту. Тізбе жаңа редакцияда – ҚР Үкіметінің 03.07.2018 </w:t>
      </w:r>
      <w:r>
        <w:rPr>
          <w:rFonts w:ascii="Times New Roman"/>
          <w:b w:val="false"/>
          <w:i w:val="false"/>
          <w:color w:val="ff0000"/>
          <w:sz w:val="28"/>
        </w:rPr>
        <w:t>№ 405</w:t>
      </w:r>
      <w:r>
        <w:rPr>
          <w:rFonts w:ascii="Times New Roman"/>
          <w:b w:val="false"/>
          <w:i w:val="false"/>
          <w:color w:val="ff0000"/>
          <w:sz w:val="28"/>
        </w:rPr>
        <w:t xml:space="preserve">; өзгеріс енгізілді - ҚР Үкіметінің 03.09.2018 </w:t>
      </w:r>
      <w:r>
        <w:rPr>
          <w:rFonts w:ascii="Times New Roman"/>
          <w:b w:val="false"/>
          <w:i w:val="false"/>
          <w:color w:val="ff0000"/>
          <w:sz w:val="28"/>
        </w:rPr>
        <w:t>№ 544</w:t>
      </w:r>
      <w:r>
        <w:rPr>
          <w:rFonts w:ascii="Times New Roman"/>
          <w:b w:val="false"/>
          <w:i w:val="false"/>
          <w:color w:val="ff0000"/>
          <w:sz w:val="28"/>
        </w:rPr>
        <w:t xml:space="preserve">; 13.12.2018 </w:t>
      </w:r>
      <w:r>
        <w:rPr>
          <w:rFonts w:ascii="Times New Roman"/>
          <w:b w:val="false"/>
          <w:i w:val="false"/>
          <w:color w:val="ff0000"/>
          <w:sz w:val="28"/>
        </w:rPr>
        <w:t>№ 830</w:t>
      </w:r>
      <w:r>
        <w:rPr>
          <w:rFonts w:ascii="Times New Roman"/>
          <w:b w:val="false"/>
          <w:i w:val="false"/>
          <w:color w:val="ff0000"/>
          <w:sz w:val="28"/>
        </w:rPr>
        <w:t xml:space="preserve">; 04.05.2019 </w:t>
      </w:r>
      <w:r>
        <w:rPr>
          <w:rFonts w:ascii="Times New Roman"/>
          <w:b w:val="false"/>
          <w:i w:val="false"/>
          <w:color w:val="ff0000"/>
          <w:sz w:val="28"/>
        </w:rPr>
        <w:t>№ 252</w:t>
      </w:r>
      <w:r>
        <w:rPr>
          <w:rFonts w:ascii="Times New Roman"/>
          <w:b w:val="false"/>
          <w:i w:val="false"/>
          <w:color w:val="ff0000"/>
          <w:sz w:val="28"/>
        </w:rPr>
        <w:t xml:space="preserve">; 10.07.2019 </w:t>
      </w:r>
      <w:r>
        <w:rPr>
          <w:rFonts w:ascii="Times New Roman"/>
          <w:b w:val="false"/>
          <w:i w:val="false"/>
          <w:color w:val="ff0000"/>
          <w:sz w:val="28"/>
        </w:rPr>
        <w:t>№ 500</w:t>
      </w:r>
      <w:r>
        <w:rPr>
          <w:rFonts w:ascii="Times New Roman"/>
          <w:b w:val="false"/>
          <w:i w:val="false"/>
          <w:color w:val="ff0000"/>
          <w:sz w:val="28"/>
        </w:rPr>
        <w:t xml:space="preserve">; 07.08.2020 </w:t>
      </w:r>
      <w:r>
        <w:rPr>
          <w:rFonts w:ascii="Times New Roman"/>
          <w:b w:val="false"/>
          <w:i w:val="false"/>
          <w:color w:val="ff0000"/>
          <w:sz w:val="28"/>
        </w:rPr>
        <w:t>№ 504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ұйымдарының тізбесі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акционерлік қоғамы, оның құрамындағы: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 оның құрамындағы: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тасымалдау" акционерлік қоғамы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сервис" акционерлік қоғамы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маңындағы тасымалдау" акционерлік қоғамы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 оның құрамындағы: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"Урихтау Оперейтинг"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KazMunaiGas N.V., оның құрамында: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серіктестігі, оның құрамындағы: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КИД"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Automation"</w:t>
            </w:r>
          </w:p>
          <w:p>
            <w:pPr>
              <w:spacing w:after="20"/>
              <w:ind w:left="20"/>
              <w:jc w:val="both"/>
            </w:pPr>
            <w:r>
              <w:rPr>
                <w:rFonts w:ascii="Times New Roman"/>
                <w:b w:val="false"/>
                <w:i w:val="false"/>
                <w:color w:val="000000"/>
                <w:sz w:val="20"/>
              </w:rPr>
              <w:t>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Сервис" жауапкершілігі шектеулі серіктестігі, оның құрамында: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International N.V., оның құрамындағы: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Exploration &amp; Production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Drilling SLR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Benon Rompetrol LLC</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Well Services S.A.</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KazMunayGas Engineering B.V.</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Palplast S.A.</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Logistics SRL</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Security Sistem S.A.</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Rominserv Valves IAIFO SRL</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Petrochemical SRL</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KMG Singapore Pte Ltd</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Byron Shipping LTD</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"Қазақтеңізкөлікфлоты" ҰТКҚК" жауапкершілігі шектеулі серіктестігі, оның құрамындағы: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Shipping Ltd.</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 Shipping Ltd.</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Ltd.</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UK Ltd.</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"KMGEP Catering"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w:t>
            </w:r>
          </w:p>
          <w:p>
            <w:pPr>
              <w:spacing w:after="20"/>
              <w:ind w:left="20"/>
              <w:jc w:val="both"/>
            </w:pPr>
            <w:r>
              <w:rPr>
                <w:rFonts w:ascii="Times New Roman"/>
                <w:b w:val="false"/>
                <w:i w:val="false"/>
                <w:color w:val="000000"/>
                <w:sz w:val="20"/>
              </w:rPr>
              <w:t>оның құрамындағы: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IPO / </w:t>
            </w:r>
          </w:p>
          <w:p>
            <w:pPr>
              <w:spacing w:after="20"/>
              <w:ind w:left="20"/>
              <w:jc w:val="both"/>
            </w:pPr>
            <w:r>
              <w:rPr>
                <w:rFonts w:ascii="Times New Roman"/>
                <w:b w:val="false"/>
                <w:i w:val="false"/>
                <w:color w:val="000000"/>
                <w:sz w:val="20"/>
              </w:rPr>
              <w:t>
стратегиялық инвесторға сату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ГРЭС-1"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Forum Muider BV ("Богатырь Көмір"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"Алматыэнергосбыт"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Мұнай" жауапкершілігі шектеулі серіктестігі, оның құрамындағы: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Мұнай" жауапкершілігі шектеулі серіктестігі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акционерлік қоғамы, оның құрамындағы: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"Шалкияцинк ЛТД" акционерлік қоғамы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 / стратегиялық инвесторға сату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оның құрамында: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"КТ-АйИкс" жауапкершілігі шектеулі қоғамы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"Qazag Air"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10.07.2019 </w:t>
            </w:r>
            <w:r>
              <w:rPr>
                <w:rFonts w:ascii="Times New Roman"/>
                <w:b w:val="false"/>
                <w:i w:val="false"/>
                <w:color w:val="ff0000"/>
                <w:sz w:val="20"/>
              </w:rPr>
              <w:t>№ 500</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10.07.2019 </w:t>
            </w:r>
            <w:r>
              <w:rPr>
                <w:rFonts w:ascii="Times New Roman"/>
                <w:b w:val="false"/>
                <w:i w:val="false"/>
                <w:color w:val="ff0000"/>
                <w:sz w:val="20"/>
              </w:rPr>
              <w:t>№ 500</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10.07.2019 </w:t>
            </w:r>
            <w:r>
              <w:rPr>
                <w:rFonts w:ascii="Times New Roman"/>
                <w:b w:val="false"/>
                <w:i w:val="false"/>
                <w:color w:val="ff0000"/>
                <w:sz w:val="20"/>
              </w:rPr>
              <w:t>№ 500</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ұлттық компаниясы"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"Майкаинзолото"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10.07.2019 </w:t>
            </w:r>
            <w:r>
              <w:rPr>
                <w:rFonts w:ascii="Times New Roman"/>
                <w:b w:val="false"/>
                <w:i w:val="false"/>
                <w:color w:val="ff0000"/>
                <w:sz w:val="20"/>
              </w:rPr>
              <w:t>№ 500</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Shipping Ltd.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 Shipping Ltd.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Ltd.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UK Ltd.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 оның құрамында: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"ҚБТУ инжинирингі және ақпараттық технологиялар институты"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Сокольский атындағы жанармай, катализ және электр-химия институты" акционерлік қоғамы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Бектұров атындағы химия ғылымдары институты" акционерлік қоғамы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 Эйр" авиакомпаниясы"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"Востокмашзавод"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Тальго"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құрастыру зауыты"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 – Khorgos Gateway"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Solar"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Solar Silicon"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10.07.2019 </w:t>
            </w:r>
            <w:r>
              <w:rPr>
                <w:rFonts w:ascii="Times New Roman"/>
                <w:b w:val="false"/>
                <w:i w:val="false"/>
                <w:color w:val="ff0000"/>
                <w:sz w:val="20"/>
              </w:rPr>
              <w:t>№ 500</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10.07.2019 </w:t>
            </w:r>
            <w:r>
              <w:rPr>
                <w:rFonts w:ascii="Times New Roman"/>
                <w:b w:val="false"/>
                <w:i w:val="false"/>
                <w:color w:val="ff0000"/>
                <w:sz w:val="20"/>
              </w:rPr>
              <w:t>№ 500</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электртораптық бөлу компаниясы"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Аймақтық Энергетикалық Компания" акционерлік қоғамы, оның құрамында: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"Шығысэнерготрейд" жауапкершілігі шектеулі серіктестігі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10.07.2019 </w:t>
            </w:r>
            <w:r>
              <w:rPr>
                <w:rFonts w:ascii="Times New Roman"/>
                <w:b w:val="false"/>
                <w:i w:val="false"/>
                <w:color w:val="ff0000"/>
                <w:sz w:val="20"/>
              </w:rPr>
              <w:t>№ 500</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ЖЭО"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банкі"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акционерлік қоғамының онымен үлестес, бәсекелес ортаға беруге жататын еншілес және тәуелді ұйымдары: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fish of Kazakhstan"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Металлқұрылым және мырыштаушы зауыты"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Алтын Тас Груп"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"Раннила Қазақстан"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химия-металлургия зауыты"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"Памс Пайп"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"А-КБК"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13.12.2018 </w:t>
            </w:r>
            <w:r>
              <w:rPr>
                <w:rFonts w:ascii="Times New Roman"/>
                <w:b w:val="false"/>
                <w:i w:val="false"/>
                <w:color w:val="000000"/>
                <w:sz w:val="20"/>
              </w:rPr>
              <w:t>№ 830</w:t>
            </w:r>
            <w:r>
              <w:rPr>
                <w:rFonts w:ascii="Times New Roman"/>
                <w:b w:val="false"/>
                <w:i w:val="false"/>
                <w:color w:val="000000"/>
                <w:sz w:val="20"/>
              </w:rPr>
              <w:t xml:space="preserve"> қаулысымен.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"ҚазАгроөнім"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авиациялық өндіріс"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2" w:id="41"/>
    <w:p>
      <w:pPr>
        <w:spacing w:after="0"/>
        <w:ind w:left="0"/>
        <w:jc w:val="left"/>
      </w:pPr>
      <w:r>
        <w:rPr>
          <w:rFonts w:ascii="Times New Roman"/>
          <w:b/>
          <w:i w:val="false"/>
          <w:color w:val="000000"/>
        </w:rPr>
        <w:t xml:space="preserve"> "Самұрық-Қазына" ұлттық әл-ауқат қоры" акционерлік қоғамының бәсекелес ортаға беру ұсынылатын еншілес, тәуелді ұйымдарының тізбесі</w:t>
      </w:r>
    </w:p>
    <w:bookmarkEnd w:id="41"/>
    <w:p>
      <w:pPr>
        <w:spacing w:after="0"/>
        <w:ind w:left="0"/>
        <w:jc w:val="both"/>
      </w:pPr>
      <w:r>
        <w:rPr>
          <w:rFonts w:ascii="Times New Roman"/>
          <w:b w:val="false"/>
          <w:i w:val="false"/>
          <w:color w:val="ff0000"/>
          <w:sz w:val="28"/>
        </w:rPr>
        <w:t xml:space="preserve">
      Ескерту. Тізбе жаңа редакцияда - ҚР Үкіметінің 11.04.2017 </w:t>
      </w:r>
      <w:r>
        <w:rPr>
          <w:rFonts w:ascii="Times New Roman"/>
          <w:b w:val="false"/>
          <w:i w:val="false"/>
          <w:color w:val="ff0000"/>
          <w:sz w:val="28"/>
        </w:rPr>
        <w:t>№ 194</w:t>
      </w:r>
      <w:r>
        <w:rPr>
          <w:rFonts w:ascii="Times New Roman"/>
          <w:b w:val="false"/>
          <w:i w:val="false"/>
          <w:color w:val="ff0000"/>
          <w:sz w:val="28"/>
        </w:rPr>
        <w:t xml:space="preserve"> қаулысымен; өзгеріс енгізілді - ҚР Үкіметінің 03.03.2018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03.07.2018 </w:t>
      </w:r>
      <w:r>
        <w:rPr>
          <w:rFonts w:ascii="Times New Roman"/>
          <w:b w:val="false"/>
          <w:i w:val="false"/>
          <w:color w:val="ff0000"/>
          <w:sz w:val="28"/>
        </w:rPr>
        <w:t>№ 405</w:t>
      </w:r>
      <w:r>
        <w:rPr>
          <w:rFonts w:ascii="Times New Roman"/>
          <w:b w:val="false"/>
          <w:i w:val="false"/>
          <w:color w:val="ff0000"/>
          <w:sz w:val="28"/>
        </w:rPr>
        <w:t xml:space="preserve">; 09.11.2018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бастап қолданысқа енгiзiледi); 04.05.2019 </w:t>
      </w:r>
      <w:r>
        <w:rPr>
          <w:rFonts w:ascii="Times New Roman"/>
          <w:b w:val="false"/>
          <w:i w:val="false"/>
          <w:color w:val="ff0000"/>
          <w:sz w:val="28"/>
        </w:rPr>
        <w:t>№ 252</w:t>
      </w:r>
      <w:r>
        <w:rPr>
          <w:rFonts w:ascii="Times New Roman"/>
          <w:b w:val="false"/>
          <w:i w:val="false"/>
          <w:color w:val="ff0000"/>
          <w:sz w:val="28"/>
        </w:rPr>
        <w:t xml:space="preserve">; 07.08.2020 </w:t>
      </w:r>
      <w:r>
        <w:rPr>
          <w:rFonts w:ascii="Times New Roman"/>
          <w:b w:val="false"/>
          <w:i w:val="false"/>
          <w:color w:val="ff0000"/>
          <w:sz w:val="28"/>
        </w:rPr>
        <w:t>№ 504</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"ҚазМұнайГаз" ұлттық компаниясы"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БӨ Барлау активтері"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 Тбилиси"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 Украина"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 Алматы"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 сервис NS"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 Сервис"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"БейнеуМұнайГаз"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"ҚазОйлМаш"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"АқтауОйлМаш"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мұнай құрал-жабдығы зауыты"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France SAS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Ukraine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SAS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Depot Fos (DP FOS 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Depot Rhone (SPR 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DPPLN SAS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Espagne SL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Gas Station Network SL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TMP SAS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EPPLN SAS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BIONEFF SL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"Ембіоқуорталығы"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Agat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03.03.2018 </w:t>
            </w:r>
            <w:r>
              <w:rPr>
                <w:rFonts w:ascii="Times New Roman"/>
                <w:b w:val="false"/>
                <w:i w:val="false"/>
                <w:color w:val="ff0000"/>
                <w:sz w:val="20"/>
              </w:rPr>
              <w:t>№ 100</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Batumi Terminals Limited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KazMunaiGaz A.G (Lugano)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KazMunaiGaz UK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Compass"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KCP Finance B.V.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"ҚМГ-Сервис Грузия" жауапкершілігі шектеулі қоғамы</w:t>
            </w:r>
          </w:p>
          <w:p>
            <w:pPr>
              <w:spacing w:after="20"/>
              <w:ind w:left="20"/>
              <w:jc w:val="both"/>
            </w:pPr>
            <w:r>
              <w:rPr>
                <w:rFonts w:ascii="Times New Roman"/>
                <w:b w:val="false"/>
                <w:i w:val="false"/>
                <w:color w:val="000000"/>
                <w:sz w:val="20"/>
              </w:rPr>
              <w:t>1) Borjomi Likani International JSC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09.11.2018 </w:t>
            </w:r>
            <w:r>
              <w:rPr>
                <w:rFonts w:ascii="Times New Roman"/>
                <w:b w:val="false"/>
                <w:i w:val="false"/>
                <w:color w:val="ff0000"/>
                <w:sz w:val="20"/>
              </w:rPr>
              <w:t>№ 733</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Толқын"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Village"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"Ләззат"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Аysir Turizm ve Insaat 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03.03.2018 </w:t>
            </w:r>
            <w:r>
              <w:rPr>
                <w:rFonts w:ascii="Times New Roman"/>
                <w:b w:val="false"/>
                <w:i w:val="false"/>
                <w:color w:val="ff0000"/>
                <w:sz w:val="20"/>
              </w:rPr>
              <w:t>№ 100</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Intergas Finance B.V.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09.11.2018 </w:t>
            </w:r>
            <w:r>
              <w:rPr>
                <w:rFonts w:ascii="Times New Roman"/>
                <w:b w:val="false"/>
                <w:i w:val="false"/>
                <w:color w:val="ff0000"/>
                <w:sz w:val="20"/>
              </w:rPr>
              <w:t>№ 733</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"ҚазТрансГаз-Бішкек"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Leopard International Inc.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Leopard Resources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Investments B.V.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NCTMC B.V.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"Каскор-Транссервис" акционерлік қоғамы", оның құрамында:</w:t>
            </w:r>
          </w:p>
          <w:p>
            <w:pPr>
              <w:spacing w:after="20"/>
              <w:ind w:left="20"/>
              <w:jc w:val="both"/>
            </w:pPr>
            <w:r>
              <w:rPr>
                <w:rFonts w:ascii="Times New Roman"/>
                <w:b w:val="false"/>
                <w:i w:val="false"/>
                <w:color w:val="000000"/>
                <w:sz w:val="20"/>
              </w:rPr>
              <w:t>1) "Semurg Invest Temir Zholy"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09.11.2018 </w:t>
            </w:r>
            <w:r>
              <w:rPr>
                <w:rFonts w:ascii="Times New Roman"/>
                <w:b w:val="false"/>
                <w:i w:val="false"/>
                <w:color w:val="ff0000"/>
                <w:sz w:val="20"/>
              </w:rPr>
              <w:t>№ 733</w:t>
            </w:r>
            <w:r>
              <w:rPr>
                <w:rFonts w:ascii="Times New Roman"/>
                <w:b w:val="false"/>
                <w:i w:val="false"/>
                <w:color w:val="ff0000"/>
                <w:sz w:val="20"/>
              </w:rPr>
              <w:t xml:space="preserve"> (алғашқы ресми жарияланған күнінен бастап қолданысқа енгiзiледi)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телевизиялық арна"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"Астанаэнергосервис"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"Сауда-өндірістік компания"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сақтау паркі"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темiр жолы" ұлттық компаниясы"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қызметінің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"Ремлокомотив"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"Бас-Балхаш 2004"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авиатерминалы"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"Мак-Екібастұз"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вагон жасау компаниясы"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 zhol Electrification"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рельсті арқалық зауыты"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"Платинум Трейн Сервисез"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"ҚазЭлектроПривод" бірлескен кәсіпорны"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"Нұр-Жолбарыс"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басқарудың жедел-технологиялық орталығы"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"Ремпассажирвагон-2"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 академиясы"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ҚазККА колледжі"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ҚазККА көлік колледжі" жауапкершілігі шектеулі серіктестігі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ҚазККА көлік және коммуникация колледжі"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ҚазККА көлік колледжі"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ҚазККА көлік колледжі"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"RailwaysEcoEnergy"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"ҚазККА" акционерлік қоғамы Инжинирингтік орталығы"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ТЖ-Ансальдо СТС Италия"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"KTS-Khorgos"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"Росказжелдортранс"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форвардтық логистика"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"Астық-Транс"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Бурабай"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 Қызметі"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жолаушылар вагон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03.03.2018 </w:t>
            </w:r>
            <w:r>
              <w:rPr>
                <w:rFonts w:ascii="Times New Roman"/>
                <w:b w:val="false"/>
                <w:i w:val="false"/>
                <w:color w:val="ff0000"/>
                <w:sz w:val="20"/>
              </w:rPr>
              <w:t>№ 100</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03.03.2018 </w:t>
            </w:r>
            <w:r>
              <w:rPr>
                <w:rFonts w:ascii="Times New Roman"/>
                <w:b w:val="false"/>
                <w:i w:val="false"/>
                <w:color w:val="ff0000"/>
                <w:sz w:val="20"/>
              </w:rPr>
              <w:t>№ 100</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03.03.2018 </w:t>
            </w:r>
            <w:r>
              <w:rPr>
                <w:rFonts w:ascii="Times New Roman"/>
                <w:b w:val="false"/>
                <w:i w:val="false"/>
                <w:color w:val="ff0000"/>
                <w:sz w:val="20"/>
              </w:rPr>
              <w:t>№ 100</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"Continental Logistics"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жөндеу корпорациясы"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"Есіл-жөндеу"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Дизель Сервис"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"Қазатомөнеркәсiп" ұлттық атом компаниясы"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"Kaz Silicon"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"Реммонтажжөндеу"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"Полихимпром"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"Стройхиммонтаж-ПВ"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"Технохимпром-ПВ"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"Тиафос"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"Тиолан"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технологиялар және инновациялар"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"Хлорен"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"Бериллиум"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"Белизна-ПВ"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"Поликремний"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"ЭкоЭнергоМаш"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Сорбент"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"Қазпероксид"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"Геотехносервис"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ядролық университеті"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"Легмаш"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Yinglan Ulba Shine Metal Materials Co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демалыс базасы"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"ҮМЗ Мәдениет сарайы"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"Шиелі-Энергосервис"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"Таукент-Энергосервис"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"Форшунгс-унд Фертрибсгезельшафт мбХ "КАС"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Сирек кездесетін металл компаниясы" БК"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"Самұрық-Энерго"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"Шелек-28"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Wexler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Mettlera Corporation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Mersal Coal Holdings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Manetas Coal Holdings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Grasedol Coal Holdings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Crouch Estate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Alloyal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Bleson Coal Holdings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"Қарағандыгипрошахт және 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энергиясы"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"КазЭнергоПровод"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инжиниринг" ұлттық компаниясы"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03.07.2018 </w:t>
            </w:r>
            <w:r>
              <w:rPr>
                <w:rFonts w:ascii="Times New Roman"/>
                <w:b w:val="false"/>
                <w:i w:val="false"/>
                <w:color w:val="ff0000"/>
                <w:sz w:val="20"/>
              </w:rPr>
              <w:t>№ 405</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"Тау-Кен Самұрық"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"ТКС-Қостанай"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голд коппер" БК"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"Қазақтелеком"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TV"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"Online.kg"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жауапкершілігі шектеулі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03.03.2018 </w:t>
            </w:r>
            <w:r>
              <w:rPr>
                <w:rFonts w:ascii="Times New Roman"/>
                <w:b w:val="false"/>
                <w:i w:val="false"/>
                <w:color w:val="ff0000"/>
                <w:sz w:val="20"/>
              </w:rPr>
              <w:t>№ 100</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"MaxCom" жауапкершілігі шектеулі серіктестігі</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03.03.2018 </w:t>
            </w:r>
            <w:r>
              <w:rPr>
                <w:rFonts w:ascii="Times New Roman"/>
                <w:b w:val="false"/>
                <w:i w:val="false"/>
                <w:color w:val="ff0000"/>
                <w:sz w:val="20"/>
              </w:rPr>
              <w:t>№ 100</w:t>
            </w:r>
            <w:r>
              <w:rPr>
                <w:rFonts w:ascii="Times New Roman"/>
                <w:b w:val="false"/>
                <w:i w:val="false"/>
                <w:color w:val="ff0000"/>
                <w:sz w:val="20"/>
              </w:rPr>
              <w:t xml:space="preserve"> қаулысымен (алғашқы ресми жарияланған күнінен бастап қолданысқа енгізіледі).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"Біріккен химия компаниясы" жауапкершілігі шектеулі серіктестігі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құзыреттер орталығы"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"БХК-Инжиниринг"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KAPIC FZCO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"KazGold Reagents"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"Қазпошта" акционерлік қоғамы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"ЭЛЕКТРОНПОСТ.KZ"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қаулысына</w:t>
            </w:r>
            <w:r>
              <w:br/>
            </w:r>
            <w:r>
              <w:rPr>
                <w:rFonts w:ascii="Times New Roman"/>
                <w:b w:val="false"/>
                <w:i w:val="false"/>
                <w:color w:val="000000"/>
                <w:sz w:val="20"/>
              </w:rPr>
              <w:t>5-қосымша</w:t>
            </w:r>
          </w:p>
        </w:tc>
      </w:tr>
    </w:tbl>
    <w:bookmarkStart w:name="z45" w:id="42"/>
    <w:p>
      <w:pPr>
        <w:spacing w:after="0"/>
        <w:ind w:left="0"/>
        <w:jc w:val="left"/>
      </w:pPr>
      <w:r>
        <w:rPr>
          <w:rFonts w:ascii="Times New Roman"/>
          <w:b/>
          <w:i w:val="false"/>
          <w:color w:val="000000"/>
        </w:rPr>
        <w:t xml:space="preserve"> Жекешелендіруге жататын республикалық меншіктегі ұйымдардың тізбесі</w:t>
      </w:r>
    </w:p>
    <w:bookmarkEnd w:id="42"/>
    <w:p>
      <w:pPr>
        <w:spacing w:after="0"/>
        <w:ind w:left="0"/>
        <w:jc w:val="both"/>
      </w:pPr>
      <w:r>
        <w:rPr>
          <w:rFonts w:ascii="Times New Roman"/>
          <w:b w:val="false"/>
          <w:i w:val="false"/>
          <w:color w:val="ff0000"/>
          <w:sz w:val="28"/>
        </w:rPr>
        <w:t xml:space="preserve">
      Ескерту. Тізбе жаңа редакцияда – ҚР Үкіметінің 09.11.2018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бастап қолданысқа енгiзiледi); өзгеріс енгізілді - ҚР Үкіметінің 14.11.2018 </w:t>
      </w:r>
      <w:r>
        <w:rPr>
          <w:rFonts w:ascii="Times New Roman"/>
          <w:b w:val="false"/>
          <w:i w:val="false"/>
          <w:color w:val="ff0000"/>
          <w:sz w:val="28"/>
        </w:rPr>
        <w:t>№ 747</w:t>
      </w:r>
      <w:r>
        <w:rPr>
          <w:rFonts w:ascii="Times New Roman"/>
          <w:b w:val="false"/>
          <w:i w:val="false"/>
          <w:color w:val="ff0000"/>
          <w:sz w:val="28"/>
        </w:rPr>
        <w:t xml:space="preserve"> (өзгеріс енгізілмеді); 05.12.2018 </w:t>
      </w:r>
      <w:r>
        <w:rPr>
          <w:rFonts w:ascii="Times New Roman"/>
          <w:b w:val="false"/>
          <w:i w:val="false"/>
          <w:color w:val="ff0000"/>
          <w:sz w:val="28"/>
        </w:rPr>
        <w:t>№ 805</w:t>
      </w:r>
      <w:r>
        <w:rPr>
          <w:rFonts w:ascii="Times New Roman"/>
          <w:b w:val="false"/>
          <w:i w:val="false"/>
          <w:color w:val="ff0000"/>
          <w:sz w:val="28"/>
        </w:rPr>
        <w:t xml:space="preserve">; 23.04.2019 </w:t>
      </w:r>
      <w:r>
        <w:rPr>
          <w:rFonts w:ascii="Times New Roman"/>
          <w:b w:val="false"/>
          <w:i w:val="false"/>
          <w:color w:val="ff0000"/>
          <w:sz w:val="28"/>
        </w:rPr>
        <w:t>№ 219</w:t>
      </w:r>
      <w:r>
        <w:rPr>
          <w:rFonts w:ascii="Times New Roman"/>
          <w:b w:val="false"/>
          <w:i w:val="false"/>
          <w:color w:val="ff0000"/>
          <w:sz w:val="28"/>
        </w:rPr>
        <w:t xml:space="preserve">; 04.05.2019 </w:t>
      </w:r>
      <w:r>
        <w:rPr>
          <w:rFonts w:ascii="Times New Roman"/>
          <w:b w:val="false"/>
          <w:i w:val="false"/>
          <w:color w:val="ff0000"/>
          <w:sz w:val="28"/>
        </w:rPr>
        <w:t>№ 252</w:t>
      </w:r>
      <w:r>
        <w:rPr>
          <w:rFonts w:ascii="Times New Roman"/>
          <w:b w:val="false"/>
          <w:i w:val="false"/>
          <w:color w:val="ff0000"/>
          <w:sz w:val="28"/>
        </w:rPr>
        <w:t xml:space="preserve">; 28.10.2019 </w:t>
      </w:r>
      <w:r>
        <w:rPr>
          <w:rFonts w:ascii="Times New Roman"/>
          <w:b w:val="false"/>
          <w:i w:val="false"/>
          <w:color w:val="ff0000"/>
          <w:sz w:val="28"/>
        </w:rPr>
        <w:t>№ 890</w:t>
      </w:r>
      <w:r>
        <w:rPr>
          <w:rFonts w:ascii="Times New Roman"/>
          <w:b w:val="false"/>
          <w:i w:val="false"/>
          <w:color w:val="ff0000"/>
          <w:sz w:val="28"/>
        </w:rPr>
        <w:t xml:space="preserve">; 07.08.2020 </w:t>
      </w:r>
      <w:r>
        <w:rPr>
          <w:rFonts w:ascii="Times New Roman"/>
          <w:b w:val="false"/>
          <w:i w:val="false"/>
          <w:color w:val="ff0000"/>
          <w:sz w:val="28"/>
        </w:rPr>
        <w:t>№ 504</w:t>
      </w:r>
      <w:r>
        <w:rPr>
          <w:rFonts w:ascii="Times New Roman"/>
          <w:b w:val="false"/>
          <w:i w:val="false"/>
          <w:color w:val="ff0000"/>
          <w:sz w:val="28"/>
        </w:rPr>
        <w:t xml:space="preserve">; 07.08.2020 </w:t>
      </w:r>
      <w:r>
        <w:rPr>
          <w:rFonts w:ascii="Times New Roman"/>
          <w:b w:val="false"/>
          <w:i w:val="false"/>
          <w:color w:val="ff0000"/>
          <w:sz w:val="28"/>
        </w:rPr>
        <w:t>№ 505</w:t>
      </w:r>
      <w:r>
        <w:rPr>
          <w:rFonts w:ascii="Times New Roman"/>
          <w:b w:val="false"/>
          <w:i w:val="false"/>
          <w:color w:val="ff0000"/>
          <w:sz w:val="28"/>
        </w:rPr>
        <w:t xml:space="preserve">; 06.11.2020 </w:t>
      </w:r>
      <w:r>
        <w:rPr>
          <w:rFonts w:ascii="Times New Roman"/>
          <w:b w:val="false"/>
          <w:i w:val="false"/>
          <w:color w:val="ff0000"/>
          <w:sz w:val="28"/>
        </w:rPr>
        <w:t>№ 741</w:t>
      </w:r>
      <w:r>
        <w:rPr>
          <w:rFonts w:ascii="Times New Roman"/>
          <w:b w:val="false"/>
          <w:i w:val="false"/>
          <w:color w:val="ff0000"/>
          <w:sz w:val="28"/>
        </w:rPr>
        <w:t xml:space="preserve">; 09.02.2021 </w:t>
      </w:r>
      <w:r>
        <w:rPr>
          <w:rFonts w:ascii="Times New Roman"/>
          <w:b w:val="false"/>
          <w:i w:val="false"/>
          <w:color w:val="ff0000"/>
          <w:sz w:val="28"/>
        </w:rPr>
        <w:t>№ 38</w:t>
      </w:r>
      <w:r>
        <w:rPr>
          <w:rFonts w:ascii="Times New Roman"/>
          <w:b w:val="false"/>
          <w:i w:val="false"/>
          <w:color w:val="ff0000"/>
          <w:sz w:val="28"/>
        </w:rPr>
        <w:t xml:space="preserve">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Iшкi iстер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Арқа"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ПҚҚ"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23.04.2019 </w:t>
            </w:r>
            <w:r>
              <w:rPr>
                <w:rFonts w:ascii="Times New Roman"/>
                <w:b w:val="false"/>
                <w:i w:val="false"/>
                <w:color w:val="ff0000"/>
                <w:sz w:val="20"/>
              </w:rPr>
              <w:t>№ 219</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теміржол ауруханасы"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фармацевтік қызметкерлерді даярлау және қайта даярлау жөніндегі республикалық колледжі" республикалық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протездік-ортопедиялық орталық"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Геология және жер қойнауын пайдалану комитетінің "Мамандандырылған гравиметриялық кәсiпорын"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05.12.2018 </w:t>
            </w:r>
            <w:r>
              <w:rPr>
                <w:rFonts w:ascii="Times New Roman"/>
                <w:b w:val="false"/>
                <w:i w:val="false"/>
                <w:color w:val="ff0000"/>
                <w:sz w:val="20"/>
              </w:rPr>
              <w:t>№ 805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қауіпсіздігінің ұлттық ғылыми-техникалық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 Индустриялық даму және өнеркәсіптік қауіпсіздік комитетінің "Жезқазғансирекмет"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Спорт және дене шынықтыру істері комитетінің "Олимп" спорт-сауықтыру орталығы" шаруашылық жүргiзу құқығындағы республикалық мемлекеттік кәсiпорны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рухани даму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 Үйі"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спорты түрлерінің республикалық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министрлігінің </w:t>
            </w:r>
          </w:p>
          <w:p>
            <w:pPr>
              <w:spacing w:after="20"/>
              <w:ind w:left="20"/>
              <w:jc w:val="both"/>
            </w:pPr>
            <w:r>
              <w:rPr>
                <w:rFonts w:ascii="Times New Roman"/>
                <w:b w:val="false"/>
                <w:i w:val="false"/>
                <w:color w:val="000000"/>
                <w:sz w:val="20"/>
              </w:rPr>
              <w:t>
"Су спорты және қолданбалы спорт түрлері бойынша республикалық жоғары спорт шеберлігі мектебі" республикалық мемлекеттік қазыналық кәсіпорыны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мәдениет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техникалық және кәсіптік білім беруді дамытудың және біліктілікті берудің ғылыми-әдістемелік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кешенді игеру проблемалары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"Ф.М.Мұхаметғалиев атындағы эксперименттік биология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комитетінің "Микробиология және вирусология институты"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"Ө.А.Байқоңыров атындағы Жезқазған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бас сәулет-кұрылыс академиясы"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 Narikbaev atyndaģy KAZGUU Universiteti"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"КИМЭП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06.11.2020 </w:t>
            </w:r>
            <w:r>
              <w:rPr>
                <w:rFonts w:ascii="Times New Roman"/>
                <w:b w:val="false"/>
                <w:i w:val="false"/>
                <w:color w:val="ff0000"/>
                <w:sz w:val="20"/>
              </w:rPr>
              <w:t>№ 741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комитетінің "Қазақ мемлекеттік орман шаруашылығын жобалау жөніндегі жобалау-іздестіру институты (Қазгипроорманшар)"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комитетінің "Қазақ өндірістік-жерсіндіру станциясы" республикалық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комитетінің "Қапшағай уылдырық шашу-өсіру шаруашылығы" республикалық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комитетінің "Майбалық балық питомнигі" республикалық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Ауыл шаруашылығы министрлігі </w:t>
            </w:r>
          </w:p>
          <w:p>
            <w:pPr>
              <w:spacing w:after="20"/>
              <w:ind w:left="20"/>
              <w:jc w:val="both"/>
            </w:pPr>
            <w:r>
              <w:rPr>
                <w:rFonts w:ascii="Times New Roman"/>
                <w:b w:val="false"/>
                <w:i w:val="false"/>
                <w:color w:val="000000"/>
                <w:sz w:val="20"/>
              </w:rPr>
              <w:t>Орман шаруашылығы және жануарлар дүниесі комитетінің "Петропавл балық питомнигі" республикалық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"Қазагрэкс"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28.10.2019 </w:t>
            </w:r>
            <w:r>
              <w:rPr>
                <w:rFonts w:ascii="Times New Roman"/>
                <w:b w:val="false"/>
                <w:i w:val="false"/>
                <w:color w:val="ff0000"/>
                <w:sz w:val="20"/>
              </w:rPr>
              <w:t>№ 890</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09.02.2021 </w:t>
            </w:r>
            <w:r>
              <w:rPr>
                <w:rFonts w:ascii="Times New Roman"/>
                <w:b w:val="false"/>
                <w:i w:val="false"/>
                <w:color w:val="ff0000"/>
                <w:sz w:val="20"/>
              </w:rPr>
              <w:t>№ 38</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электржелісі"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"Астана-финанс"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"Гэле"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су орталығы" ғылыми-өндірістік бірлестігі"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сауда жүйесі" тауар биржасы"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Сотының әкімшілік ғимараттары дирекциясы"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қаулысына</w:t>
            </w:r>
            <w:r>
              <w:br/>
            </w:r>
            <w:r>
              <w:rPr>
                <w:rFonts w:ascii="Times New Roman"/>
                <w:b w:val="false"/>
                <w:i w:val="false"/>
                <w:color w:val="000000"/>
                <w:sz w:val="20"/>
              </w:rPr>
              <w:t>6-қосымша</w:t>
            </w:r>
          </w:p>
        </w:tc>
      </w:tr>
    </w:tbl>
    <w:bookmarkStart w:name="z48" w:id="43"/>
    <w:p>
      <w:pPr>
        <w:spacing w:after="0"/>
        <w:ind w:left="0"/>
        <w:jc w:val="left"/>
      </w:pPr>
      <w:r>
        <w:rPr>
          <w:rFonts w:ascii="Times New Roman"/>
          <w:b/>
          <w:i w:val="false"/>
          <w:color w:val="000000"/>
        </w:rPr>
        <w:t xml:space="preserve"> Бәсекелес ортаға беруге ұсынылатын коммуналдық меншіктегі ұйымдардың тізбесі</w:t>
      </w:r>
    </w:p>
    <w:bookmarkEnd w:id="43"/>
    <w:p>
      <w:pPr>
        <w:spacing w:after="0"/>
        <w:ind w:left="0"/>
        <w:jc w:val="both"/>
      </w:pPr>
      <w:r>
        <w:rPr>
          <w:rFonts w:ascii="Times New Roman"/>
          <w:b w:val="false"/>
          <w:i w:val="false"/>
          <w:color w:val="ff0000"/>
          <w:sz w:val="28"/>
        </w:rPr>
        <w:t xml:space="preserve">
      Ескерту. Тізбе жаңа редакцияда – ҚР Үкіметінің 09.11.2018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бастап қолданысқа енгiзiледi); өзгерістер енгізілді ҚР Үкіметінің 14.11.2018 </w:t>
      </w:r>
      <w:r>
        <w:rPr>
          <w:rFonts w:ascii="Times New Roman"/>
          <w:b w:val="false"/>
          <w:i w:val="false"/>
          <w:color w:val="ff0000"/>
          <w:sz w:val="28"/>
        </w:rPr>
        <w:t>№ 747</w:t>
      </w:r>
      <w:r>
        <w:rPr>
          <w:rFonts w:ascii="Times New Roman"/>
          <w:b w:val="false"/>
          <w:i w:val="false"/>
          <w:color w:val="ff0000"/>
          <w:sz w:val="28"/>
        </w:rPr>
        <w:t xml:space="preserve"> (өзгеріс енгізілмеді); 04.05.2019 </w:t>
      </w:r>
      <w:r>
        <w:rPr>
          <w:rFonts w:ascii="Times New Roman"/>
          <w:b w:val="false"/>
          <w:i w:val="false"/>
          <w:color w:val="ff0000"/>
          <w:sz w:val="28"/>
        </w:rPr>
        <w:t>№ 252</w:t>
      </w:r>
      <w:r>
        <w:rPr>
          <w:rFonts w:ascii="Times New Roman"/>
          <w:b w:val="false"/>
          <w:i w:val="false"/>
          <w:color w:val="ff0000"/>
          <w:sz w:val="28"/>
        </w:rPr>
        <w:t xml:space="preserve">; 07.08.2020 </w:t>
      </w:r>
      <w:r>
        <w:rPr>
          <w:rFonts w:ascii="Times New Roman"/>
          <w:b w:val="false"/>
          <w:i w:val="false"/>
          <w:color w:val="ff0000"/>
          <w:sz w:val="28"/>
        </w:rPr>
        <w:t>№ 504</w:t>
      </w:r>
      <w:r>
        <w:rPr>
          <w:rFonts w:ascii="Times New Roman"/>
          <w:b w:val="false"/>
          <w:i w:val="false"/>
          <w:color w:val="ff0000"/>
          <w:sz w:val="28"/>
        </w:rPr>
        <w:t xml:space="preserve">; 07.08.2020 </w:t>
      </w:r>
      <w:r>
        <w:rPr>
          <w:rFonts w:ascii="Times New Roman"/>
          <w:b w:val="false"/>
          <w:i w:val="false"/>
          <w:color w:val="ff0000"/>
          <w:sz w:val="28"/>
        </w:rPr>
        <w:t>№ 505</w:t>
      </w:r>
      <w:r>
        <w:rPr>
          <w:rFonts w:ascii="Times New Roman"/>
          <w:b w:val="false"/>
          <w:i w:val="false"/>
          <w:color w:val="ff0000"/>
          <w:sz w:val="28"/>
        </w:rPr>
        <w:t xml:space="preserve">; 09.02.2021 </w:t>
      </w:r>
      <w:r>
        <w:rPr>
          <w:rFonts w:ascii="Times New Roman"/>
          <w:b w:val="false"/>
          <w:i w:val="false"/>
          <w:color w:val="ff0000"/>
          <w:sz w:val="28"/>
        </w:rPr>
        <w:t>№ 38</w:t>
      </w:r>
      <w:r>
        <w:rPr>
          <w:rFonts w:ascii="Times New Roman"/>
          <w:b w:val="false"/>
          <w:i w:val="false"/>
          <w:color w:val="ff0000"/>
          <w:sz w:val="28"/>
        </w:rPr>
        <w:t xml:space="preserve">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 жанындағы "Бурабай" спорт сарайы"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 жанындағы "Оқжетпес" футбол клубы"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 жанындағы "Спорттық ойын түрлерінен спорт клубы"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шаруашылық, жолаушылар көлігі және автомобиль жолдары бөлімі жанындағы "Көкше Жәрдем"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"Облыстық салауатты өмір салтын қалыптастыру орталығы"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кәсіби хоккей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"Степногорск-Тазалық"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 Кадастры"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жолаушыларды тасымалдау"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"Көкше-Қамқор"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таңы"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–БЕО"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нұры"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БЕО"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"Намыс" спорттық ойын түрлері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стадион"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облыстық футбол клубы"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"Ақтөбе-агросервис"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Таза Қала"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"Хромтау-Тазалық"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мемлекеттік-жеке әріптестігінің өңірлік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аймақтық индустриялық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"Қапшағай қаласындағы балалар демалыс лагері"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"Талдықорған" облыстық ипподромы"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"Бесарыс" көгалдағы кәсіпқой хоккей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"Қапшағай" кәсіпқой баскетбол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"Ұлттық спорт түрлерінен кәсіпқой клуб"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"Іле" кәсіпқой гандбол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"Жетісу" командасының кәсіпқой футбол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"Жетісу" кәсіпқой волейбол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сәулет және қала құрылысы басқармасы" мемлекеттік мекемесінің "Алматыоблгеодезия" облыстық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 әкімдігінің "Алтын Чажа" сауықтыру лагері"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ауданы әкімінің аппараты мемлекеттік мекемесінің </w:t>
            </w:r>
          </w:p>
          <w:p>
            <w:pPr>
              <w:spacing w:after="20"/>
              <w:ind w:left="20"/>
              <w:jc w:val="both"/>
            </w:pPr>
            <w:r>
              <w:rPr>
                <w:rFonts w:ascii="Times New Roman"/>
                <w:b w:val="false"/>
                <w:i w:val="false"/>
                <w:color w:val="000000"/>
                <w:sz w:val="20"/>
              </w:rPr>
              <w:t>"Іле көркейту"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әкімдігінің "Достық"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"Акши-агросервис"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көркейту"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Сәулет"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Саулет"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мемлекеттік-жекеменшік әріптестік өңірлік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басқармасы"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әкімдігінің "Таусамалы"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Kz"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Көркем"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әкімдігінің "Kaztal Saulet"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Геосаулет"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әкімдігінің "Ақсу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әкімдігінің "Алакөл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"Үшарал-Көркейту"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әкімдігінің "Үйгентас"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"Алатаугаз"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әкімдігінің "Балқаш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әкімдігінің "Есік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әкімдігінің "Шелек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"Жамбыл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"Қарғалы Су" шаруашылық жүргізу құқығындағы аудандық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әкімдігінің "Су және кәріз"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әкімдігінің "Іле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"Қамқор"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"Қапшағай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жолаушылар көлігі және автомобиль жолдарының Қарасай аудандық бөлімі" ММ-нің "Қолдау"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әкімдігінің "Қарасай Су Құбыры"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әкімдігінің "Қаратал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әкімдігінің "Кербұлақ Су Құбыры"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әкімдігі аппаратының "Кербұлақ аудандық тұрғын үй-коммуналдық шаруашылығы"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әкімдігінің "Көксу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ауданының "Нарынқол Су Құбыры"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ауданының "Су құбыры және канализация"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"Қапшағай Көркейту"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"Таза-Талғар"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"Көркем-Талдықорған"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ветеринариялық-санитариялық дезинфекция жасағы"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"Сәулет"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"Сәулет"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аппаратының "Есік Геосәулет"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"Қапшағай Көркейту Геосәулет"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әкімдігінің "Жаркент Геосәулет"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"ЖКХ"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"Прибороремонт"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басқармасы жөніндегі орталық"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"Жерұйық-Талдықорған" агроөнеркәсіптік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авиакомпаниясы"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"ЖетісуЖаңаҚұрылыс"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дене шынықтыру және спорт бөлімі" мемлекеттік мекемесінің "Мұнайшы" спорт кешені" коммуналдық қазыналық мемлекеттік кәсіпорны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туризм, дене шынықтыру және спорт басқармасы" мемлекеттік мекемесінің "Атырау барыстары" спорттық ойын түрлері бойынша облыстық командасы"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волейбол командасы"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туризм, дене шынықтыру және спорт басқармасының "Атырау" спорттың су түрлері бойынша облыстық командасы"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туризм, дене шынықтыру және спорт басқармасының "Ұлттық спорт түрлерінің Атырау облыстық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геотехникалық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"Атырау облыстық салауатты өмір салтын қалыптастыру орталығы"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спорт кешені"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автобаза"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футбол командасы"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қызмет"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жолдары"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бас жоспары"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Innovations"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 Атырау" хоккейден облыстық мамандандырылған спорттық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денсаулық сақтау басқармасының "Семей қаласының салауатты өмір салтын қалыптастыру проблемалары орталығы"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"Гандбол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"Семей қаласының волейбол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"Өскемен қаласының волейбол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дене шынықтыру және спорт бөлімі" мемлекеттік мекемесінің "Ұлттық спорт ойындарының түрлері бойынша "Тұлпар"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 дене шынықтыру және спорт бөлімі" мемлекеттік мекемесінің "Ұлттық спорт түрлері бойынша "Дархан"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аудандық дене шынықтыру және спорт бөлімінің "Тұлпар" ұлттық спорт түрлері клубы" мемлекеттік қазыналық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"Дене шынықтыру-сауықтыру кешені"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дене шынықтыру және спорт бөлімінің "Спорттық кешен"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"Істер жөніндегі басқарма"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"Восток" футбол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дене шынықтыру және спорт бөлімі" мемлекеттік мекемесінің "Спартак" футбол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"Шығыс Қазақстан облыстық салауатты өмір салтын қалыптастыру орталығы"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жұмыспен қамту және әлеуметтік бағдарламаларды үйлестіру басқармасының "Шығыс Қазақстан облыстық протездік-ортопедиялық орталығы"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"Ақтоғай коммуналдық шаруашылығы"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 әкімдігінің көп салалы мемлекеттік коммуналдық шаруашылық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әкімдігінің "Ақсуат-Тазалық" шаруашылық жүргізу құқығындағы коммуналдық мемлекеттiк кәсiпорны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жолаушылар көлігі және автомобиль жолдары басқармасының "ОблШығысЖол"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"Өскемен-Тәртіп"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"Аягөз жолдары"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"Қалалықүйкомшарқұрылыс"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"ПриИртышье"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ауданының тұрғын үй-коммуналдық шаруашылық, жолаушылар көлігі және автомобиль жолдары бөлімінің "Тарбағатай жолдары"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"Монша-кір жуу комбинаты"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спорт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"Өскемен-Тазалық"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"Алакөл-Тазалық"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"Семей-Автобекет"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"Табиғат-Өскемен"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геотехникалық инженерлік ғылыми-зерттеу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талдау және болжау институты"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кадастрлық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қаласындағы "Градокадастр"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тұрғын үй-коммуналдық шаруашылығы, жолаушылар көлігі және автомобиль жолдары бөлімі" мемлекеттік мекемесінің "Востокдорстрой"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 су құбыры"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құбыры"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"СпектрПлюс"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"Аягөз-тазалық"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қанағат"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көпсалалы пайдалану кәсіпорны"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өткел"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"Семей" көгалдандыру және көркейту жөніндегі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 білім бөлімінің "Болашақ" балаларды сауықтыру лагері"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 білім бөлімінің "Рауан" балаларды сауықтыру лагері"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"Әулие-Ата" ат спорты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"Айша бибі" су добы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"Тараз" баскетбол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"Тараз" волейбол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"Жамбыл" бокс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"Жамбыл-Жылу"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"Теміржол-Жылу"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"Таразкоммуналкөлік"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тұрғын үй"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"Таразэнергоцентр"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 әкімдігінің "Таза су"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көріктендіру"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әкімдігінің "Авангард" кинотеатры"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ауданы әкімдігінің "Жасыл Құлан"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диспетчерлік қызмет"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кеңес беру және диагностикалық медицина орталығы"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стоматологиялық емханасы"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офтальмологиялық орталығы"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2 қалалық емханасы"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тері-венерологиялық диспансері"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7 қалалық емханасы"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1 қалалық емханасы"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6 қалалық емханасы"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9 қалалық емханасы"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4 қалалық емханасы"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санаторийі"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"ТаразҚұрылысПроект"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 Жуалы"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қала - Қаратау"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дене шынықтыру және спорт бөлімі" мемлекеттік мекемесінің "Сарыарқа" спорт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 мәдениет, тілдерді дамыту, дене шынықтыру және спорт бөлімінің "Жігер" спорт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бөлімінің "Тұрғын үй Орал"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салауатты өмір салтын қалыптастыру орталығы"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Таза қала"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футбол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спорт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жарығы"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Таза 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"Уральскгордорстрой"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"Горлифт"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басқармасының "Батысагросервис"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әкімдігінің "Орда" мемлекеттік коммуналдық кәсіпорны (шаруашылық жүргізу құқығындағы)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кеңесші-диагностикалық орталығы"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стоматологиялық балалар емханасы"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үні"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города"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тасқала"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электр тарату желісі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қалалық спорттық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мәдениет және тілдерді дамыту бөлімінің "Сұңқар" стадионы"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сауықтыру кешені"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білім беру, дене шынықтыру және спорт бөлімінің "Теміртау" спорт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саламатты өмір салтын қалыптастыру орталығы"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 әкімдігінің "Қалалық жарық"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әкімдігінің "Тазалық"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автокөлік жолдары басқармасы"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"Шарапат"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"Ұлытау-Тасбұлақ"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"ЖезТазалық"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"Тазалық-2020"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Көркем"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кәсіпорны"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басқармасы"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"Шахтер" футбол клубы"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хоккей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волейбол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шағын футбол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аймақтық мемлекеттік-жеке меншік әріптестік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"Сәтсәулет"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көркем"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коммуналдық шаруашылық-2012"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Қарқаралы"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әкімдігінің "Горкомхоз"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 2 емханасы"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2 емханасы"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"Береке-2010"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"Нұратал-2013"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қала құрылысының кадастр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дарыны" өңірлік ғылыми-практикалық орталығы"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"Балаларға қосымша білім беретін өңірлік оқу-әдістемелік орталығы"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білім басқармасының "Өңірлік техникалық және кәсіптік білім беру ғылыми-әдістемелік орталығы" коммуналдық мемлекеттік қазыналық кәсіпорны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өңірлік дене тәрбиесі орталығы"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облыстық саламатты өмір салтын қалыптастыру проблемаларының орталығы"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дене шынықтыру және спорт бөлімінің "Қостанай қаласы әкімдігінің бассейні"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дене шынықтыру және спорт бөлімінің "Қостанай қаласы әкімдігінің спорт сарайы"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"Рахат"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"Күн"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бастамаларының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футбол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баскетбол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"Көмек-Қарасу"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"Тазалық-2012"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азық-түлік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2012"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 Арқалық"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птицефабрика"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облыстық салауатты өмір салтын қалыптастыру орталығы"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балалар сауықтыру лагері"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дене шынықтыру және спорт басқармасының "Ұлттық спорт түрлері және бұқаралық сауықтыру-дене шынықтыру клубы"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қалалық шаруашылық жүргізу құқығындағы көпсалалы коммуналдық шаруашылық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аумақтық мемлекеттік-жеке меншік әріптестік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"Нұрсәт" теннис орталығы"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қалалық емхана" мемлекеттік коммуналдық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дене шынықтыру және спорт басқармасының "Жас қанат" спорт кешені"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дене шынықтыру және спорт басқармасының "Каспий" кәсіптік футбол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дене шынықтыру және спорт басқармасының "Каспий" кәсіптік волейбол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дене шынықтыру және спорт басқармасының "Каспий" кәсіптік баскетбол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ат спорты түрлерінің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бокс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коммуналдық қызметі"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әкімдігінің "Қала жолдары"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әлем"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өңірлік мемлекеттік-жеке меншік әріптестік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тренинг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мехтранссервис"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"Маңғыстауагросервис"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проблемаларының облыстық орталығы"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"Маңғыстауқұрылысинвест"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зерттеу зертханасы"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"Маңғыстауветсервис"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су жүйесі"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дене тәрбиесі және спорт басқармасының "Баянтау" спорт сарайы"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дене тәрбиесі және спорт басқармасының "Астана" мұз сарайы"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қаласының дене шынықтыру және спорт бөлімі" мемлекеттік мекемесінің "Ақсу қаласының "Достық" стадионы" мемлекеттік қазыналық коммуналдық кәсіпорны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"Жұлдыз" стадионы" мемлекеттік қазыналық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"Орталық стадион" мемлекеттік қазыналық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"Шымыр" дене-шынықтыру-сауықтыру бассейні" мемлекеттік қазыналық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"Толқын" дене шынықтыру-сауықтыру кешені" мемлекеттік қазыналық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"Спортсервис" мемлекеттік қазыналық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дене шынықтыру және спорт бөлімінің "Спортсервис"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дене тәрбиесі және спорт басқармасының "Спорт клубы"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"Ақсу-Коммунсервис"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көп бейінді фирмасы"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 әкімдігінің "Өркендеу"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"Павлодарлифт"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"Павлодарқалақұрылыскадастры"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"Сапаржай Павлодар"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үй-коммуналдық шаруашылығы, жолаушылар көлігі және автомобиль жолдары бөлімінің "Экибастузкоммунсервис"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"Экибастузлифт"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"Ланта"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"Горкомхоз-Ақсу"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муниципалдық нарығы"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геокарта"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диагностикалық орталығы"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өңірлік ғылыми-технологиялық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әкімдігінің "Комунсервис"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"Коммунсервис"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әкімдігінің, Железин ауданы тұрғын үй-коммуналдық шаруашылығы, жолаушылар көлігі және автомобиль жолдары бөлімінің "Железин жол-пайдалану учаскесі"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"Павлодар қаласының № 1 емханасы"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"Павлодар қаласының № 2 емханасы"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тұрғын үй-коммуналдық шаруашылығы, жолаушылар көлігі және автомобиль жолдары бөлімі" мемлекеттік мекемесінің "Тазартқыш, су тартқыш және су өткізгіш имараттары"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"Айыртау-Су"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"Айыртау-Қамқор"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 әкімінің "Талапкер"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"Ақжар"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"Қамқор-Аққайың"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әкімдігі жанындағы "Қамқор"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"Ақ-Бұлақ"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тұрғын-үй коммуналдық шаруашылығы, жолаушылар көлігі және автомобиль жолдары бөлімінің "Жамбыл су"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әкімі аппаратының "Булаев қалалық су шаруашылығы"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"Жігер"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"Коммунсервис"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"Еңбек"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"Тайынша Жылу"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"Алпаш"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"Мөлдір су"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"Жәрдем"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тұрғын үй-коммуналдық шаруашылық, жолаушылар көлігі және автомобиль жолдары бөлімінің "Коммунхоз"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дене шынықтыру және спорт басқармасы" мемлекеттік мекемесінің "Олимпиада чемпионы Александр Винокуров атындағы континенталды велосипед клубы"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"Қызылжар оранжереясы"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дене шынықтыру және спорт басқармасы" мемлекеттік мекемесінің "Ат спорты түрлерінен облыстық балалар мен жасөспірімдер спорт мектебі" коммуналдық мемлекеттік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"Жасыл–Есіл"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тұрғын үй қызметі"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"Болашақ"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әкімдігінің "Болашақ" Сайрам балаларды сауықтыру лагері"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лагері"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"Облыстық мектеп олимпиадаларын өткізу орталығы"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әкімдігі денсаулық сақтау басқармасының "Облыстық салауатты өмір салтын қалыптастыру орталығы"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дене шынықтыру және спорт басқармасының "Қыран" футбол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"Төлеби ауданы әкімдігінің "Төлеби көп салалы коммуналдық шаруашылық кәсіпорны" мемлекеттік коммуналдық кәсіпорны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бөлімінің "Отырар-Көгалдандыру"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 тұрғын үй-коммуналдық шаруашылық бөлімінің "Түркістан көгалдандыру абаттандыру"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"Шаян-Қызмет"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"Қызмет-Сервис-Арыс"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қонақүйі"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Шаруа"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үй-коммуналдық шаруашылық, жолаушылар көлігі және автомобиль жолдары бөлімінің "Созақ Сәулет"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"Сарыағаш-тазалық"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оңалту-сауықтыру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"Ақсу-Жабағылы" оңалту-сауықтыру кешені"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оңалту-сауықтыру кешені"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Сәулет-Құрылыс"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әкімдігінің "Арыстанбаб"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"Ә.Қастеев атындағы бейнелеу өнері және техникалық көркемдеу мектебі"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"Емдеу-диагностикалық орталығы"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"Алматы қалалық салауатты өмір салтын қалыптастыру орталығы"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"Айсұлу" әйелдер хоккей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"Халықтық-ұлттық спорт түрлері және бұқаралық дене шынықтыру-сауықтыру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"Алматы" мамандандырылған регби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"Алматы" баскетбол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"Алматы" қол добы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"Алматы" хоккей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 Винокуров атындағы велосипед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 жер"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ішкі саясат басқармасының "Ақпарат және талдау орталығы"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"Алматыметроқұрылыс"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сарайы"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волейбол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футбол клубы"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"Алматыжарнама"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Ecological Group Almaty"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"Қазкинокешені"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"Аймақтық диагностикалық орталығы"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"Қалалық стоматологиялық емхана"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 34 қалалық емхана"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Ақпараттық жүйелер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табиғи ресурстар және табиғат пайдалануды реттеу басқармасының "Демалыс"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қызметшілерді қайта даярлау және біліктілігін арттыру өңірлік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халықаралық шаңғы трамплиндерінің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салттық қызметтер көрсетудің арнаулы комбинаты"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энергетика және коммуналдық шаруашылық басқармасының "Алматы су холдингі"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спецтехпаркинг 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көлік холдингі"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Холдинг Жылу"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"Қалалық балалар стоматологиялық емханасы" шаруашылық жүргізу құқығындағы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табиғи ресурстар және табиғат пайдалануды реттеу басқармасының "Алматыэкологоқұрылыс" коммуналдық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8 Оқушылар үйі" мемлекеттік коммуналдық қазыналық кәсіпорны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"Р. Глиэр атындағы № 2 балалар музыкалық мектебі"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стадион"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Дене шынықтыру және спорт басқармасының </w:t>
            </w:r>
          </w:p>
          <w:p>
            <w:pPr>
              <w:spacing w:after="20"/>
              <w:ind w:left="20"/>
              <w:jc w:val="both"/>
            </w:pPr>
            <w:r>
              <w:rPr>
                <w:rFonts w:ascii="Times New Roman"/>
                <w:b w:val="false"/>
                <w:i w:val="false"/>
                <w:color w:val="000000"/>
                <w:sz w:val="20"/>
              </w:rPr>
              <w:t>
"№ 19 балалар-жасөспірімдер спорт мектебі" мемлекеттік коммуналдық қазыналық кәсіпорыны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туризм, денешынықтыру және спорт басқармасының "№ 15 балалар-жасөспірімдер спорт мектебі"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Дене шынықтыру және спорт басқармасының </w:t>
            </w:r>
          </w:p>
          <w:p>
            <w:pPr>
              <w:spacing w:after="20"/>
              <w:ind w:left="20"/>
              <w:jc w:val="both"/>
            </w:pPr>
            <w:r>
              <w:rPr>
                <w:rFonts w:ascii="Times New Roman"/>
                <w:b w:val="false"/>
                <w:i w:val="false"/>
                <w:color w:val="000000"/>
                <w:sz w:val="20"/>
              </w:rPr>
              <w:t>
"№ 4 Олимпиадалық резервтегі мамандандырылған балалар-жасөспірімдер мектебі"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"Оқу-клиникалық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"Астана" су добынан спорттық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"Қайсар" спорт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"Астана" регби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"Х.С. Омаров атындағы шахмат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"Астана батыры" жекпе-жек күрес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"Астана" спорттық ойын түрлері клубы"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қаржы басқармасы" мемлекеттік мекемесінің "Астана қаласының коммуналдық меншік қоры"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сәулет және қала құрылысы басқармасы" мемлекеттік мекемесінің "Көркем-құйма комбинаты" шаруашылық жүргізу құқығындағы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ойын-сауық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ақпараттандыру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тілдерді дамыту жөніндегі инновациялық орталық"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"Руханият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"Оқу-клиникалық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қызметі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"Қасқыр-21 ВЕК"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07.08.2020 </w:t>
            </w:r>
            <w:r>
              <w:rPr>
                <w:rFonts w:ascii="Times New Roman"/>
                <w:b w:val="false"/>
                <w:i w:val="false"/>
                <w:color w:val="ff0000"/>
                <w:sz w:val="20"/>
              </w:rPr>
              <w:t>№ 504</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"Астана-Тазарту"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асханасы"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Ай НС"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"Бейнепрокат дирекциясы"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"Әуен" дыбыс жазу студиясы"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"АҚҚБ Жаңа 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автошаруашылығы"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оқу-клиникалық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ақпараттық технологиялар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"Астана-Миллениум"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Диірмен"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қалалық жарық"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"Астана-Өрнек"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эко-полигон НС" мемлекеттік коммуналдық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 театры"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Арнайы қызмет көрсету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автобус паркі"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"Арман" спорттық-сауықтыру лагері"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04.05.2019 </w:t>
            </w:r>
            <w:r>
              <w:rPr>
                <w:rFonts w:ascii="Times New Roman"/>
                <w:b w:val="false"/>
                <w:i w:val="false"/>
                <w:color w:val="ff0000"/>
                <w:sz w:val="20"/>
              </w:rPr>
              <w:t>№ 252</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құрылыс мониторинг"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 дамыту жобаларын сараптау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әуежайы"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дене шынықтыру және спорт басқармасының "Орталық су-спорт кешені" мемлекеттік коммуналдық қазыналық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"Спорт сарайы"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жасыл қала"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кәсіби футбол клубы"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"АрхНана-Проект"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Тұрғын үй қызмет"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"ЛТД Тұрмыс"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инспекция"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энергетика және коммуналдық шаруашылық басқармасы" мемлекеттік мекемесінің "Таза қала" шаруашылық жүргізу құқығындағы мемлекеттік коммуналдық кәсіпорны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қаулысына</w:t>
            </w:r>
            <w:r>
              <w:br/>
            </w:r>
            <w:r>
              <w:rPr>
                <w:rFonts w:ascii="Times New Roman"/>
                <w:b w:val="false"/>
                <w:i w:val="false"/>
                <w:color w:val="000000"/>
                <w:sz w:val="20"/>
              </w:rPr>
              <w:t>7-қосымша</w:t>
            </w:r>
          </w:p>
        </w:tc>
      </w:tr>
    </w:tbl>
    <w:bookmarkStart w:name="z51" w:id="44"/>
    <w:p>
      <w:pPr>
        <w:spacing w:after="0"/>
        <w:ind w:left="0"/>
        <w:jc w:val="left"/>
      </w:pPr>
      <w:r>
        <w:rPr>
          <w:rFonts w:ascii="Times New Roman"/>
          <w:b/>
          <w:i w:val="false"/>
          <w:color w:val="000000"/>
        </w:rPr>
        <w:t xml:space="preserve"> Бәсекелес ортаға беруге ұсынылатын ұлттық басқарушы холдингтердің, ұлттық холдингтердің, ұлттық компаниялардың, акционерлік қоғамдардың және олармен үлестес болып табылатын өзге де заңды тұлғалардың еншілес, тәуелді ұйымдарының тізбесі</w:t>
      </w:r>
    </w:p>
    <w:bookmarkEnd w:id="44"/>
    <w:p>
      <w:pPr>
        <w:spacing w:after="0"/>
        <w:ind w:left="0"/>
        <w:jc w:val="both"/>
      </w:pPr>
      <w:r>
        <w:rPr>
          <w:rFonts w:ascii="Times New Roman"/>
          <w:b w:val="false"/>
          <w:i w:val="false"/>
          <w:color w:val="ff0000"/>
          <w:sz w:val="28"/>
        </w:rPr>
        <w:t xml:space="preserve">
      Ескерту. Тізбе жаңа редакцияда – ҚР Үкіметінің 09.11.2018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бастап қолданысқа енгiзiледi)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агенттігі" акционерлік қоғамының онымен үлестес, бәсекелес ортаға беруге жататын еншілес және тәуелді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ҚазҰТУ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машина жасау конструкторлық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кен-металлургиялық құрал-жабдық конструкторлық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құрал-жабдығы конструкторлық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машина жасау конструкторлық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"ҚазАгро"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"Қазагромаркетинг" акционерлік қоғамы, оның құрамындағы: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Маркетинг" акционерлік қоғамының типографиясы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"KazBeef LTD"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"AgroTrade Export"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"AgroExport LTD"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ұйымдарды қолдау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"Энергия"микрокредиттік ұйымы"жауапкершілігі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"Мұзтау Несие"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"Жамбыл-Несие"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"Жігер-Есіл"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"Мырзашөл-Агро-С"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"Сайрам-Агро-Б"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"Сарыағаш-Агро"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"Ордабасы-Агро-Б"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"Отырар-Агро-Е"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"KazMeat"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"Есіл"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сервистік-дайындау орталығы"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Steel Production"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комбинаты"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"Ақтөбетермококс"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Agro Holding"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"Жетісу"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"Агро-Фуд"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Көксу"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Жаркент"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Алакөл"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"Агросервис"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"Алтомед"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МАН"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"ЖетісуМикроФинанс"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"Қабанды Тас"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малых ГЭС"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"ОтауЖетісу"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"Жетысу-Kazakhstan Trade Company"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"Жетысу-Шымыр"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"Жетісу-НұрМаш"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"Score-Group"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ГЭС"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Асыл-жер"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"Сервисті-дайындау орталығы "Санжар 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company.kz"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асыл тұқымды шаруашылық"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Первомайский"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"Ганюшкино егін өнімдері"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Продукт"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мал шаруашылығы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Агросервис"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талдама зертханасы"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и Компания"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Миялы"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"LUMPAN CASPIAN PHARMACEUTICALS LLP"/ЛУМПАН КАСПИАН ФАРМАСЬЮТИКАЛС ЛЛП"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"Байтерек-2013"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"Ертіс"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Шығыс Қазақстан инновациялық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"ОблDORкомшар"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дайындау-қызмет көрсету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"Актюба "Ертiс"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"Орал"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"Ел-ырысы" ауыл шаруашылығы тауарларының көтерме-бөлшек сауда базары"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Күнбағыс"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"Licorice Kazakhstan"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"Жайық-цемент" жауапкершілігі шектеулі серіктестік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"Нұр-Батыр"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"EvRo-Батыс"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құмтасы"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"Жайық-Недра"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"Миргород құмтасы"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"Сарыарқа"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"Арқа-Изобилие" бір ортадан өндірістік-бөлшек серіктестік"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"Қараөлке"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"Тобыл"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"Мәрмәр-Тас"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 "Аятское"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"Жоғары-Тобыл балық питомнигі"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"Лига-2010"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"Лисаковский Картонно-Бумажный Комплекс"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"Байқоңыр (Байконур)"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Холдинг Байқоңыр"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шипажайы"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құс фабрикасы"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"Жан-Арай Жем"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балық өңдеу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 Инновация"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қаржы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Н.К.-2009"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Қамба" сауда-логистикалық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"БИС-KZ-Қиыршық Тас"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"Мыңбұлак Dolomit Group"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Құм"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"Каспий"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"CASPIY PRINT"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микроқаржы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"Карагантубек"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Inspection Company"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инвестициялық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техникалық флоты"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"Caspiy Build"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"Каспий-Берекет"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қаржы орталығы"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құрылысты басқару-ПВ"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Energy Pavlodar"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"Иртыш-Лада"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брокерлік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"Павлодаршина"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жылыжай комбинаты"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"Ертіс-өркені"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"СК-Қаржы"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қаржы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Тобыл"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 тігін үйі"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"АртоСам"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"Наурыз-2030"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"Баксинское MZM"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"Володаровское PRP"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цемент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"Қызылту-ТАС"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басқарушы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"Carat-Прогноз"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"ГРК СевКаз олово"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"CERAMIС BM"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Сапа"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қалалық коммуналдық базарлары"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"Автострой-Шымкент"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Бақ-Оңтүстік"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азық-түлік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тәжірибе шаруашылығы"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"Бахус"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"Монтажарнаулықұрылыс"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"Құрылысконсалтинг" ұлттық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паркі"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Service Company"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көмек"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қонақүйі"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"КАЗНИПИЦВЕТМЕТ"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Азық"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"AlanParking"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"Astana"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"Сапаржай-Астана"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"Сарыарқа-Агро"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 Астана"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Агро" сервистік 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"Қазақстан-Чехия технологиялық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 Technologies" (Р.Б.С. Технолоджис)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 индустриялық әлеуметтік тағам комбинаты"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"АсАгро"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коммуналдық базары"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"Тараз"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"Керімбай Оязбекұлы атындағы Көктал"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Сағынтаев атындағы"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"Торгово-закупочная компания "Тараз"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"Парасат"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тәуекелді инвестициялаудың акционерлік инвестициялық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"Голография Kazakh – Bel" (Голография Қазақ-Бел) Қазақстан-Беларусь бірлескен кәсіпорны"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"Аквамәдениетінің тәжірибелік-өнеркәсіп өндірісінің оқу-ғылыми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"ФитоФарм Қарағанды"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мен өнеркәсіп инжинирингі"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Сәтбаев атындағы Қазақ ұлттық техникалық зерттеу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"NurSolarAlmaty"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инжиниринг"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машина жасау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"Қаз-ст Инжиниринг Бастау"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өнеркәсіптік құрал-жабдықтар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832 автожөндеу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"МБМ-Кировец"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Прибор құру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"Талес Қазақстан Инжиниринг"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"Камаз-Семей"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инжиниринг"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"ҚазИнжЭлектроникс"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"ЗИКСТО"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 – Астана"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"SMP Group"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 АА Авиажөндеу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Авиажөндеу зауыты" акционерлік қоғамы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қаулысымен</w:t>
            </w:r>
            <w:r>
              <w:br/>
            </w:r>
            <w:r>
              <w:rPr>
                <w:rFonts w:ascii="Times New Roman"/>
                <w:b w:val="false"/>
                <w:i w:val="false"/>
                <w:color w:val="000000"/>
                <w:sz w:val="20"/>
              </w:rPr>
              <w:t>бекітілген</w:t>
            </w:r>
          </w:p>
        </w:tc>
      </w:tr>
    </w:tbl>
    <w:bookmarkStart w:name="z54" w:id="4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тізімі</w:t>
      </w:r>
    </w:p>
    <w:bookmarkEnd w:id="45"/>
    <w:bookmarkStart w:name="z55" w:id="46"/>
    <w:p>
      <w:pPr>
        <w:spacing w:after="0"/>
        <w:ind w:left="0"/>
        <w:jc w:val="both"/>
      </w:pPr>
      <w:r>
        <w:rPr>
          <w:rFonts w:ascii="Times New Roman"/>
          <w:b w:val="false"/>
          <w:i w:val="false"/>
          <w:color w:val="000000"/>
          <w:sz w:val="28"/>
        </w:rPr>
        <w:t xml:space="preserve">
      1. "Квазимемлекеттік сектор субъектілерін және мемлекеттік жылжымайтын мүлік объектілерін оңтайландыру мәселелері жөніндегі комиссия құру және Қазақстан Республикасы Үкіметінің кейбір шешімдері мен Қазақстан Республикасы Премьер-Министрі өкімінің күші жойылды деп тану туралы" Қазақстан Республикасы Үкіметінің 2013 жылғы 16 сәуірдегі № 365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25, 408-құжат).</w:t>
      </w:r>
    </w:p>
    <w:bookmarkEnd w:id="46"/>
    <w:bookmarkStart w:name="z56" w:id="47"/>
    <w:p>
      <w:pPr>
        <w:spacing w:after="0"/>
        <w:ind w:left="0"/>
        <w:jc w:val="both"/>
      </w:pPr>
      <w:r>
        <w:rPr>
          <w:rFonts w:ascii="Times New Roman"/>
          <w:b w:val="false"/>
          <w:i w:val="false"/>
          <w:color w:val="000000"/>
          <w:sz w:val="28"/>
        </w:rPr>
        <w:t xml:space="preserve">
      2.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66-тармағы</w:t>
      </w:r>
      <w:r>
        <w:rPr>
          <w:rFonts w:ascii="Times New Roman"/>
          <w:b w:val="false"/>
          <w:i w:val="false"/>
          <w:color w:val="000000"/>
          <w:sz w:val="28"/>
        </w:rPr>
        <w:t xml:space="preserve"> (Қазақстан Республикасының ПҮАЖ-ы, 2014 ж., № 26, 212-құжат).</w:t>
      </w:r>
    </w:p>
    <w:bookmarkEnd w:id="47"/>
    <w:bookmarkStart w:name="z57" w:id="48"/>
    <w:p>
      <w:pPr>
        <w:spacing w:after="0"/>
        <w:ind w:left="0"/>
        <w:jc w:val="both"/>
      </w:pPr>
      <w:r>
        <w:rPr>
          <w:rFonts w:ascii="Times New Roman"/>
          <w:b w:val="false"/>
          <w:i w:val="false"/>
          <w:color w:val="000000"/>
          <w:sz w:val="28"/>
        </w:rPr>
        <w:t xml:space="preserve">
      3.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57-тармағы</w:t>
      </w:r>
      <w:r>
        <w:rPr>
          <w:rFonts w:ascii="Times New Roman"/>
          <w:b w:val="false"/>
          <w:i w:val="false"/>
          <w:color w:val="000000"/>
          <w:sz w:val="28"/>
        </w:rPr>
        <w:t xml:space="preserve"> (Қазақстан Республикасының ПҮАЖ-ы, 2014 ж., № 55-56, 540-құжат).</w:t>
      </w:r>
    </w:p>
    <w:bookmarkEnd w:id="48"/>
    <w:bookmarkStart w:name="z58" w:id="49"/>
    <w:p>
      <w:pPr>
        <w:spacing w:after="0"/>
        <w:ind w:left="0"/>
        <w:jc w:val="both"/>
      </w:pPr>
      <w:r>
        <w:rPr>
          <w:rFonts w:ascii="Times New Roman"/>
          <w:b w:val="false"/>
          <w:i w:val="false"/>
          <w:color w:val="000000"/>
          <w:sz w:val="28"/>
        </w:rPr>
        <w:t xml:space="preserve">
      4. "Жекешелендірудің 2014 – 2016 жылдарға арналған кешенді жоспары туралы" Қазақстан Республикасы Үкіметінің 2014 жылғы 31 наурыздағы № 280 </w:t>
      </w:r>
      <w:r>
        <w:rPr>
          <w:rFonts w:ascii="Times New Roman"/>
          <w:b w:val="false"/>
          <w:i w:val="false"/>
          <w:color w:val="000000"/>
          <w:sz w:val="28"/>
        </w:rPr>
        <w:t>қаулысы</w:t>
      </w:r>
      <w:r>
        <w:rPr>
          <w:rFonts w:ascii="Times New Roman"/>
          <w:b w:val="false"/>
          <w:i w:val="false"/>
          <w:color w:val="000000"/>
          <w:sz w:val="28"/>
        </w:rPr>
        <w:t>.</w:t>
      </w:r>
    </w:p>
    <w:bookmarkEnd w:id="49"/>
    <w:bookmarkStart w:name="z59" w:id="50"/>
    <w:p>
      <w:pPr>
        <w:spacing w:after="0"/>
        <w:ind w:left="0"/>
        <w:jc w:val="both"/>
      </w:pPr>
      <w:r>
        <w:rPr>
          <w:rFonts w:ascii="Times New Roman"/>
          <w:b w:val="false"/>
          <w:i w:val="false"/>
          <w:color w:val="000000"/>
          <w:sz w:val="28"/>
        </w:rPr>
        <w:t xml:space="preserve">
      5. "Жекешелендірудің 2014 – 2016 жылдарға арналған кешенді жоспары туралы" Қазақстан Республикасы Үкіметінің 2014 жылғы 31 наурыздағы № 280 қаулысына өзгерістер мен толықтырулар енгізу туралы" Қазақстан Республикасы Үкіметінің 2014 жылғы 30 сәуірдегі № 429 </w:t>
      </w:r>
      <w:r>
        <w:rPr>
          <w:rFonts w:ascii="Times New Roman"/>
          <w:b w:val="false"/>
          <w:i w:val="false"/>
          <w:color w:val="000000"/>
          <w:sz w:val="28"/>
        </w:rPr>
        <w:t>қаулысы</w:t>
      </w:r>
      <w:r>
        <w:rPr>
          <w:rFonts w:ascii="Times New Roman"/>
          <w:b w:val="false"/>
          <w:i w:val="false"/>
          <w:color w:val="000000"/>
          <w:sz w:val="28"/>
        </w:rPr>
        <w:t>.</w:t>
      </w:r>
    </w:p>
    <w:bookmarkEnd w:id="50"/>
    <w:bookmarkStart w:name="z60" w:id="51"/>
    <w:p>
      <w:pPr>
        <w:spacing w:after="0"/>
        <w:ind w:left="0"/>
        <w:jc w:val="both"/>
      </w:pPr>
      <w:r>
        <w:rPr>
          <w:rFonts w:ascii="Times New Roman"/>
          <w:b w:val="false"/>
          <w:i w:val="false"/>
          <w:color w:val="000000"/>
          <w:sz w:val="28"/>
        </w:rPr>
        <w:t xml:space="preserve">
      6. "Жекешелендірудің кейбір мәселелері туралы" Қазақстан Республикасы Үкіметінің 2014 жылғы 31 наурыздағы № 280 қаулысына өзгеріс пен толықтырулар енгізу туралы" Қазақстан Республикасы Үкіметінің 2014 жылғы 2 шілдедегі № 763 </w:t>
      </w:r>
      <w:r>
        <w:rPr>
          <w:rFonts w:ascii="Times New Roman"/>
          <w:b w:val="false"/>
          <w:i w:val="false"/>
          <w:color w:val="000000"/>
          <w:sz w:val="28"/>
        </w:rPr>
        <w:t>қаулысы</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xml:space="preserve">
      7. "Жекешелендірудің кейбір мәселелері туралы" Қазақстан Республикасы Үкіметінің 2014 жылғы 31 наурыздағы № 280 қаулысына өзгеріс енгізу туралы" Қазақстан Республикасы Үкіметінің 2015 жылғы 20 қаңтардағы № 9 </w:t>
      </w:r>
      <w:r>
        <w:rPr>
          <w:rFonts w:ascii="Times New Roman"/>
          <w:b w:val="false"/>
          <w:i w:val="false"/>
          <w:color w:val="000000"/>
          <w:sz w:val="28"/>
        </w:rPr>
        <w:t>қаулысы</w:t>
      </w:r>
      <w:r>
        <w:rPr>
          <w:rFonts w:ascii="Times New Roman"/>
          <w:b w:val="false"/>
          <w:i w:val="false"/>
          <w:color w:val="000000"/>
          <w:sz w:val="28"/>
        </w:rPr>
        <w:t>.</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