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29b4" w14:textId="e252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қорын санаттар бойынша бөлуді бекіту және «Қазақ КСР ормандарын топтарға бөлуді және оларды қорғаныш санаттарына жатқызуды нақтылау туралы» Қазақ КСР Министрлер Кеңесінің 1981 жылғы 17 сәуірдегі № 182 және «Қазақ КСР ормандарын топтарға бөлуді және оларды қорғаныш санаттарына жатқызуды нақтылау туралы» Қазақ КСР Министрлер Кеңесінің 1981 жылғы 17 сәуірдегі № 182 қаулысына толықтыру мен өзгерістер енгізу туралы» Қазақстан Республикасы Үкіметінің 2001 жылғы 19 ақпандағы № 254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2003 жылғы 8 шілдедегі Қазақстан Республикасының Орман кодексі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орман қорын </w:t>
      </w:r>
      <w:r>
        <w:rPr>
          <w:rFonts w:ascii="Times New Roman"/>
          <w:b w:val="false"/>
          <w:i w:val="false"/>
          <w:color w:val="000000"/>
          <w:sz w:val="28"/>
        </w:rPr>
        <w:t>санаттар 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бөлу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 КСР ормандарын топтарға бөлуді және оларды қорғаныш санаттарына жатқызуды нақтылау туралы» Қазақ КСР Министрлер Кеңесінің 1981 жылғы 17 сәуірдегі № 182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 КСР ормандарын топтарға бөлуді және оларды қорғаныш санаттарына жатқызуды нақтылау туралы» Қазақ КСР Министрлер Кеңесінің 1981 жылғы 17 сәуірдегі № 182 қаулысына толықтыру мен өзгерістер енгізу туралы» Қазақстан Республикасы Үкіметінің 2001 жылғы 19 ақпандағы № 254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7, 77-құжат).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1148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орман қорын санаттар бойынша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2447"/>
        <w:gridCol w:w="2311"/>
        <w:gridCol w:w="4022"/>
        <w:gridCol w:w="2680"/>
      </w:tblGrid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қорының 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тиесілік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қорғау мекемелерінің, мемлекеттік орман шаруашылығы мекемелерінің, ұйымдардың атаулары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қорының ауданы, гектар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қорықтар ормандары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Орман шаруашылығы және жануарлар дүниесі комитеті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МТҚ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МТҚ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МТҚ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Ақсу-Жабағылы МТҚ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МТҚ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Наурызым МТҚ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Барсакелмес МТҚ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Үстірт МТҚ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Ақсу-Жабағылы МТҚ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МТҚ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МТҚ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Алтай МТҚ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Марқакөл МТҚ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1611419</w:t>
            </w:r>
          </w:p>
        </w:tc>
      </w:tr>
      <w:tr>
        <w:trPr>
          <w:trHeight w:val="42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Орман шаруашылығы және жануарлар дүниесі комитеті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«Бұйратау» МҰТП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60814</w:t>
            </w:r>
          </w:p>
        </w:tc>
      </w:tr>
      <w:tr>
        <w:trPr>
          <w:trHeight w:val="26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«Көкшетау» МҰТП,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ескерткіштері: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«Көк мүйіс» «Қарамай шоқысы» «Қашқын» шоқысы» «Қызыл күрең мүйісі» «Өрт байқау» шоқысы»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Емел» МҰТП, оның ішінде табиғат ескерткіштері «Айғай құм»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Жоңғар Алатауы МҰТП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356022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Алатауы МҰТП,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ескерткіштері: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«Шынтүрген шыршалары»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«Баум тоғайы»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«Көлсай көлдерi» МҰТП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161045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Шарын МҰТП, оның ішінде табиғат ескерткіштері: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«Шарын шаған тоғайы»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«Бұйратау» МҰТП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МҰТП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Сайрам-Өгем МҰТП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МҰТП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68453</w:t>
            </w:r>
          </w:p>
        </w:tc>
      </w:tr>
      <w:tr>
        <w:trPr>
          <w:trHeight w:val="3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«Көкшетау» МҰТП,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ескерткіштері: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«Имантау» көлінің аралы»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«Шолғыншы» шоқысы»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«Қазан» жартасты шөгінділері»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«Көне алап»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«Сүйір шоқы»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«Қостау» шоқысы»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«Үңгірлі сарқырама»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«Айыртау шоқысы»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МҰТП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табиғат ескерткіштері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6359,1</w:t>
            </w:r>
          </w:p>
        </w:tc>
      </w:tr>
      <w:tr>
        <w:trPr>
          <w:trHeight w:val="3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резерваттар ормандары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Орман шаруашылығы және жануарлар дүниесі комитеті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Ырғыз-Торғай МТР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«Ақжайық» МТР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дала» МТР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«Ертiс орманы» МОТР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орманы» МОТР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2306354</w:t>
            </w:r>
          </w:p>
        </w:tc>
      </w:tr>
      <w:tr>
        <w:trPr>
          <w:trHeight w:val="255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Орманның гендік резерваттарын қоса, ғылыми маңызы бар орман учаскелері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Орман шаруашылығы және жануарлар дүниесі комитеті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ОСО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Орман шаруашылығы және жануарлар дүниесі комитеті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ОСО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3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Орман шаруашылығы және жануарлар дүниесі комитеті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ОСО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ОӨОШ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аймақ»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74046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Орман шаруашылығы және жануарлар дүниесі комитеті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ОӨОШ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темiр жолдар мен автомобиль жолдары бойындағы қорғаныштық орманды белдеулер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Орман шаруашылығы және жануарлар дүниесі комитеті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ОӨОШ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Орман шаруашылығы және жануарлар дүниесі комитеті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ОӨОШ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ОСО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6267364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өңірлік табиғи парктер ормандары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жергілікті атқарушы органдары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Сырдария-Түркістан МӨТП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3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Табиғаттың мемлекеттік орман ескерткіштері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жергілікті атқарушы органдары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Асубұлақ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құнды орман алаптары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жергілікті атқарушы органдары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Қарақоңыз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3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Орман-жеміс екпелері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жергілікті атқарушы органдары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Үйгентас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3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қорғаныштық орман белдеулерi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жергілікті атқарушы органдары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Қосқұдық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ОШММ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Горький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Үрлітүп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54427</w:t>
            </w:r>
          </w:p>
        </w:tc>
      </w:tr>
      <w:tr>
        <w:trPr>
          <w:trHeight w:val="3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жергілікті атқарушы органдары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«Бұқпа»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Борсық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Бақанас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</w:t>
            </w:r>
          </w:p>
        </w:tc>
      </w:tr>
      <w:tr>
        <w:trPr>
          <w:trHeight w:val="3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жергілікті атқарушы органдары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«Бұқпа»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Түкті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Борсық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Бақанас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Нарынқол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Үйгентас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ОШММ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Арақарағай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Семиозерное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Урицкое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Усаковка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Горький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«Ақан Серi»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Бұрлық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Асубұлақ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108499</w:t>
            </w:r>
          </w:p>
        </w:tc>
      </w:tr>
      <w:tr>
        <w:trPr>
          <w:trHeight w:val="3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Эрозияға қарсы ормандар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жергілікті атқарушы органдары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Борсық ОШММ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884417</w:t>
            </w:r>
          </w:p>
        </w:tc>
      </w:tr>
      <w:tr>
        <w:trPr>
          <w:trHeight w:val="3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жергілікті атқарушы органдары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Бақанас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Бөрлітөбе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Жоңғар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Күрті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 жиде»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Михайлов ОШММ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Семиозерное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Усаковка ОШМ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Горький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Үрлітүп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«Ақан Серi»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Бұрлық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Асубұлақ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Нарын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ОШММ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Уба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ОШММ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Черемшанка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1630619</w:t>
            </w:r>
          </w:p>
        </w:tc>
      </w:tr>
      <w:tr>
        <w:trPr>
          <w:trHeight w:val="3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жергілікті атқарушы органдары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«Бұқпа»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Қарабұтақ ОШММ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Бурылбайтал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Арақарағай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Басаман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ОШММ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Семиозерное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Урицкое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Үрлітүп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«Ақан Серi»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Бұрлық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Асубұлақ ОШММ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Черемшанка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45770</w:t>
            </w:r>
          </w:p>
        </w:tc>
      </w:tr>
      <w:tr>
        <w:trPr>
          <w:trHeight w:val="3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жергілікті атқарушы органдары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«Барап»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Түкті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«Бұқпа» ОШММ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Түкті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Маралды ОШММ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Борсық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Бақанас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Бөрлітөбе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Жоңғар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Күрті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Нарынқол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Үйгентас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 жиде»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ОШММ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Аққөл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Бурылбайтал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Қосқұдық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ОШММ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Арақарағай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Басаман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Пригородное ОШММ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Семиозерное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Урицкое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Усаковка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желек»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Горький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Үрлітүп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«Ақан серi»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Бұрлық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ОШММ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Асубұлақ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Нарын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Малая Уба ОШММ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Марқакөл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Черемшанка ОШММ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22819132</w:t>
            </w:r>
          </w:p>
        </w:tc>
      </w:tr>
      <w:tr>
        <w:trPr>
          <w:trHeight w:val="1905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Іс Басқармасы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 МҰТП,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ескерткіштері: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«Дулыға» сүйір шоқы»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«Малта тасты шоқы»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«Көне ағашты тоған»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және ведомство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129532</w:t>
            </w:r>
          </w:p>
        </w:tc>
      </w:tr>
      <w:tr>
        <w:trPr>
          <w:trHeight w:val="375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орман шаруашылығы және агромелиорация ғылыми-зерттеу институты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және ведомство бойынша жиыны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«Астана қорғаныштық екпелер дистанциясы» филиалы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«Ақтөбе қорғаныштық екпелер дистанциясы» филиалы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«Алматы қорғаныштық екпелері дистанциясы» филиалы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«Ақтөбе қорғаныштық екпелер дистанциясы» филиалы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«Ақтөбе қорғаныштық екпелер дистанциясы» филиалы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«Алматы қорғаныштық екпелер дистанциясы» филиалы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«Астана қорғаныштық екпелер дистанциясы» филиалы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«Астана қорғаныштық екпелері дистанциясы» филиалы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«Ақтөбе қорғаныштық екпелер дистанциясы» филиалы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«Алматы қорғаныштық екпелер дистанциясы» филиалы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«Астана қорғаныштық екпелер дистанциясы» филиалы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«Астана қорғаныштық екпелер дистанциясы» филиалы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«Алматы қорғаныштық екпелер дистанциясы» филиалы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64219</w:t>
            </w:r>
          </w:p>
        </w:tc>
      </w:tr>
      <w:tr>
        <w:trPr>
          <w:trHeight w:val="375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«Автомобиль жолдары комитеті» республикалық мемлекеттік мекемесі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бойынша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бойынша мемлекеттік орман қорының жиыны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29302074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3"/>
        <w:gridCol w:w="2687"/>
        <w:gridCol w:w="141"/>
        <w:gridCol w:w="5233"/>
        <w:gridCol w:w="1556"/>
      </w:tblGrid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санаттары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Орманшылықтар, филиалдар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 нөмірлері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Алаңы, гектар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МТҚ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табиғи қорық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«Бұйратау» МҰТП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филиалы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«Көкшетау» МҰТП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Грибнов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ескерткіштері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1-180, 182-267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(29-телім), 51 (20, 21-телімдер),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(22, 23-телімдері), 62 (6-телім),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(13-телім), 118 (14-телім)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«Орманды бұлақ» филиалы</w:t>
            </w:r>
          </w:p>
        </w:tc>
      </w:tr>
      <w:tr>
        <w:trPr>
          <w:trHeight w:val="75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табиғат ескерткіштері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 МҰТП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Бармашин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1-257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ескерткіштері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(46, 47, 53-телімдер), 32 (1-телім)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Жалайыр,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ескерткіштері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(43, 44-телімдер)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Золотобор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Темнобор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табиғат ескерткіштері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ОСО</w:t>
            </w:r>
          </w:p>
        </w:tc>
      </w:tr>
      <w:tr>
        <w:trPr>
          <w:trHeight w:val="64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Орманның гендік резерваттарын қоса алғанда, ғылыми маңызы бар орман учаскелері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10б-13б, 15-17, 18б, 19, 24б-26б, 28б, 30, 31б, 32б, 37б, 39б, 42, 44б, 47б-49б, 52б, 56б, 59б-62б, 72б, 73б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тұқымбағы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4б, 11б-13б, 18б, 31б, 32б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02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1-3, 4б, 5-9, 10б-13б, 20-23, 24б-26б, 27, 28б, 29, 33-36, 37б, 38, 39б, 40, 41, 43, 44б, 45, 46, 47б-49б, 50, 51, 52б, 53, 54, 55, 56б, 57, 58, 59б-62б, 63-71, 72б, 73б, 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ОӨОШ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7, 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3б, 13, 14, 15б, 16б, 124б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44б-46б, 53б, 54б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93б, 99б, 121б, 122б, 129б, 130б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45б, 47б-49б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3б, 4, 5, 8б, 9-12, 15б, 16б, 17-92, 93б, 94-98, 99б, 100-120, 121б, 122б, 123, 124б, 125-128, 129б, 130б, 131-146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аймақ»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2-23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1-5, 7-10, 12-101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Вячеслав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«Ақ-қайың» тұқымбағы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6, 11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«Дамса» тұқымбағы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орман шаруашылығы және агроорманмелиорация ғылыми-зерттеу институты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«Ақкөл»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136-138, 140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28, 31, 32, 35, 36, 44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22, 24, 25, 108б, 109б, 111б, 112б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11б-13б, 16б-19б, 22б, 23б, 28б, 29б, 32б, 33б, 36б, 37б, 41б, 46б, 47б, 50б, 53б, 88б- 97б, 101б, 102б, 109б, 121б, 126б, 132б, 134б, 135б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2б-5б, 7б, 101б, 102б, 105б, 109б, 114б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1-27, 29, 30, 33, 34, 37-43, 45-107, 108б, 109б, 110, 111б, 112б, 113, 115-143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1-10, 11б-13б, 14, 15, 16б-19б, 20, 21, 22б, 23б, 24-27, 28б, 29б, 30, 31, 32б, 33б, 34, 35, 36б, 37б, 38-40, 41б, 42-45, 46б, 47б, 48, 49, 50б, 51, 52, 53б, 54-87, 88б-97б, 98-100, 101б, 102б, 103-108, 109б, 110-120, 121б, 122-125, 126б, 127-131, 132б, 133, 134б, 135, 139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2б-5б, 6, 7б, 8-100, 101б, 102б, 103, 104, 105б, 106-108, 109б, 110-113, 114б, 115-118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«Барап» ОШММ</w:t>
            </w:r>
          </w:p>
        </w:tc>
      </w:tr>
      <w:tr>
        <w:trPr>
          <w:trHeight w:val="64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Түкті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33264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«Бұқпа»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1-88, 97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89-91, 94б, 102, 103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Қыпшақ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 60, 73б, 74б, 84б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92б-96б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Қыпшақ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43б-45б, 47б-56б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92б-96б, 98-101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Қыпшақ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1-33, 34б, 35-42, 43б-45б, 46, 47б-56б, 57-62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1-58, 61-72, 73б, 74б, 75-83, 84б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76, 77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73б, 82б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50-63, 70-72, 73б, 74, 75, 78, 82б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1-94, 97, 98, 100-104, 107-112, 115-122, 125, 128-138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Құзған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50б, 81б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Құзған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1-49, 50б, 51-80, 81б, 82-91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Шілікпай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48б-50б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Антонов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Некрасов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1-47, 48б-50б, 51-108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60б-63б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Густорощинское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104б, 105б, 108б-112б, 137б, 138б, 140б, 141б, 143б, 145б, 147б-149б, 151б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1-41, 43, 44б, 45-59, 60б-63б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Густорощинское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1-103, 104б, 105б, 106, 107, 108б-112б, 113-136, 137б, 138б, 139, 140б, 141б, 142, 143б, 144, 145б, 146, 147б-149б, 150, 151б, 152-158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1-210, 211б, 212-230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Түкті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 93б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61-63, 65-92, 93б, 94-150, 174-190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1-60, 151-173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2б, 3, 4б-8б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2б, 4б-8б, 9, 18, 20б, 21-27, 28б-31б, 32, 34, 36б, 37, 39, 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1-74, 75б, 76-88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10-17, 19, 20б, 28б-31б, 33, 35, 36б, 38, 41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1-99, 100б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Чернореченский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55, 68, 69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Чернореченский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1-7, 12, 13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4б, 5б, 12б, 20б, 21б, 28б, 34б, 45б, 58б, 69б, 77б, 78б, 84б, 88б, 92б, 94б, 95б, 111б, 112б, 116б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2б, 3б, 10б, 20б, 37б, 55б, 56б, 69б, 81б, 82б, 95б, 109б, 123б-125б, 127б, 128б, 133б, 135б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178б, 181б, 182б, 186б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Чернореченский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21б, 22б, 31б, 32б, 38б-40б, 45б, 46б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1650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1-3, 4б, 5б, 6-11, 12б, 13-19, 20б, 21б, 22-27, 28б, 29-33, 34б, 35-44, 45б, 46-57, 58б, 59-68, 69б, 70-76, 77б, 78б, 79-83, 84б, 85-87, 88б, 89-91, 92б, 93, 94б, 95б, 96-110, 111б, 112б, 113-115, 116б, 117-125 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2б, 3б, 4-9, 10б, 11-19, 20б, 21-36, 37б, 38-54, 55б, 56б, 57-68, 69б, 70-80, 81б, 82б, 83-94, 95б, 96-108, 109б, 110-122, 123б-125б, 126, 127б, 128б, 129-132, 133б, 134, 135б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1-177, 178б, 179, 180, 181б, 182б, 183-185, 186б, 187-205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Чернореченский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8-11, 14-20, 21б, 22б, 23-30, 31б, 32б, 33-37, 38б, 39б, 40б, 41-44, 46б, 47-54, 56-67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15-17, 30-35, 47-50, 60-62, 70-72, 77, 78, 126б, 127 (Бұланды орманшылығы, Бұланды ОШММ)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13, 16, 19, 20, 23-27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(Бұланды ОШММ-нің Темнобор орманшылығы)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 91-93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2б, 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2б, 3б, 4-12, 14, 15, 17, 18, 21, 22, 28-53, 129, 133-145, 149-155, 157, 158, 160-185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(Бұланды ОШММ-нің Темнобор орманшылығы)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1-79, 81-90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Савиное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110б, 111б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68б, 69б, 98б, 120, 121б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73б, 81б-83б, 88б, 89б, 100б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1-72, 73б, 74-80, 81б-83б, 84-87, 88б, 89б, 90-99, 100б, 111-115, 116б, 117-119 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Савиное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1-109, 110б, 111б, 112-118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1-67, 68б, 69б, 70-97, 98б, 99-119, 121б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«Астана қорғаныштық екпелер дистанциясы»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министрлігінің «Автомобиль жолдары комитеті» республикалық мемлекеттік мекемесі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1043672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қорық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табиғат ескерткіштері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Орманның гендік резерваттарын қоса, ғылыми маңызы бар орман учаскелері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411052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Ырғыз-Торғай МТР</w:t>
            </w:r>
          </w:p>
        </w:tc>
      </w:tr>
      <w:tr>
        <w:trPr>
          <w:trHeight w:val="51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резерват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филиалдарға бөлмей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763549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763549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«Ақтөбе» ОШММ</w:t>
            </w:r>
          </w:p>
        </w:tc>
      </w:tr>
      <w:tr>
        <w:trPr>
          <w:trHeight w:val="31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13-43, 8-11, 18, 19-32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15, 26-30, 32-39, 45, 46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учаске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52б, 54, 55, 56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2-6, 12-17, 33-50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18-25, 58б, 59б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 40, 47, 49б, 50б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44-50, 51, 52б, 53, 57, 58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1-12, 49б, 52-57, 58б, 59б, 60-64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1-15, 16б, 18б, 21, 22, 24б, 26б, 27, 34б, 35, 36, 46, 53-55, 57, 58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64-72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76-85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48, 49б, 50, 51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16б, 17, 18б, 19, 20, 23, 24б, 25, 26б, 28-33, 34б, 38, 39, 41-45, 48, 49б, 50б, 51, 52, 56, 59, 60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«Үлкен Борсық» ОШММ </w:t>
            </w:r>
          </w:p>
        </w:tc>
      </w:tr>
      <w:tr>
        <w:trPr>
          <w:trHeight w:val="30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10б, 11-20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Эрозияға қарсы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26-80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«Қарабұтақ» ОШММ</w:t>
            </w:r>
          </w:p>
        </w:tc>
      </w:tr>
      <w:tr>
        <w:trPr>
          <w:trHeight w:val="31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5б, 7б, 8б, 12б, 13б, 24б, 26б, 28б, 31, 33, 48б, 49б, 58б-60б, 66б, 72б, 78б, 79б, 87б, 94б, 95б, 99б, 100б, 107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Эрозияға қарсы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79б-86б, 87, 88б-92б, 129-139, 141-145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20б-23б, 24, 25б, 26, 27б, 28-30, 31б-33б, 34, 35, 36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6б-9б, 14б-17б, 21б, 22б, 30б, 36б-45б,47б,52б, 53б, 55б, 56б, 58б, 61б-71б, 73б, 75б-78б, 81б, 84б-86б, 89б-106б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2-4, 5б-9б, 10, 11, 12б-17б, 18-20, 21б, 22б, 23, 24б, 25, 26б, 27, 28б, 29, 30б, 35, 36б-45б, 47б-49б, 50, 51, 52б, 53б, 54б, 55б, 56б, 57, 58б-73б, 74, 75б-77б, 80б, 82б, 83б, 88б, 93б, 96б-106б, 108, 109, 111-122, 125-128, 140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10, 14, 16-19, 20б-23б, 25б, 27б, 31б-33б, 37, 39-47, 50-53, 55-57, 59-63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ОШММ</w:t>
            </w:r>
          </w:p>
        </w:tc>
      </w:tr>
      <w:tr>
        <w:trPr>
          <w:trHeight w:val="34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Белқайың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2б, 9, 12б, 18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6-8, 42б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учаске 1 (Мәртөк ауылдық округі)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Белқайың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9-16, 18б, 19б, 21б, 22б, 23, 24б, 25б, 26, 42б, 43-45, 46б-49б, 50-66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Белқайың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2б, 3, 4, 6-8, 10, 11, 12б, 13-17, 19-24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учаскелер 4, 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1-5, 17, 18б, 19б, 20, 21б, 22б, 24б, 25б, 27-41, 42б, 46б-49б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учаскелер 2, 3, 6-8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ОШММ</w:t>
            </w:r>
          </w:p>
        </w:tc>
      </w:tr>
      <w:tr>
        <w:trPr>
          <w:trHeight w:val="7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Толғанай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1-11, 24б-30б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Эрозияға қарсы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25-134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Толғанай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20-23, 24б-45б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1-3, 8-18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Толғанай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12-19, 31б-45б, 46-55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ОШММ</w:t>
            </w:r>
          </w:p>
        </w:tc>
      </w:tr>
      <w:tr>
        <w:trPr>
          <w:trHeight w:val="31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Екпектал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Эрозияға қарсы ормандар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Екпектал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5-7, 10-13, 15-63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1-13, 26-42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Екпектал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1-4, 14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14-16, 18-25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ОШММ</w:t>
            </w:r>
          </w:p>
        </w:tc>
      </w:tr>
      <w:tr>
        <w:trPr>
          <w:trHeight w:val="31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Жиренқопа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5б, 15б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12б, 23б, 46б, 47б, 50б, 54б, 55, 65б, 66б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Жиренқопа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2б, 3, 4, 5б-7б, 13, 14, 15б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1-7, 20, 33, 34, 35б-37б, 39б, 40, 44б, 45б, 57-60, 73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13б, 15б-18б, 21, 22, 24б, 30б-32б, 41б, 43б, 46б-48б, 50б-52б, 54, 56, 61б-63б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Жиренқопа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2б, 5б-7б, 8-12, 16-26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9-11, 12б, 13б, 14, 15б-18б, 19, 21б, 23б, 24б, 25, 26-29, 30б-32б, 35б-37б, 38, 39б, 41б-46б, 48б, 49, 50б-52б, 53, 54б, 56б, 61б- 63б, 64, 65б, 66б, 67-72, учаске 1-5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«Ақтөбе қорғаныштық екпелер дистанциясы»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министрлігінің «Автомобиль жолдары комитеті» республикалық мемлекеттік мекемесі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982354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резерват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763549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Эрозияға қарсы ормандар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Тыйым салынған орман белдеулері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МТҚ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қорық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МТҚ</w:t>
            </w:r>
          </w:p>
        </w:tc>
      </w:tr>
      <w:tr>
        <w:trPr>
          <w:trHeight w:val="31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қорық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учаскесі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1-100, 134, 135, 137, 140, 141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учаскесі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101-133, 136, 138, 139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«Алтын Емел» МҰТП </w:t>
            </w:r>
          </w:p>
        </w:tc>
      </w:tr>
      <w:tr>
        <w:trPr>
          <w:trHeight w:val="31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«Айғай құм» табиғат ескерткіші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табиғат ескерткіштері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Жоңғар Алатауы МҰТП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Сарқант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1-4, 13-16, 30-42, 55-62, 67-86, 89-98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5-12, 17-29, 43-54, 63-66, 87-88, 99-104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бойынша жиыны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52980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5431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32517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бойынша жиыны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90928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1-19, 52-67, 70-79, 81-114, 225-232, 142-149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70798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Үйгентас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20-51, 68-69, 80, 175, 177-224, 233, 240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60450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бойынша жиыны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131248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356022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Алатауы МҰТП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26422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31555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 шағын орманы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бойынша жиыны,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табиғат ескерткіштері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ұлттық табиғи парктер ормандары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26827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4041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бойынша жиыны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40202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Қотыр-бұлақ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10563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7602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8287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бойынша жиыны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26452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табиғат ескерткіштері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63, 66, 67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Маловодное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табиғат ескерткіштері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табиғат ескерткіштері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«Көлсай көлдерi» МҰТП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Құрметі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1-70, 72-74, 105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Көлсай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 75-104, 106-108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32013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25516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161045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Шарын МҰТП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бөлімдер, оның ішінде: табиғат ескерткіштері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табиғат ескерткіштері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ОСО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Орманның гендік резерваттарын қоса, ғылыми маңызы бар орман учаскелері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ОШММ</w:t>
            </w:r>
          </w:p>
        </w:tc>
      </w:tr>
      <w:tr>
        <w:trPr>
          <w:trHeight w:val="34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Орман-жеміс екпелері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16б-18б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Көктұма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330-335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16б-18б, 19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14б-16б, 36б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1-13, 14б, 15б, 20-35, 36б, 37, 38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Көктұма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1-150, 155-160, 168, 169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151-154, 161-167, 170-327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168116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«Бақанас» ОШММ</w:t>
            </w:r>
          </w:p>
        </w:tc>
      </w:tr>
      <w:tr>
        <w:trPr>
          <w:trHeight w:val="28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256-258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</w:tc>
      </w:tr>
      <w:tr>
        <w:trPr>
          <w:trHeight w:val="28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241б, 255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296б-304б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8869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253б, 254б, 255, 259-261, 263, 264, 266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178-179, 189-191, 200-203, 212, 225-227, 276-280, 293, 294, 295, 296б-304б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180-185, 192-199, 204-211, 213-224, 228-240, 241б, 242-252, 253б, 254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301418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1-102,111, 112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753905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103-110, 113-177, 183, 186-188, 286, 287-292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406518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1558997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Бөрлітөбе ОШММ</w:t>
            </w:r>
          </w:p>
        </w:tc>
      </w:tr>
      <w:tr>
        <w:trPr>
          <w:trHeight w:val="31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Бөрлітөбе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1б-6б, 7, 8, 9б-15б, 16, 17б-19б, 20, 21б-31б, 33б-36б, 37-57, 76б, 77б, 81, 82б, 83б, 86б-89б, 91б, 92б, 94б-101б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</w:p>
        </w:tc>
      </w:tr>
      <w:tr>
        <w:trPr>
          <w:trHeight w:val="660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Бөрлітөбе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1б-6б, 9б-15б, 17б-19б, 21б-31б, 32, 33б-36б, 58-75, 76б, 77б, 78-80, 82б, 83б, 84, 85, 86б-89б, 90, 91б, 92б, 93, 94б-101б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Сарқант ауданы әкімінің 2011 жылғы 10 қарашадағы № 431 қаулысы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Орман-жеміс екпелері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29, 30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1б-7б, 9б-16б, 18б, 20б, 21б, 50б, 67б, 82б, 89б, 101б, 120б-124б, 150б-160б, 168б-171б, 173б-178б, 179, 180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55б-60б, 69б-74б, 85б-88б, 90б-104б, 105, 106, 107б-109б, 111б, 112б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31б, 32б, 40б, 41б, 113б-115б, 119б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1б-7б, 8, 9б-16б, 17, 18б, 19, 20б, 21б, 22-38, 49, 101б, 102-119, 120б-124б, 125-149, 150б- 160б, 161, 167, 168б-171б, 172, 173б-178б, 181, 182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1-28, 31б, 32б, 33-39, 40б, 41б, 42-54, 55б- 60б, 61-68, 69б-74б, 75-84, 85б-88б, 89, 90б- 104б, 107б-109б, 110, 111б, 112б-115б, 116-118, 119б, 120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Жоңғар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Ақсу-Арасан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2б, 12б, 20б, 30б-32б, 41б, 42б, 57б, 58б, 61б-63б, 66б, 67б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Ақсу-Арасан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2б, 3-11, 12б, 13-19, 20б, 21-29, 30б-32б, 33-40, 41б, 42б, 43-56, 57б, 58б, 59, 60, 61б-63б, 64-65, 66б, 67б, 68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1-24, 87-99 (бұрынғы Күрті орман шаруашылығы өндірістік кәсіпорны Ақжар орманшылығының орамдары)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33-34, 37-42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Междуреченское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ОШММ 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 30, 34, 36-38, 40-52, 61-68, 74-87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1-28, 31-33, 35, 39, 49, 53-60, 69-73, 88, 89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1-25, 27-29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1-39, 41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Күрті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 55б, 56б, 58б, 60, 61, 65-73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Тауқұм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 24 (102), 26-28 (105), 32-38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 55б, 56б, 57, 58б, 59, 62-64, 74, 75, 77-86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Тауқұм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29-39, 41-52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367567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Нарынқол ОШММ</w:t>
            </w:r>
          </w:p>
        </w:tc>
      </w:tr>
      <w:tr>
        <w:trPr>
          <w:trHeight w:val="31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Байынқол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49, 119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117, 118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Сарыжаз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Шалкөде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Ойқарағай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Байынқол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 46-53, 62-67, 77-79, 85-90, 98-102, 106-110, 120-132, 141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1-35, 37-45, 54-61, 68-74, 80-84, 91-95, 103-104, 133-140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193912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ОШММ</w:t>
            </w:r>
          </w:p>
        </w:tc>
      </w:tr>
      <w:tr>
        <w:trPr>
          <w:trHeight w:val="30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Орман-жеміс екпелері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65б, 66б, 67, 68б, 69б-80б,130б-144б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 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145, 146, 148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245б-249б, 250, 251, 255б-257б, 262, 263б, 264б, 268б, 269б, 272б-278б, 282б-286б, 288б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3б-70б, 83б-156б, 158б, 160б-166б, 169б, 171б-179б, 183б, 200б-227б, 228, 229б-239б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3б-17б, 19б-24б, 29б-31б, 34б-36б, 40б-43б, 46б-56б, 58б, 60б-64б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81б, 82б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245б-249б, 252-254, 255б-257б, 258-261, 263б, 264б, 265-267, 268б, 269б, 270, 271, 272б-278б, 279, 280, 281б-286б, 287, 288- 295б, 296-302, 303б, 304, 305б, 306, 307, 308б-310б, 311-313, 314б, 315-378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65б, 66б, 68б-72б, 74б, 76б, 77б, 79б, 80б, 81-129, 130б-144б, 145-161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3б-70б, 71-82, 83б-156б, 157, 158б, 159, 160б-166б, 167, 168, 169б, 170, 171б-179б, 180, 181, 182, 183б, 184-199, 200б-227б, 229б-239б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3б-17б, 18, 19б-24б, 25-28, 29б-31б, 32, 33, 34б-36б, 37-39, 40б-43б, 45, 46б-56б, 58б, 59, 60б-64б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Үйгентас ОШММ</w:t>
            </w:r>
          </w:p>
        </w:tc>
      </w:tr>
      <w:tr>
        <w:trPr>
          <w:trHeight w:val="31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Орман-жеміс екпелері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122-126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115-127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1-10, 114-117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3601 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128-161, 210-232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17897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11-113, 118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44641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128-136, 138, 151-173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8056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76396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ОШММ</w:t>
            </w:r>
          </w:p>
        </w:tc>
      </w:tr>
      <w:tr>
        <w:trPr>
          <w:trHeight w:val="34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188б, 189б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214б, 215б, 220б-227б, 229б, 233б-235б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 178, 182, 186-194, 198, 204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31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191-193, 195, 196, 199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61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104-173, 214б, 215б, 216-219, 220б-227б, 228, 229б, 230-232, 233б-235б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71-103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32443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Подгорное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175-187, 188б, 189б, 190, 191б-193б, 194, 195б, 196б, 197, 198, 199б, 200-213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ОШММ</w:t>
            </w:r>
          </w:p>
        </w:tc>
      </w:tr>
      <w:tr>
        <w:trPr>
          <w:trHeight w:val="31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6, 7, 9-11, 14, 15, 18, 19, 21, 22, 24, 25, 27, 29, 31-33, 35, 36-45, 47, 48, 50, 52, 53, 62, 73, 79, 80, 86, 100, 102-105, 109, 110, 112-114, 131-134, 136-155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11б, 12б, 15б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3-5, 8, 12, 13, 16, 17, 20, 23, 26, 28, 30, 34, 46, 49, 51, 54-61, 63-72, 74-78, 81-85, 87-98, 99, 101, 106-108, 111, 115-129, 130, 135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277599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1-10, 11б, 12б, 13, 14, 15б, 16-68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779408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 ОШММ</w:t>
            </w:r>
          </w:p>
        </w:tc>
      </w:tr>
      <w:tr>
        <w:trPr>
          <w:trHeight w:val="31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98-110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131-133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111-132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37956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32102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Табан-Қарағай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69-96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21733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104516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 жиде»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«Жиделі»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97, 117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64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12946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«Алматы қорғаныштық екпелер дистанциясы» филиалы</w:t>
            </w:r>
          </w:p>
        </w:tc>
      </w:tr>
      <w:tr>
        <w:trPr>
          <w:trHeight w:val="6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4319 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министрлігінің «Автомобиль жолдары комитеті» республикалық мемлекеттік мекемесі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орманшылықтарға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табиғат ескерткіштері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қорық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89577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табиғат ескерткіштері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6294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Орманның гендік резерваттарын қоса, ғылыми маңызы бар орман учаскелері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Орман-жеміс екпелері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7299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3074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4464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164832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3955769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«Ақжайық» МТР</w:t>
            </w:r>
          </w:p>
        </w:tc>
      </w:tr>
      <w:tr>
        <w:trPr>
          <w:trHeight w:val="31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резерваттар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және емдеу-сауықтыру мекемелерінің жасыл аймақтары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120, 121, 122б, 123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1-9, 10б, 11-13, 14б, 16, 17б, 18-23, 24б, 25-30, 31б, 33, 35б, 36-46, 48-53, 55, 57-63, 64б, 65-78, 79б, 80, 81, 82б, 83б, 85-92, 93б, 94-102, 104-107, 109б, 111б, 112-119, 122б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10б, 14б, 15, 17б, 24б, 31б, 32, 34, 35б, 54, 56, 64б, 79б, 82б, 83б, 84, 93б, 103, 108, 109б, 110, 111б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33б, 80, 81б, 186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57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1-3, 5-7, 12-19, 20б, 21-32, 33б, 34-37, 38б, 42-52, 53б, 54, 55, 57б, 58, 59б, 60-63, 65-79, 81б, 82-85, 87, 88, 91-95, 97-100, 103, 104, 108-111, 115, 116б, 119-123, 124б, 126б, 127-138, 140-146, 148-168, 171-185, 187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960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8-11, 20б, 38б, 39-41, 53б, 56, 57б, 59б, 64, 86, 89, 90, 96, 101, 102, 105-107, 112-114, 116б, 117, 118, 124б, 125, 126б, 139, 147, 169, 170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компаниясы» акционерлік қоғамының «Ақтөбе қорғаныштық екпелер дистанциясы»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жиыны,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резерват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Егіс-топырақ қорғаныштық ормандар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ОШММ</w:t>
            </w:r>
          </w:p>
        </w:tc>
      </w:tr>
      <w:tr>
        <w:trPr>
          <w:trHeight w:val="31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133-154, 159-181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182-222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7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1-16, 19, 21, 22, 24, 27, 28, 31, 32, 34, 36-39, 41, 42, 43б, 44, 45, 47, 49, 52, 56, 59, 62, 64-68, 70, 72, 74, 76, 77, 78-82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1-5, 7, 8, 11, 13, 14, 18, 19, 20б, 23, 28-37, 39б, 40-42, 46, 47б, 49, 50б, 51, 53, 57-62, 64, 66-69, 70б, 71, 74, 75, 77-80, 81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2б, 3, 5, 7, 8, 9б-11б, 13б, 14, 17, 18, 19б, 20б, 21, 22б, 23, 24б-27б, 29, 30, 32, 33, 37, 39, 41, 48, 51, 54, 56б, 57-68, 69-72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82-85, 87, 88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76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17, 18, 20, 23, 25, 26, 29, 30, 33, 35, 40, 46, 48, 50, 51, 53, 55, 57, 58, 60, 61, 63, 69, 71, 73, 75, 83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9, 10, 12, 15, 17, 20б, 21, 22, 24, 27, 38, 39б, 43, 45, 47б, 48, 50б, 52, 54, 56, 63, 65, 70б, 72, 73, 76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2б, 4, 6, 9б-11б, 12, 13б, 15, 16, 19б, 20б, 22б, 24б-27б, 28, 31, 34-36, 40, 49, 50, 52, 53, 56б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ОШММ</w:t>
            </w:r>
          </w:p>
        </w:tc>
      </w:tr>
      <w:tr>
        <w:trPr>
          <w:trHeight w:val="31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94-101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 39, 101-106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86-93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34, 67, 70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1-10, 14, 23, 30, 31, 33, 38, 40-47, 51, 52, 55-61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1-9, 11-28, 32, 34-38, 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300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62, 71, 76, 79, 84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29-31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11-13, 24, 29, 30б, 35, 37, 38б, 39, 42б, 44б, 46б, 48-50, 53, 54, 63-66, 68, 69, 72-83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8б, 11б, 13б, 32-36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16б, 17б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 ОШММ</w:t>
            </w:r>
          </w:p>
        </w:tc>
      </w:tr>
      <w:tr>
        <w:trPr>
          <w:trHeight w:val="31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және емдеу-сауықтыру мекемелерінің жасыл аймақтары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2б, 3-5, 7-9, 10б-12б, 15, 16, 18, 19б, 20б, 21, 22, 24, 25б, 26б, 27-30, 32, 33, 35, 37, 39-42, 44-48, 50-52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1-11, 13-20, 21б, 22, 23, 25, 27-39, 42-45, 46б-48б, 52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Қарауылтөбе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6, 7б, 8, 9б, 10, 14-16, 18б, 19-25, 28-31, 32б, 33-37, 38б-42б, 43, 44б, 48, 50б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1-5, 9, 11, 12, 15, 17, 19б, 20, 21, 22б, 23, 24, 26-29, 30б, 32-34, 35б, 36-41, 43-45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3б, 4-14, 15б, 16, 17, 18б, 19-23, 25-27, 30-33, 35б, 36-39, 43-47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2б, 6, 10б-12б, 13, 14, 17, 19б, 20б, 23, 25б, 26б, 31, 34, 36, 38, 43, 49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21б, 24, 26, 40, 41, 46б-48б, 49-51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Қарауылтөбе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7б, 9б, 11-13, 17, 18б, 26, 27, 32б, 38б-42б, 44б, 45-47, 49, 50б, 51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6-8, 10, 13, 14, 16, 18, 19б, 22б, 30б, 31, 35б, 42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15б, 18б, 24, 28, 29, 34, 35б, 40-42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ОШММ</w:t>
            </w:r>
          </w:p>
        </w:tc>
      </w:tr>
      <w:tr>
        <w:trPr>
          <w:trHeight w:val="34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69-106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64-68, 111-119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79-110, 120-132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108-126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1-37, 49-56, 59-63, 120б, 122б, 123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1-7, 38б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25-33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38-48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9, 11-13, 14б, 15-18, 19б, 20, 22, 24, 25, 27-37, 38б, 107, 108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1-3, 5-24, 34-40, 41б, 42, 43б-46б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4б, 7, 8, 11б, 17б, 18, 22б, 23, 28, 30б, 31, 38, 40, 41б, 42, 43, 44б, 45б, 46, 47, 49, 130-134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109-111, 115, 116б, 117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120б, 121, 122б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48б, 49-53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127-129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14б, 19б, 21, 23, 26, 112-114, 116б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41б, 43б-46б, 48б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4б, 5, 6, 9, 10, 11б, 12-16, 17б, 19-21, 22б, 24-27, 29, 30б, 32-37, 39, 41б, 44б, 45б, 48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 ОШММ</w:t>
            </w:r>
          </w:p>
        </w:tc>
      </w:tr>
      <w:tr>
        <w:trPr>
          <w:trHeight w:val="30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Эрозияға қарсы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1-12, 13б, 14-54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127-165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166-201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19б, 22б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3б, 6б, 7- 9, 10б, 11, 12, 14, 16, 17б, 18б, 19, 20, 21б-23б, 25, 27, 28б, 29б, 30, 31б, 33б, 34-41, 50-63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7, 11, 13, 15-18, 21-26, 28, 29, 31-39, 43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4-12, 15, 17, 19-21, 26, 29, 32-34, 39, 43, 47, 52, 53,56,57,59-65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3-6, 9-12, 14, 15, 18, 19б, 20, 21, 22б, 24, 27-32, 36, 38-40, 46, 51-56, 59-61, 63-72, 74-83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42, 45, 46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66-70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84-93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3б, 4, 5, 6б, 10б, 13, 15, 17б, 18б, 21б-23б, 24, 26, 28б, 29б, 31б, 32, 33б, 42-46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4-6, 8-10, 12, 14, 19, 20, 27, 30, 40, 41, 44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13, 14, 16, 18, 22-25, 27, 28, 30, 31, 35-38, 40-42, 44-46, 48-51, 54, 55, 58, 71-77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7, 8, 13, 16, 17, 23, 25, 26, 33-35, 37, 41-45, 47-50, 57, 58, 62, 73, 94-101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Тұқымбақ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18б, 19б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Эрозияға қарсы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42-83, 87-117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1-17, 18б, 19б, 20б-26б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84-86, 118-120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81-82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1-80, 83-93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18б, 19б, 27-28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 ОШММ</w:t>
            </w:r>
          </w:p>
        </w:tc>
      </w:tr>
      <w:tr>
        <w:trPr>
          <w:trHeight w:val="28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Кирсанов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42-44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49-51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 39, 67б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және емдеу-сауықтыру мекемелерінің жасыл аймақтары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15б, 35, 36, 37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3-7, 10, 12, 13, 15б, 16-18, 20-34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Кирсанов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9, 16, 23, 24, 30, 31, 35, 41-46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3б, 4, 6-13, 16-26, 30-32, 37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7, 8, 10, 11б, 12-16, 20-22, 25-27, 30-37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68, 69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8, 9, 11, 19, 71-74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Кирсанов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1-6, 8, 10-15, 17-22, 25-29, 32-34, 36-40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5, 14, 15, 27-29, 33-36, 38-41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3-6, 9, 11, 17-19, 23, 24, 28, 29, 38-48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«Ақтөбе қорғаныштық екпелер дистанциясы» филиалы</w:t>
            </w:r>
          </w:p>
        </w:tc>
      </w:tr>
      <w:tr>
        <w:trPr>
          <w:trHeight w:val="6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Эрозияға қарсы ормандар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71864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Ақсу-Жабағылы МТҚ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табиғи қорық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107, 108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Бөлтірік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Бөлтірік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1-44, 50-60, 65-75, 82-89, 94-105, 109-119, 182, 183, 121-130, 135-143, 184-203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296836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45-49, 61-64, 76-81, 90-93, 106-108, 120, 131, 132, 140, 141, 144-181, 238-299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204-237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605676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1-35, 1-24 (1989 жылғы бұрынғы Луговой мекемесінің Центральный орманшылығының орамдары)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ОШММ</w:t>
            </w:r>
          </w:p>
        </w:tc>
      </w:tr>
      <w:tr>
        <w:trPr>
          <w:trHeight w:val="31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189-200 (бұрынғы Жамбыл орман өндірістік кәсіпорынының Талас орманшылығының орамдары)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Бескепе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54-124, 132-136, 139, 140, 158 (бұрынғы Жамбыл орман өндірістік кәсіпорнының Бескепе орманшылығы орамдарының бөлігі)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125-131, 137, 138, 141-157, 159-188 (Жамбыл орман өндірістік кәсіпорнының бұрынғы Талас орманшылығының орамдары)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Бурылбайтал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Бурылбайтал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18-20, 27-31, 42-46, 56- 61, 78, 80-83, 87, 90-93, 100-103, 108-110, 116-119, 128-131, 138-140, 148, 149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Бурылбайтал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58, 59, 62, 77, 84-86, 88, 89, 94, 95, 104-107, 120-127, 143-147, 150-172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1-8, 10-17, 22-26, 32-41, 47-55, 65-77, 97-100, 111-115, 132-137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392550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Бескепе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Қызыл-қайнар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89, 90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4-39, 50, 51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1-42, 2, 3, 74-88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Қарақоңыз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құнды орман алаптары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26-59, 61, 62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1-25, 60, 63-66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310736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Аңырақай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Қосқұдық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12-94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Қосқұдық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416484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Құрағаты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Құрағаты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 ОШММ</w:t>
            </w:r>
          </w:p>
        </w:tc>
      </w:tr>
      <w:tr>
        <w:trPr>
          <w:trHeight w:val="31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73-97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Егіс-топырақ қорғаныштық ормандар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Аспара-Мерке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1-282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440699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Қарашардара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Шу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369928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865865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1-28 (бұрынғы Жамбыл орман шаруашылығы өндірістік кәсіпорнының Сарысу орман шаруашылық кәсіпорнының орамдары)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1-42, 94-102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296561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1-16, 26-38, 50-53 (Мойықұм коммуналдық мемлекеттік мекемесі Төменгі Шу орманшылығы)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69-77 ( Боралдай учаскесі)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43-68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532092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«Алматы қорғаныштық екпелер дистанциясы» филиалы</w:t>
            </w:r>
          </w:p>
        </w:tc>
      </w:tr>
      <w:tr>
        <w:trPr>
          <w:trHeight w:val="6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орамдарға бөлімей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министрлігінің «Автомобиль жолдары комитеті» республикалық мемлекеттік мекемесі</w:t>
            </w:r>
          </w:p>
        </w:tc>
      </w:tr>
      <w:tr>
        <w:trPr>
          <w:trHeight w:val="6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қорық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құнды орман алаптары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4386306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МТҚ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табиғи қорық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«Бұйратау» МҰТП 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Белодымовка филиалы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МҰТП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1-194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42299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ОШММ</w:t>
            </w:r>
          </w:p>
        </w:tc>
      </w:tr>
      <w:tr>
        <w:trPr>
          <w:trHeight w:val="31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Тоқырауын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1б-3б, 7б-11б, 16б-20б, 25б, 26б, 47б-50б, 54б, 55б, 61б-63б, 80б-83б, 88б, 94б, 95б, 111б, 112б, 117б, 118, 119б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Тоқырауын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9б-15б, 39б, 40б, 43б, 68-77, 104б, 107б, 108б, 110-115, 116,б 119б, 120, 125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2б, 3, 4, 7б-9б, 11б, 12-14, 15б, 16б, 21б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1б-3б, 4-6, 7б-11б, 12-15, 16б-20б, 21-24, 25б, 26б, 27-46, 47б-50б, 51-53, 54б, 55б, 56-60, 61б-63б, 64-79, 80б-83б, 84-87, 88б, 89-93, 94б, 95б, 96-110, 111б, 112б, 113-116, 117б, 119б, 120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Тоқырауын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1-8, 9б-15б, 16-38, 39б, 40б, 41, 42, 43б, 44-67, 78-103, 104б, 105, 106, 107б, 108б, 109, 116б-119б, 121-124, 126, 127, 129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35389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2б, 5, 6, 7б-9б, 10, 11б, 12-14, 15б, 16б, 17-20, 21б, 22-80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ОШММ</w:t>
            </w:r>
          </w:p>
        </w:tc>
      </w:tr>
      <w:tr>
        <w:trPr>
          <w:trHeight w:val="3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ОШММ</w:t>
            </w:r>
          </w:p>
        </w:tc>
      </w:tr>
      <w:tr>
        <w:trPr>
          <w:trHeight w:val="330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1-220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 ОШММ</w:t>
            </w:r>
          </w:p>
        </w:tc>
      </w:tr>
      <w:tr>
        <w:trPr>
          <w:trHeight w:val="31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26б, 41б, 42б, 58б-60б, 66б, 69б-75б, 78б, 79б, 83б-86б, 89б-92б, 99б, 100б, 103б, 104б, 107, 119б, 120, 125, 126, 127б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3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1-25, 26б, 27-40, 41б, 42б, 43-57, 58б-60б, 61-65, 66б, 67, 68, 69б-75б, 76, 77, 78б, 79б, 80-82, 83б-86б, 87, 88, 89б-92б, 93-98, 99б, 100б, 101, 102, 103б, 104б, 105, 106, 108-118, 119б, 121-124, 127б, 128-142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ОШММ</w:t>
            </w:r>
          </w:p>
        </w:tc>
      </w:tr>
      <w:tr>
        <w:trPr>
          <w:trHeight w:val="3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МолодҰжный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ОШММ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 144б, 154, 156б, 160б, 161б, 162-164, 167, 171б, 172-174, 176б, 186, 187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1-141, 144б, 145-153, 155, 156б, 157-159, 160б, 161б, 165, 166, 168-170, 171б, 175, 176б, 177-185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«Астана қорғаныштық екпелер дистанциясы» филиалы</w:t>
            </w:r>
          </w:p>
        </w:tc>
      </w:tr>
      <w:tr>
        <w:trPr>
          <w:trHeight w:val="31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министрлігінің «Автомобиль жолдары комитеті» республикалық мемлекеттік мекемесі</w:t>
            </w:r>
          </w:p>
        </w:tc>
      </w:tr>
      <w:tr>
        <w:trPr>
          <w:trHeight w:val="3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614878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қорық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ұлтық табиғи парктер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Наурызым МТҚ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қорық ормандары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Бишағаш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Дала» МТР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резерваты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Арақарағай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15б, 180б, 189б, 192б-194б, 196б, 197б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21б, 105б-115б, 116, 117, 118б-128б, 162б, 163б, 167б, 168б, 171б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81б-83б, 91б, 99б-101б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1-14, 15б, 16-179, 180б, 181-188, 189б, 190, 191, 192б-194б, 195, 196б, 197б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1-20, 21б, 22-104, 105б-115б, 118б-128б, 129-161, 162б, 163б, 164-166, 167б, 168б, 169, 170, 171б, 172, 173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1-80, 81б-83б, 84-90, 91б, 92-98, 99б-101б, 102, 103, 104б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Басаман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Кондратьевка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3б-6б, 8б-10б, 116б, 118б, 119б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Кондратьевка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2, 3б-6б, 7, 8б-10б, 11-115, 116б, 117, 118б, 119б, 120-125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74б, 75б, 89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Каменск-Орал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140б, 141б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Сабанкөл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Каменск-Орал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2, 3б-8б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Сабанкөл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1б-3б, 5б-7б, 12, 23, 25б, 66б, 96б, 99б, 103б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13б-15б, 18б-21б, 26б-29б, 38б-40б, 46б-48б, 54б, 55б, 60б, 62б, 64б, 95б, 98б-101б, 104б-106б, 108б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Каменск-Орал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149б-152б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Сабанкөл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32б, 33б, 37б, 44б, 46б, 51б, 52б, 56б, 57б, 61б, 62б, 66б, 71б, 77б, 78б, 83б, 84б, 88б, 89б, 91б, 110б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1-12, 13б-15б, 16, 17, 18б-21б, 22-25, 26б-29б, 30-37, 38б-40б, 41-45, 46б-48б, 49-53, 54б, 55б, 56-59, 60б, 61, 62б, 63, 64б, 65-73, 74б, 75б, 76-88, 90-94, 95б, 96, 97, 98б, 101б, 102, 103, 104б-106б, 107, 108б, 109-115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Каменск-Орал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3б-8б, 9-139, 140б, 141б, 142-148, 149б-152б, 153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Сабанкөл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1-31, 32б, 33б, 34-36, 37б, 38-43, 44б, 45, 46б, 47-50, 51б, 52б, 53-55, 56б, 57б, 58-60, 61б, 62б, 63-65, 66б, 67-70, 71б, 72-76, 77б, 78б, 79-82, 83б, 84б, 85-87, 88б, 89б, 90, 91б, 92-97, 98б, 99-109, 110б, 111-115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1б-3б, 4, 5б, 6б, 7-11, 13-22, 24, 25б, 26-58, 59б, 60-65, 66б, 67-95, 96б, 97, 98, 100-102, 103б, 104-107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ОШММ</w:t>
            </w:r>
          </w:p>
        </w:tc>
      </w:tr>
      <w:tr>
        <w:trPr>
          <w:trHeight w:val="7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Орджоникидзе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30б, 33б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Орджоникидзе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Орджоникидзе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27б, 28б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1-28,29б, 30б, 31, 32, 33б, 34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Орджоникидзе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1-26, 27б, 28б, 29-47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337б, 339б, 361б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Қыдырәлі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198б, 240б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Қарадөң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314б, 317б, 339б, 341б, 342б, 343б, 345б, 361б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Қыдырәлі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162б, 165б, 166б, 172б, 173б, 175б-177б, 185б, 207б-211б, 219б-222б, 226б, 232б, 233б, 240б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323б, 325б, 331б, 336б, 339б, 361б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Қыдырәлі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1-161, 162б, 163, 164, 165б, 166б, 167-171, 172б-177б, 178-184, 185б, 186-197, 198б, 199-206, 207б-211б, 212-218, 219б-222б, 223-225, 226б, 227-231, 232б, 233б, 234-239, 240б, 241-255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Қарадөң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2б, 3-175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1-313, 314б, 315, 316, 317б, 318-322, 323б, 324, 325б, 326-330, 331б, 332-335, 336б, 337б, 338, 339б, 340, 341б-343б, 344, 345б, 346-360, 361б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Сазымбай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1-252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1-30, 32-69, 71, 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70, 72, 73, 75, 76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53б, 63б-68б, 78б-80б, 93-97, 111-114, 128-131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11-14, 32, 34, 35, 44, 53, 54, 141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77б-81б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58б-82б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77б-81б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3-10, 15-31, 33, 36-43, 45-52, 55-57, 58-62, 69, 77, 81, 82, 83-92, 98-110, 115-127, 132-140, 142-166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 102, 115б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145б, 148б, 152б, 156б, 160б, 164б, 165б, 169б, 173б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2, 3, 5б-9б, 10б, 11, 18б-24б, 35б-40б, 57б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35б, 54б, 70б, 81б, 91б, 113б-117б, 120б-122б, 129б, 130б, 132б, 134б-141б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7б, 19б, 20б, 35б, 36б, 53б, 70б, 71б, 91б, 110б, 111б, 127б, 128, 129б-133б, 144б-150б, 156б-164б, 168б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4, 5б-9б, 12-17, 18б-22б, 25-34, 35б-40б, 41-56, 57б, 58-138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1-34, 35б, 36-53, 54б, 55-69, 70б, 71-80, 81б, 82-90, 91б, 92-100, 103-112, 113б-117б, 118, 119, 120б-122б, 123-128, 129б, 130б, 131, 132б, 133, 134б-141б, 142-144, 145б, 146, 147, 148б, 149-151, 152б, 153-155, 156б, 157-159, 160б, 161-163, 164б, 165б, 166-168, 169б, 170-172, 173б, 174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1-6, 7б, 8-18, 19б, 20б, 21-34, 35б, 36б, 37-52, 53б, 54-69, 70б, 71б, 72-90, 91б, 92-109, 110б-112б, 113-126, 127б, 129б-133б, 134-143, 144б-150б, 151-155, 156б-164б, 165-167, 168б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1-119, 121-146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 60б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55б, 85б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96б, 107б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36б, 43б, 45, 46б, 49, 50б, 51б, 54б, 55б, 60, 61б, 65, 66б, 69, 70б, 73б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2б, 3б, 5б, 11б, 12б, 18б, 19б, 22б, 27б, 28б, 31б, 32б, 36б, 37б, 40б, 43б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99б-101б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54б, 57б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106б, 110б, 114б, 115б, 121б, 122б, 125б, 126б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2б, 3б, 4, 5б, 6-10, 11б, 12б, 13-17, 18б, 19б, 20, 21, 22б, 23-26, 27б, 28б, 29, 30, 31б, 32б, 33, 34, 35, 36б, 37б, 38, 39, 40б, 41, 42, 43б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1-97, 98б, 99б, 100б, 101б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1-53, 54б, 55б, 56, 57б, 58-84, 85б, 86-94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1-35, 36б, 37-42, 43б, 44, 46б, 47, 48б, 50, 51б, 52, 53, 54б, 55б, 56-59, 61б, 62-64, 66б, 67, 68, 70б, 71, 72, 73б, 74-95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1-95, 96б, 97-105, 106б, 107б, 108, 109, 110б, 111-113, 114б, 115б, 116-120, 121б, 122б, 123, 124, 125б, 126б, 127, 128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Урицкое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27б, 28б, 31б, 33б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22б-25б, 28б, 34б-37б, 46б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5б-8б, 10б-21б, 37б, 38б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29б-36б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Дубравное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1-21, 22б-25б, 26, 27, 28б, 29-33, 34б-37б, 38-45, 46б, 47-51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1-4, 5б-8б, 9, 10б-21б, 22-36, 37б, 38б, 39, 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1-26, 27б-36б, 37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Усаков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Сосновобор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 жерінен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60б, 61б, 62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1б-3б, 4, 50б-53б, 56б, 61б-63б, 64, 65б, 78б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Сосновобор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5б, 6б, 9б, 53б, 64б, 78б-84б, 87б-89б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1-59, 60б, 61б, 63-72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1б-3б, 5-49, 50б-53б, 54, 55, 56б, 57-60, 61б- 63б, 65б, 66-77, 78б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Сосновобор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1-4, 5б, 6б, 7, 8, 9б, 10-52, 53б, 54-63, 64б, 65-77, 78б-84б, 85, 86, 87б-89б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«Астана қорғаныштық екпелер дистанциясы» филиалы</w:t>
            </w:r>
          </w:p>
        </w:tc>
      </w:tr>
      <w:tr>
        <w:trPr>
          <w:trHeight w:val="6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министрлігінің «Автомобиль жолдары комитеті» республикалық мемлекеттік мекемесі</w:t>
            </w:r>
          </w:p>
        </w:tc>
      </w:tr>
      <w:tr>
        <w:trPr>
          <w:trHeight w:val="6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1142998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қорық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резерват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Барсакелмес МТҚ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табиғи қорық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Барсакелмес учаскесі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Қасқақұлан учаскесі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 35, 36, 38-49, 51-55, 57-61, 64-67, 72, 73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Эрозияға қарсы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Қасқақұлан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6-247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557467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Қасқақұлан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574150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1-9, 127-139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10-126, 140-142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345794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Қосарық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769482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2-17, 21-24, 27, 29, 32, 33, 35-38, 45, 48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 42, 44, 46, 47, 49-53, 55-62, 64-75, 78, 81б, 82, 83, 85б, 88б, 89-92, 94, 95, 97, 100-102, 106, 110-111, 113, 114, 117-120, 122-124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25б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60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18-20, 25б, 26, 28, 30, 31, 34, 125-152, 172, 179, 180, 186, 187, 194-197, 204-206, 213-215, 224-226, 236-238, 249-251, 260-262, 270-272, 279, 280, 286, 287, 292, 293, 297, 298, 302, 303, 306-308, 310-312, 314-351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356194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40-41, 43, 54, 63, 76-77, 79, 80, 81б, 84, 85б, 86, 87, 88б, 93, 96, 98, 99, 103-105, 107-109, 112, 115, 116, 121, 153-171, 173-178, 181-185, 188-193, 198-203, 207-212, 216-223, 227-235, 239-248, 252-259, 263-269, 273-278, 281-285, 288-291, 294-296, 299-301, 304, 305, 309, 313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791535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51-52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Эрозияға қарсы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Қасқақұлан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1-44, 47-51, 54-63, 65-72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207584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56-58, 60, 61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1-48, 62-70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Қасқақұлан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45, 46, 52, 53, 64, 73, 74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1785579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9-11, 26б, 27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1-8, 12-19, 20-25, 26б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83б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28-49, 51-82, 83б, 84-92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6, 7, 9, 11-14, 17-19, 22-30, 35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 33, 34, 36-41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5, 8, 10, 15, 16, 20, 21, 31-34, 36, 54, 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Тартоғай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 47, 50-56, 59-62, 65, 66, 74, 75, 77-79, 83, 89-92, 94-96, 99-111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Тартоғай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1б-7б, 36б, 37б, 41б-43б, 71б, 72б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1-23, 25-32, 35, 42-125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37-53, 56-58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Тартоғай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1б-7б, 8-35, 36б, 37б, 38-40, 41б-43б, 44, 45, 48, 49, 57, 58, 63, 64, 67-70, 71б, 72б, 73, 76, 80-82, 84-88, 93, 97, 98, 112-188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838022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34, 45б, 46-78, 181-183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1-19, 21-33, 35-43, 45б, 79-180, 184, 185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236530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62, 63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 33-38, 45-50, 52-57, 67, 68, 69б, 70, 71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84, 96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23б, 25б, 27, 28б, 30б-32б, 39б-41б, 43б, 44б, 51б, 59б, 64б, 65, 66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1-22, 23б, 25б, 26, 28б, 29, 30б-32б, 39б-41б, 42, 43б, 44б, 51б, 58, 59б, 60, 61, 64б, 69б, 72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527337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1-83, 85-95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1079170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«Ақтөбе қорғаныштық екпелер дистанциясы» филиалы</w:t>
            </w:r>
          </w:p>
        </w:tc>
      </w:tr>
      <w:tr>
        <w:trPr>
          <w:trHeight w:val="39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министрлігінің «Автомобиль жолдары комитеті» республикалық мемлекеттік мекемесі</w:t>
            </w:r>
          </w:p>
        </w:tc>
      </w:tr>
      <w:tr>
        <w:trPr>
          <w:trHeight w:val="31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6670708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қорық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Эрозияға қарсы ормандар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765051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5690008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Үстірт МТҚ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қорық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қорық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241599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Ақсу-Жабағылы МТҚ</w:t>
            </w:r>
          </w:p>
        </w:tc>
      </w:tr>
      <w:tr>
        <w:trPr>
          <w:trHeight w:val="31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табиғи қорық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МТҚ</w:t>
            </w:r>
          </w:p>
        </w:tc>
      </w:tr>
      <w:tr>
        <w:trPr>
          <w:trHeight w:val="31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табиғи қорық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Сайрам-Өгем МҰТП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Өгем филиалы</w:t>
            </w:r>
          </w:p>
        </w:tc>
      </w:tr>
      <w:tr>
        <w:trPr>
          <w:trHeight w:val="34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1-24, 38-41, 53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Өгем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1-18, 20-35, 37-47, 51-58, 60-64, 69, 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Бақшелпек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36, 48-50, 59, 65-68 (бұрынғы Өгем орманшылығының орамдары) 25-36, 42-50 (бұрынғы Келес орманшылығының орамдары)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бойынша жиыны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филиалы</w:t>
            </w:r>
          </w:p>
        </w:tc>
      </w:tr>
      <w:tr>
        <w:trPr>
          <w:trHeight w:val="31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1-31, 64-93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бойынша жиыны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филиалы</w:t>
            </w:r>
          </w:p>
        </w:tc>
      </w:tr>
      <w:tr>
        <w:trPr>
          <w:trHeight w:val="6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бойынша жиыны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Сырдария-Түркістан МӨТС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өңірлік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38-121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бойынша жиыны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өңірлік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1-43, 51, 52, 59, 60, 70-72, 106-111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 (Арыс), 1-34 (Тақыркөл), 275-292 (Шәуілдір)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109-168, 301, 302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102-301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бойынша жиыны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өңірлік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1-33 (Балтакөл), 1-3, 36, 38, 40 (Шәуілдір)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Шәуілдір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33-108, 271-278, 293, 294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Қызылшаруа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1-29, 111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бойынша жиыны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ОШММ</w:t>
            </w:r>
          </w:p>
        </w:tc>
      </w:tr>
      <w:tr>
        <w:trPr>
          <w:trHeight w:val="34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33б-37б, 38-57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аймақ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58-75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бөлімей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1-32, 33б-37б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Шәуілдір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 73-75, 83, 84, 93, 94, 171-291, 44-105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34-294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446135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1055600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1-23, 33-37, 47-49, 56-62, 81-87, 97, 135-138, 141-144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 (Ақжайқын учаскесі)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24-32, 38-46, 50-55, 63-80, 88-96, 98-134, 139, 140, 145-152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530243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 (Қызылқұдық учаскесі)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1015543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17-33, 191-199, 255-300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282333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1-16, 18, 34-113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114-160, 125-127, 135-138, 145-148, 155-160, 207-209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906674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желек»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«Алматы қорғаныштық екпелер дистанциясы» филиалы Жамбыл электр тарту желісі</w:t>
            </w:r>
          </w:p>
        </w:tc>
      </w:tr>
      <w:tr>
        <w:trPr>
          <w:trHeight w:val="60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министрлігінің «Автомобиль жолдары комитеті» республикалық мемлекеттік мекемесі</w:t>
            </w:r>
          </w:p>
        </w:tc>
      </w:tr>
      <w:tr>
        <w:trPr>
          <w:trHeight w:val="67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орманшылықтарға бөлмей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орамдарға бөлмей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қорық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ұлттық табиғи парктер ормандары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өңірлік табиғи парктер ормандары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және емдеу-сауықтыру мекемелерінің жасыл аймақтары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Егіс-топырақ қорғаныштық ормандар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3002603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МҰТП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«Ертiс орманы» МОТР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табиғи резерват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Садықащы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бойынша жиыны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табиғи резерват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1-193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1-228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Майқарағай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1-191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Тайбағар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бойынша жиыны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«Максим Горький»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26-31, 35, 36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48, 49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32б, 33б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1-25, 32б, 33б, 34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1-47, 50, 51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56-71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48-50, 91-94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19-25, 53, 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45-55, 56б, 57-64, 70, 72, 73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1-35, 56-58, 72-80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1-44, 56б, 71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1-9, 20-90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36-52, 59-71, 81-96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1-18, 37б, 38, 39б, 57б, 60, 63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73б, 74б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37б, 39б, 40б, 55б-57б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 73б, 74б, 75-79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17-47, 51-90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26-36, 39б, 40б, 41-52, 55б-57б, 58, 59, 61, 62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Үрлітүп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114-125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51-113, 127-130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72б, 73б, 100б, 103б-105б, 108б, 112б, 113б, 116б-121б, 123б, 140б, 142б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21б, 22б, 42б-45б, 49б, 51б, 53б-55б, 57б, 61б-67б, 80б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1-50, 126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1-71, 72б, 73б, 74-99, 100б, 101, 102, 103б-105б, 106, 107, 108б, 109-111, 112б, 113б, 114, 115, 116б-121б, 122, 123б, 124-139, 140б, 141, 142б, 143-167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1-20, 21б, 22б, 23-41, 42б-45б, 46-48, 49б, 50, 51б, 52, 53б-55б, 56, 57б, 58-60, 61б-67б, 68-79, 80б, 81-136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«Астана қорғаныштық екпелер дистанциясы»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министрлігінің «Автомобиль жолдары комитеті» республикалық мемлекеттік мекемесі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ұлттық табиғи парктер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табиғи резерват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қорғаныштық орман белдеулері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«Көкшетау» МҰТП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өңірлік бөлімшесі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«Сулы»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Сырымбет-Түкті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 Уәлиханов атындағы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өңірлік бөлімшесі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«Қарауыл төбе»,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ескерткіштері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9б, 11б, 19б, 56б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Бұрлық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табиғат ескерткіштері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өңірлік бөлімшесі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«Ақан серi» атындағы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«Қостөбе»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ескерткіштері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2б, 35б, 39б, 47б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табиғат ескерткіштері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МҰТП бойынша 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табиғат ескерткіштері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«Ақан серi»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 58б, 82б, 83, 84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32б, 37б, 38б, 83б-86б, 93б, 94б, 97б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43б, 55б, 80б-82б, 86б, 100б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41б, 42б, 52б, 53б, 82б, 84б, 87б, 88б, 95б, 96б, 98б, 99б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46б, 48б, 56б, 62б, 64б, 77б, 78б, 82б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1-4, 5б, 6-31, 32б, 33-36, 37б, 38б, 39, 40, 41б, 42б, 43-51, 52б, 53б, 54-81, 82б-88б, 89-92, 93б-99б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1-139, 140б, 141-146, 147б, 148-154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1-42, 43б, 44, 45, 46б, 47, 48б, 49-54, 55б, 56б, 58б, 59-61, 62б, 63, 64б, 65-76, 77б, 78б, 79, 80б-82б, 85, 86б, 87-99, 100б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18б, 121б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50б-54б, 56б, 60б-65б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115б, 116б, 119б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4б, 10б, 18б, 26б, 27б, 33б-35б, 40б, 41б, 46б, 47б, 52б, 53б, 56б, 57б, 61б, 67б, 69б, 71б, 76б, 81б, 82б, 92б, 94б-96б, 102б, 109б, 116б, 134б, 135б, 137б, 138б, 141б, 147б, 151б, 153б, 155б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1-11, 13, 14-17, 18б, 19-49, 50б-54б, 55, 56б, 57-59, 60б-65б, 66-120, 121б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1-114, 115б, 116б, 117, 118, 119б, 120-175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1-3, 4б, 5-9, 10б, 11-17, 18б, 19-25, 26б, 27б, 28-32, 33б-35б, 36-39, 40б, 41б, 42-45, 46б, 47б, 48-51, 52б, 53б, 54, 55, 56б, 57б, 58-60, 61б, 62-66, 67б, 68, 69б, 70, 71б, 72-75, 76б, 77-80, 81б, 82б, 83-91, 92б, 93, 94б-96б, 97-101, 102б, 103-108, 109б, 110-115, 116б, 117-133, 134б, 135б, 136, 137б, 138б, 139, 140, 141б, 142-146, 147б, 148-150, 151б, 152, 153б, 154, 155б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1-5, 17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7б, 9б, 12б, 13б, 15б, 16б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277б-280б, 283б-286б, 298б-309б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137б-141б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163б-169б, 254б-256б, 258б-263б, 265б-275б, 278б-282б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7б, 8, 9б, 10, 11, 12б, 13б, 14, 15б, 16б, 18-223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1-276, 277б-280б, 281, 282, 283б-286б, 287-297, 298б-309б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1-136,137б-141б, 142-183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1-162, 163б-169б, 171-253, 254б-256б, 257, 258б-263б, 264, 265б-275б, 276, 278б-282б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Бұрлық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21б, 22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7б, 13б, 19б-21б, 29б, 30б, 46б, 48б, 49б, 55б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56б, 57б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93б, 95б, 96б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18б, 23б, 26б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1-6, 7б, 8-12, 13б, 14-18, 19б, 20б, 23-28, 29б, 30б, 31-45, 46б, 47, 48б, 49б, 50-54, 55б-57б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1-81, 83-92, 93б, 94, 95б, 96б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1-17, 18б, 19-22, 23б, 24, 25, 26б, 27-31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48б, 49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3б-5б, 11б, 12б, 13, 14б, 17б, 39б, 41б, 42б, 68б, 99б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29б, 31б, 49, 50б, 52, 53б-57б, 67б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48б, 95б, 102б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32б, 33б, 47б, 50б, 51б, 53б, 54б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3б-5б, 6-10, 11б, 12б, 14б, 15, 16, 17б, 18-38, 39б, 40, 41б, 42б, 43-67, 68б, 69-98, 99б, 100-140, 141-161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1-28, 29б, 30, 31б-33б, 34-46, 47б, 48, 50б, 51б, 53б-57б, 58-66, 67б, 68, 69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1-46, 48б, 50-91, 92-94, 95б, 96-101, 102б, 103-110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Табиғаттың мемлекеттік орман ескерткіштері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60б, 63б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22б-24б, 27б, 29б, 31б, 69б, 72б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1-21, 22б-24б, 25, 26, 27б, 28, 29б, 30, 31б, 32-59, 60б, 61, 62, 63б, 64-68, 69б, 70, 71, 72б, 73-119, 120б, 121-154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17, 18, 46, 54, 55, 56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2б, 9б-11б, 15б, 16б, 23б, 27б, 37б-45б, 57б-60б, 71б-74б, 83б, 84б, 98б-101б, 111б, 116б, 120б, 121б, 127б-129б, 130б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10б, 13б, 18б, 19б, 22б, 25б, 27б, 32б-38б, 46б-50б, 56б, 62б, 64б, 66б, 70б-72б, 79б, 111б, 116б, 121б, 133б, 137б, 138б, 142б-144б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8б, 13б, 22б-24б, 36б, 37б, 39б, 40б, 43б, 49б-51б, 67б, 69б, 77б-79б, 82б, 83б, 86б, 87б, 93б-95б, 101б, 105б, 113б-118б, 120б, 122б-128б, 133б, 134б, 138б-140б, 145б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2б, 3-8, 9б-11б, 12-14, 15б, 16б, 19-22, 23б, 24-26, 27б, 28-36, 37б-45б, 47-53, 57б-60б, 61-70, 71б-74б, 75-82, 83б, 84б, 85-97, 98б-101б, 102-110, 111б, 112-115, 116б, 117-119, 120б, 121б, 122-126, 127б-129б, 130б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1-9, 10б, 11, 12, 13б, 14-17, 18б, 19б, 20, 21, 22б, 23, 24, 25б, 26, 27б, 28-31, 32б-38б, 39-45, 46б-50б, 51-55, 56б, 57-61, 62б-64б, 65, 66б, 67-69, 70б-72б, 73-78, 79б, 80-110, 111б, 112-115, 116б, 117-120, 121б, 122-132, 133б, 134-136, 137б, 138б, 139-141, 142б-144б, 145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1-7, 8б, 9-12, 13б, 14-21, 22б-24б, 25-35, 36б, 37б, 38, 39б, 40б, 41, 42, 43б, 44-48, 49б-51б, 52-66, 67, 68, 69б, 70-76, 77б-79б, 80, 81,82б, 83б, 84, 85, 86б, 87б, 88-92, 93б-95б, 96-100, 101б, 102-104, 105б, 106-112, 113б-118б, 119, 120б, 121, 122б-128б, 129-132, 133б, 134б, 135-137, 138б-140б, 141-144, 145б, 146-152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Табиғаттың мемлекеттік орман ескерткіштері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70, 71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45б, 63б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76б, 77б, 82б, 83б, 87б, 88б, 100б, 105б, 106б, 109б-111б, 113б, 114б, 116б, 119б, 121б, 122б, 125б, 130б, 133б, 134б, 142б, 145б, 147б, 156б-158б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99б, 103б, 110б, 116б, 119б, 127б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9б, 14б, 16б-29б, 33б, 34б, 75б, 86б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1-75, 76б, 77б, 78-81, 82б, 83б, 84-86, 87б, 88б, 89-99, 100б, 101-104, 105б, 106б, 107, 108, 109б-111б, 112, 113б, 114б, 115, 116б, 117, 118, 119б, 120, 121б, 122б, 123, 124, 125б, 126-129, 130б, 131, 132, 133б, 134б, 135-141, 142б, 143, 144, 145б, 146, 147б, 148-155, 156б-158б, 159-172, 139, 145, 146, 152-161, 166-169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1-11, 12б, 13-69, 72-98, 99б, 100-102, 103б, 104-109, 110б, 111-115, 116б, 117, 118, 119б, 120-126, 127б, 128-133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1-8, 9б, 10-13, 14б, 15, 16б-29б, 30-32, 33б, 34б, 35-44, 45б, 46-62, 63б, 64-74, 75б, 76-85, 86б, 87-133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Табиғаттың мемлекеттік орман ескерткіштері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166б, 167б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1-6, 8-43, 91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92-99, 115, 242-244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88-90, 92-94, 96-98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35, 44, 62, 63, 77, 78, 84, 85, 100, 102, 103, 106, 112, 116, 117, 122, 132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43б, 45б, 57, 62, 68б-70б, 77б-79б, 81б, 84, 85б, 102б, 115, 136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 111б, 123б, 140б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55б, 60б, 61б, 64б, 67б-69б, 74б, 77б-82б, 85б, 86б, 91б, 92б, 94б, 97б, 99б, 102б, 106б, 112б, 116б, 137б, 139б, 141б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45б, 50б-54б, 63б, 70, 72б, 73-76, 87б, 95б, 107б-109б, 111б-114б, 123б, 124б, 126б, 128б, 140б, 145б, 150б, 155б, 156б, 161б, 167б, 168б, 176б, 177б, 180б, 181б, 183б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58б-61б, 64б-69б, 74, 75б, 76б, 81б-83б, 109б-111б, 113, 114, 118-120, 121, 127б, 128б, 208б, 217б, 226б, 234б, 237б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1-42, 43б, 44, 45б, 46-54, 55б, 56, 58, 59, 60б, 61б, 63, 64б, 65, 66, 67б-70б, 71-73, 74б, 75, 76, 77б-82б, 83, 85б, 86б, 87-90, 91б, 92, 93, 94б, 95, 96, 97б, 98, 99б, 100, 101, 102б, 103-105, 106б, 107-111, 112б, 113, 114, 116б, 117-135, 137б, 138, 139б, 140, 141б, 142-205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 45б, 46-49, 50б-54б, 55-62, 63б, 64-69, 71, 72б, 77-86, 87б, 95б, 99-106, 107б-109б, 112б-114б, 115-122, 123б, 124б, 125, 126б, 127, 128б, 129-139, 140б, 141-144, 145б, 146-149, 150б, 151-154, 155б, 156б, 157-160, 161б, 162-166, 167б, 168б, 169-175, 176б, 177б, 178, 179, 180б, 181б, 182, 183б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1-165, 166б, 167б, 168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1-34, 36-43, 45-57, 58б-61б, 64б-69б, 70-73, 75б, 76б, 79, 80, 81б-83б, 86-91, 101, 104, 105, 107-108, 109б-111б, 123-126, 127б, 128б, 129-131, 133-207, 208б, 209-216, 217б, 218-225, 226б, 227-233, 234б, 235б, 236, 237б, 238-241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31б-33б, 35, 72б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36б, 50б, 56б, 67б, 69б-73б, 75б-78б, 86б, 87б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36б, 37б, 39б, 45б, 53б, 58б, 59б, 61б, 64б-66б, 70б, 71б, 74б, 77б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1-35, 36б, 37-49, 50б, 51-55, 56б, 57-66, 67б, 68, 69б, 70б-73б, 74, 75б-78б, 79-85, 86б, 87б, 88-94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1-30, 31б-33б, 34, 36б, 37б, 38, 39б, 40-44, 45б, 46-52, 53б, 54-57, 58б, 59б, 60, 61б, 62, 63, 64б-66б, 67-69, 70б-72б, 73, 74б, 75, 76, 77б, 78-109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31837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82б, 84б, 86б, 89б, 103, 104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120б, 122б, 158б, 167б, 170б, 172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11б, 32б, 34б, 42б, 54б, 57б, 63б, 71б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36б, 37, 45б, 46б, 53б-57б, 82б, 84б, 86б, 89б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6б, 7б, 119б, 122б, 158б, 167б, 170б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30б, 36б, 44б, 45б, 55б, 57б, 72б, 83б, 84б, 88б, 89б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1-10, 12-31, 32б, 33, 34б, 35-41, 42б, 43-53, 54б, 55, 56, 57б, 58-62, 63б, 64-70, 71б, 72-79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1-29, 30б, 31-35, 36б, 38-43, 44б, 45б, 46б, 47-52, 53б-57б, 58-71, 72б, 73-75, 77-81, 82б-84б, 85, 86б, 87, 88б, 89б, 90-102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2-5, 6б, 7б, 8-118, 119б, 120б, 121, 122б, 123-157, 158б, 159-166, 167б, 168, 169, 170б, 171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Табиғаттың мемлекеттік орман ескерткіштері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 88б, 154-178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 115, 117-122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 112б -117б, 118, 119, 120, 121б, 128б-132б, 141б, 151б, 154б, 160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2б, 10б, 17б, 26б, 32б, 37б, 49б, 58, 63б, 79б, 85, 86, 117б, 118, 122, 132, 145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97, 103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102б, 106б, 110б, 111б, 121б, 123б, 124б, 126б, 127б, 134б, 138б, 146б, 152б, 153б, 155б, 156б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93б, 95б, 96б, 98б, 99б, 104б, 106б, 111б, 112б, 114б, 116б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1-101, 102б, 103-105, 106б, 108, 109, 110б, 111б, 112б-117б, 121б, 122, 123б, 124б, 125, 126б, 127б-132б, 133,134б, 135-137, 138б, 139, 140, 141б, 142-145, 146б, 147-150, 151б-156б, 157-159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2б, 3-9, 10б, 11-16, 17б, 18-25, 26б, 27-31, 32б, 33-36, 37б, 38, 39б, 40-48, 49б, 50-57, 59-62, 63б, 64-78, 79б, 80-84, 89-116, 117б, 119-121, 123-131, 133-144, 146-153, 179-186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1-235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1-92, 93б, 94, 95б-99б, 100, 101, 102б, 104б, 105, 106б, 107, 108, 110, 111б, 112б, 113, 114б, 116б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«Астана қорғаныштық екпелер дистанциясы» филиалы</w:t>
            </w:r>
          </w:p>
        </w:tc>
      </w:tr>
      <w:tr>
        <w:trPr>
          <w:trHeight w:val="61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 Қатынас жолдары министрлігі Оңтүстік Орал темір жолы Петропавл кезекші пункті бөлімшесі (өрт сөндіру бөлімшесі-18)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 «Автомобиль жолдары комитеті» республикалық мемлекеттік мекемесі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 ескерткіштері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ормандары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және емдеу-сауықтыру мекемелерінің жасыл аймақтары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және республикалық маңызы бар ортақ пайдаланудағы темір жолдар мен автомобиль жолдары бойындағы қорғаныштық орманды белдеулер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Егіс-топырақ қорғаныштық ормандар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523938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МТҚ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табиғи қорық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Алтай МТҚ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табиғи қорық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Марқакөл МТҚ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табиғи қорық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МҰТП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Медведское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Усть-Язовин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Берел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Өрел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Шыңғыстай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ұлттық табиғи парктер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Шыңғыстай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орманы» МОТР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Беген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табиғи резерват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табиғи резерват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Бөкебай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табиғи резерват ормандары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Бөкебай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Рамадан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Шадруха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1-190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Долон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табиғи резерват ормандары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Байдәулет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1-224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Грачев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Долон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1-227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табиғи резерват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1-199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Канонерка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табиғи резерват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Джемур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Қарамырза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Морозов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табиғи резерват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Новошульба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табиғи резерват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табиғи резерват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Каштак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1-219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Краснокордон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Тау-Дала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табиғи резерват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Бөкен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 бойынша 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Асубұлақ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Табиғаттың мемлекеттік орман ескерткіштері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Синегор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Синегор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1-9, 13-17, 20-22, 66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Синегор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10б, 11б, 18б, 23б-28б, 29, 30б-84б, 85, 86б-89б, 90, 91б-100б, 101, 102б-126б, 127-129, 130б-132б, 133, 134б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136б-142б, 143, 144б-150б, 151, 152б-160б, 161, 162б-173б, 174, 175б-200б, 202б-221б, 222, 223б, 225б-242б, 244б, 245б, 247б-251б, 252, 253б-276б, 278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279б-290б, 291, 292б-294б, 296б-313б, 314, 315б-339б, 341б, 344б-361б, 362, 363б-367б, 369б-370б, 372б-375б, 377б-395б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396б-399б, 402б-408б, 410б-427б, 429б-433б, 435б-453б, 455б-464б, 466б-474б, 475, 476б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238б, 239б, 250б, 251б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Синегор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10б, 11б, 12, 18б, 19, 23б-28б, 30б-84б, 86б- 89б, 91б-100б, 102б-126б, 130б-132б, 134б, 477-483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279б-290б, 292б-294б, 295, 296б-313б, 315б-339б, 340, 341б, 342, 343, 344б-361б, 363б- 367б, 368, 369б, 370б, 371, 372б-375б, 376, 377б-395б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396б-399б, 400, 401, 402б-408б, 409, 410б- 427б, 428, 429б-433б, 434, 435б-453б, 454, 455б-464б, 465, 466б-474б, 476б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136б-142б, 144б-150б, 152б-160б, 162б-173б, 175б-200б, 201, 202б-221б, 223б-224б, 225б-242б, 243, 244б, 245б, 246, 247б-251б, 253б-276б, 277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Нарын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30б-67б, 69б-73б, 76б-93б, 99б, 117б-123б, 136б-140б, 141, 142б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Ново-Березовск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77б-87б, 89б-92б, 100б-106б, 107, 108б, 109, 110б-116б, 124б-127б, 128, 129б-133б, 134, 135, 144б-151б, 152, 153б-155б, 156, 157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Сенновск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1б-5б, 6, 7б, 8б, 9, 10б-15б, 16, 17б- 21б, 22, 23б-29б, 158б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30б-67б, 68, 69б-73б, 74, 76б, 93б- 99б, 117б-123б, 136б-140б, 142б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Ново-Березовск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75б, 77б-87б, 88, 89б-92б, 100б-106б, 108б, 110б-116б, 124б-127б, 129б-133б, 143, 144б-151б, 153б-155б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Сенновск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1б-5б, 7б, 8б, 10б-15б, 17б-21б, 23б-29б, 158б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Верх-Уба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Большереченск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1б-11б, 13б-53б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Зимихинское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1б-37б, 38, 39б, 40б, 41, 42б, 43, 44, 45б-51б, 52, 53б-56б, 57, 58б-75б, 76, 77б, 78б, 79, 80б, 81, 82б, 83б, 84, 85б-125б, 126, 127б-141б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1б-18б, 19, 20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Большереченское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1б-11б, 12, 13б-53б, 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Зимихинское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1б-37б, 39б, 40б, 42б, 45б-51б, 53б-56б, 58б- 75б, 77б, 78б, 80б, 82б, 83б, 85б-125б, 127б- 141б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1б-18б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54б, 55б, 62б, 63б, 84, 85, 86б-88б, 90б-102б, 107б-109б, 115б-121б, 125б-141б, 142, 143б, 203б-216б, 217, 218б-230б, 231, 232б- 236б, 237, 238, 239б-243б, 244, 245б, 246б, 247-252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1-32, 53, 56б-61б, 65б-83б, 89б, 103б-106б, 110б, 111б, 112, 113б, 114б, 122б-124б, 144б-156б, 158б-176б, 177, 178б -189б, 190, 191б-201б, 253б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 54б, 55б, 62б, 63б, 64, 86б-88б, 90б-102б, 107б-109б, 115б-121б, 125б-141б, 143б, 202, 203б-216б, 218б-230б, 232б-236б, 239б-243б, 245б, 246б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 52, 56б-61б, 65б-83б, 89б, 103б-106б, 110б, 111б, 113б, 114б, 122б-124б, 144б-156б, 157, 158б-176б, 178б-189б, 191б-201б, 253б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ОШММ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Леснопристанское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75-95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Леснопристанское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1б-9б, 10, 11б-19б, 20, 21б-45б, 46, 47б-53б, 54, 55б-74б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1б-114б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Тұрғысын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1б-5б, 6, 7, 8б-15б, 16, 17б-19б, 20, 21б-33б, 34, 35б-134б, 135, 136, 137б-142б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2, 3б-53б, 55б-60б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Столбоушинский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1б-199б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Тұрғысын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134б, 141б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Леснопристанское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1б- 9б, 11б-19б, 21б-45б, 47б-53б, 55б-74б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1б-114б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Тұрғысын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1б- 5б, 8б-15б, 17б-19б, 21б-33б, 35б-134б, 137б-142б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1б, 3б-53б, 54, 55б-60б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Столбоушинский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1б-199б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1б-17б, 18, 19б-39б, 40, 41, 42б-68б, 69, 70б, 71б, 72, 73б-167б, 170б-239б, 240, 241б-274б, 275, 276б, 277б, 278-281, 282б-285б, 286-293, 294б-296б, 297, 298б, 299б, 300, 301б-304б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Чердояк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1б-5б, 8б-29б, 31, 32б-57б, 59б-66б, 69б-79б, 80, 81, 82б, 84, 85б-90б, 92б, 95б-102б, 104б-107б, 108, 109б-111б, 112-135, 136б, 137б, 139б-144б, 145, 146б, 147, 148, 150б- 152б, 153, 154, 155б-157б, 159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Чердоякское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79б, 85б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1б-17б, 19б-39б, 42б-68б, 70б, 71б, 73б-167б, 168, 169, 170б-239б, 241б-274б, 276б, 277б, 282б-285б, 294б-296б, 298б, 299б, 301б-304б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Чердояк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1б-5б, 6, 7, 8б-29б, 30, 32б-57б, 58, 59б-66б, 67, 68, 69б-79б, 82б, 83, 85б-90б, 91, 92б, 93, 94, 95б-102б, 103, 104б-107б, 109б-111б, 136б, 137б, 138б, 139б-144б, 146б, 149, 150б-152б, 155б-157б, 158, 160-174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Уба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Волчихин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180б-203б, 204, 205б-212б, 213, 214б-224б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Быструшин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 226б-266б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1б-3б, 4-10, 11б-16б, 17-22, 23б-29б, 30, 31б, 32б, 33-35, 36б-39б, 40, 41б-44б, 45, 46, 47б-52б, 53, 54б-85б, 86, 87б-98б, 99, 100б- 111б, 112, 113б-129б, 130, 131б-133б, 134, 135б-143б, 144, 145б-147б, 148, 149, 151б-172б, 173, 174б-179б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52544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Волчихин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180б-203б, 205б-212б, 214б-224б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Быструшин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226б-266б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1б-3б, 11б-16б, 23б-29б, 31б, 32б, 36б-39б, 41б-44б, 47б-52б, 54б-85б, 87б-98б, 100б-111б, 113б-129б, 131б-133б, 135б-143б, 145б-147б, 150, 151б-172б, 174б-179б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Марқакөл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1б-22б, 24б-110б, 111-153, 154б, 155б, 156, 157б-164б, 165, 166, 167б, 168б, 169, 170б-172б, 173, 174б-183б, 184, 185б, 187б, 188-191, 192б-196б, 197,198б-201б, 202-209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Марқакөл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2б-55б, 57б-74б, 75-77, 78б-107б, 108, 109б-119б, 120, 121б-126б, 128б-136б, 138б-154б, 155, 156б-180б, 181, 182б-192б, 194б, 195б, 197б-208б, 210б-225б, 226, 227, 228б, 229, 230б-250б, 251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1б-22б, 23, 24б-110б, 154б, 155б, 157б-164б, 167б, 168б, 170б-172б, 174б-183б, 185б, 186, 187б, 192б-196б, 198б-201б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Марқакөл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2б-55б, 56, 57б-74б, 78б-107б, 109б-119б, 121б-126б, 127, 128б-136б, 137, 138б-154б, 156б-180б, 182б-192б, 193, 194б-195б, 196, 197б-208б, 209, 210б-225б, 228б, 230б-250б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32б, 45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84б, 85б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1б-8б, 9, 10б-14б, 15, 16б-26б, 27, 28, 29б-44б, 46-48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1б-85б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1б-83б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1б-8б, 10б-14б, 16б-26б, 29б-31б, 33б-44б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1б-83б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Журавлихин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57-60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1-10, 17, 18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13-34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1б-38б, 40б, 41б, 43б-50б, 53б-71б, 73б-84б, 85, 86б-122б, 123, 124б-132б, 133, 135б, 136б, 138б-173б, 175б, 176б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Журавлихин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1б-43б, 45б-50б, 51, 52, 53б-56б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Лево-Уба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1б-25б, 27б-44б, 45, 46б-57б, 58, 59б-78б, 79, 80б-85б, 86, 87б-115б, 117б-137б, 138, 139б-186б, 188б, 189б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11б-16б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1б-11б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Черно-Уба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1б-85б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11б-13б, 16б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Черно-Уба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70б, 71б, 81б-83б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1б-38б, 39, 40б, 41б, 42, 43б-50б, 51, 52, 53б-71б, 72, 73б-84б, 86б-122б, 124б-132б, 134, 135б, 136б, 137, 138б-173б, 174, 175б, 176б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Журавлихин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1б-43б, 44, 45б-50б, 53б-56б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Лево-Уба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1б-25б, 26, 27б-44б, 46б-57б, 59б-78б, 80б-85б, 87б-115б, 116, 117б-137б, 139б-186б, 187, 188б, 189б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11б-16б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1б-11б, 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Черно-Уба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1б-85б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1б-8б, 10б, 11б, 12, 13б-15б, 17б, 18, 19б-23б, 24, 25б-40б, 41, 42б-49б, 50, 51б-55б, 56, 57б, 58б, 59, 60б, 61б, 63б-68б, 70б-77б, 78, 79б, 81б-90б, 92б-103б, 105б-110б, 112б- 117б, 118, 119б, 120б, 122б-130б, 132б, 133, 134б-139б, 141б, 142б, 143, 144б-147б, 149б-155б, 157б-164б, 165, 166б, 167б, 168-178, 179б-181б, 182, 183б, 184б, 185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1б-8б, 11б-27б, 29б-38б, 41б, 42б, 46б-63б, 65б-69б, 70-72, 73б, 74, 76б-78б, 79-82, 83б, 84б, 85, 86б-89б, 92б-102б, 104б, 105б, 108б-110б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1б-8б, 9, 10б, 11б, 13б-15б, 16, 17б, 19б-23б, 25б-40б, 42б-49б, 51б-55б, 57б, 58б, 60б, 61б, 62, 63б-68б, 69, 70б-77б, 79б, 80, 81б-90б, 91, 92б-103, 104, 105б-110б, 111, 112б- 117б, 119б, 120б, 121, 122б-130б, 131, 132б, 134б-139б, 140, 141б, 142б, 144б-147б, 148, 149б-155б, 156, 157б-164б, 166б, 167б, 179б-181б, 183б, 184б, 186-213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1б-8б, 9, 10, 11б-27б, 28, 29б-38б, 39, 40, 41б, 42б, 43-45, 46б-63б, 64, 65б-69б, 73б, 75, 76б-78б, 83б, 84б, 86б-89б, 90, 91, 92б- 102б, 103, 104б, 105б, 106, 107, 108б-110б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Таулы-Үлбі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 101, 123-126, 128, 144-151, 156-159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17, 21-54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 80, 95б, 100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1б-22б, 167б-169б, 174б, 175б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Таулы-Үлбі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75б-87б, 88-90, 91б, 92б, 93, 94б-99б, 102б-122б, 127б, 129б-135б, 136, 137б-143б, 152б-155б, 160б, 161б, 191б-194б, 195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Ерофеев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1б-81б, 82, 83б-100б, 101, 102б-106б, 107, 108б-165б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1-15, 18-20, 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1б-78б, 81б-84б, 87б, 88б, 90б-97б, 98, 99, 101-106, 107б-124б, 125, 126б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23б-68б, 162б-166б, 171б-173б, 176б, 177б, 179б, 180б, 181б, 183б, 190б, 196б-201б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Таулы-Үлбі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69б, 72б, 122б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1б-22б, 167б-169б, 174б, 175б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Таулы-Үлбі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75б-87б, 91б, 92б, 94б-99б, 102б-122б, 127б, 129б-135б, 137б-143б, 152б-155б, 160б, 161б, 191б-194б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Ерофеев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1б-81б, 83б-100б, 102б-106б, 108б-165б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1б-78б, 81б-84б, 85, 86, 87б, 88б, 89, 90б-97б, 107б-124б, 126б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23б-68б, 162б-166б, 171б-173б, 176б, 177б, 179б, 180б, 181б, 183б-190б, 196б-201б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Черемшанка ОШММ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2б-4б, 5, 6б-10б, 11, 12б-16б, 17, 18б-27б, 28, 29б-57б, 58, 59б-64б, 66б-87б, 89б-138б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1б-42б, 43, 44б-61б, 62, 63б-67б, 68, 69б-77б, 78, 79б-83б, 84, 85, 86б-94б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117б, 118б, 123б, 125б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2б-4б, 6б-10б, 12б-16б, 18б-27б, 29б-57б, 59б-64б, 65, 66б-87б, 88, 89б-138б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1б-42б, 44б-61б, 63б-67б, 69б-77б, 79б-83б, 86б-94б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90049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ұлттық компаниясы» акционерлік қоғамының «Алматы қорғаныштық екпелер дистанциясы» филиалы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министрлігінің «Автомобиль жолдары комитеті» республикалық мемлекеттік мекемесі</w:t>
            </w:r>
          </w:p>
        </w:tc>
      </w:tr>
      <w:tr>
        <w:trPr>
          <w:trHeight w:val="25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орманшылықтарға бөлмей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орамдарға бөлмей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қорық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ұлттық табиғи парктер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табиғи резерват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ескерткіштері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ормандары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және емдеу-сауықтыру мекемелерінің жасыл аймақтары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су қоймалары, каналдар мен басқа да су объектілері жағалауларындағы тыйым салынған орман белдеулері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 бойындағы қорғаныштық орманды белдеулер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Егіс-топырақ қорғаныштық ормандар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915229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республикалық маңызы бар ортақ пайдаланудағы темір жолдар мен автомобиль жолдары, каналдар, магистральдық құбырлар мен басқа да желілік құрылыстардың бөліп берілген белдеулеріндегі қорғаныштық екпелер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МТҚ – мемлекеттік табиғи қорық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МҰТП – мемлекеттік ұлттық табиғи саябақ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МТР – мемлекеттік табиғи резерват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МОТР – мемлекеттік орман табиғи резерваты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МӨТП – мемлекеттік өңірлік табиғи парктер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ОШММ – орман шаруашылығы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 – орман селекциялық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ОӨОШ – оқу-өндірістік орман шаруашылығы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