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59b2" w14:textId="d515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кәсіпкерлік қызметті реттеудің жай-күйі туралы жылдық есепті әзірлеу және бекіту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31 желтоқсандағы № 1149 қаулысы. Күші жойылды - Қазақстан Республикасы Үкіметінің 2023 жылғы 17 шiлдедегi № 603 қаулысымен</w:t>
      </w:r>
    </w:p>
    <w:p>
      <w:pPr>
        <w:spacing w:after="0"/>
        <w:ind w:left="0"/>
        <w:jc w:val="both"/>
      </w:pPr>
      <w:r>
        <w:rPr>
          <w:rFonts w:ascii="Times New Roman"/>
          <w:b w:val="false"/>
          <w:i w:val="false"/>
          <w:color w:val="ff0000"/>
          <w:sz w:val="28"/>
        </w:rPr>
        <w:t xml:space="preserve">
      Ескерту. Күші жойылды - ҚР Үкіметінің 17.07.2023 </w:t>
      </w:r>
      <w:r>
        <w:rPr>
          <w:rFonts w:ascii="Times New Roman"/>
          <w:b w:val="false"/>
          <w:i w:val="false"/>
          <w:color w:val="ff0000"/>
          <w:sz w:val="28"/>
        </w:rPr>
        <w:t>№ 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84-бабы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кәсіпкерлік қызметті реттеудің жай-күйі туралы жылдық есепті әзірлеу және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2016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1149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Республикасында кәсіпкерлік қызметті реттеудің жай-күйі туралы жылдық есепті әзірлеу және бекіту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09.11.2018 </w:t>
      </w:r>
      <w:r>
        <w:rPr>
          <w:rFonts w:ascii="Times New Roman"/>
          <w:b w:val="false"/>
          <w:i w:val="false"/>
          <w:color w:val="ff0000"/>
          <w:sz w:val="28"/>
        </w:rPr>
        <w:t>№ 735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7" w:id="4"/>
    <w:p>
      <w:pPr>
        <w:spacing w:after="0"/>
        <w:ind w:left="0"/>
        <w:jc w:val="both"/>
      </w:pPr>
      <w:r>
        <w:rPr>
          <w:rFonts w:ascii="Times New Roman"/>
          <w:b w:val="false"/>
          <w:i w:val="false"/>
          <w:color w:val="000000"/>
          <w:sz w:val="28"/>
        </w:rPr>
        <w:t xml:space="preserve">
      1. Осы Қазақстан Республикасында кәсіпкерлік қызметті реттеудің жай-күйі туралы жылдық есепті әзірлеу және бекіту қағидалары (бұдан әрі – Қағидалар) 2015 жылғы 29 қазандағы Қазақстан Республикасы Кәсіпкерлік кодексінің 84-бабы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әзірленген және Қазақстан Республикасында кәсіпкерлік қызметті реттеудің жай-күйі туралы жылдық есепті қалыптастыру мен бекіту тәртібін белгілейді.</w:t>
      </w:r>
    </w:p>
    <w:bookmarkEnd w:id="4"/>
    <w:bookmarkStart w:name="z50" w:id="5"/>
    <w:p>
      <w:pPr>
        <w:spacing w:after="0"/>
        <w:ind w:left="0"/>
        <w:jc w:val="both"/>
      </w:pPr>
      <w:r>
        <w:rPr>
          <w:rFonts w:ascii="Times New Roman"/>
          <w:b w:val="false"/>
          <w:i w:val="false"/>
          <w:color w:val="000000"/>
          <w:sz w:val="28"/>
        </w:rPr>
        <w:t>
      2. Осы Қағидаларда мынадай ұғымдар пайдаланылады:</w:t>
      </w:r>
    </w:p>
    <w:bookmarkEnd w:id="5"/>
    <w:bookmarkStart w:name="z51" w:id="6"/>
    <w:p>
      <w:pPr>
        <w:spacing w:after="0"/>
        <w:ind w:left="0"/>
        <w:jc w:val="both"/>
      </w:pPr>
      <w:r>
        <w:rPr>
          <w:rFonts w:ascii="Times New Roman"/>
          <w:b w:val="false"/>
          <w:i w:val="false"/>
          <w:color w:val="000000"/>
          <w:sz w:val="28"/>
        </w:rPr>
        <w:t>
      1) кәсіпкерлік жөніндегі уәкілетті орган   – кәсіпкерлікті дамыту және қолдау саласында басшылық пен салааралық үйлестіруді жүзеге асыратын мемлекеттік орган (бұдан әрі – уәкілетті орган);</w:t>
      </w:r>
    </w:p>
    <w:bookmarkEnd w:id="6"/>
    <w:bookmarkStart w:name="z52" w:id="7"/>
    <w:p>
      <w:pPr>
        <w:spacing w:after="0"/>
        <w:ind w:left="0"/>
        <w:jc w:val="both"/>
      </w:pPr>
      <w:r>
        <w:rPr>
          <w:rFonts w:ascii="Times New Roman"/>
          <w:b w:val="false"/>
          <w:i w:val="false"/>
          <w:color w:val="000000"/>
          <w:sz w:val="28"/>
        </w:rPr>
        <w:t>
      2) кәсіпкерлік қызметті реттеудің жай-күйі туралы есеп (бұдан әрі – есеп) – мемлекеттік басқарудың тиісті салаларында басшылықты жүзеге асыратын реттеуші мемлекеттік орган қалыптастырған есеп;</w:t>
      </w:r>
    </w:p>
    <w:bookmarkEnd w:id="7"/>
    <w:bookmarkStart w:name="z53" w:id="8"/>
    <w:p>
      <w:pPr>
        <w:spacing w:after="0"/>
        <w:ind w:left="0"/>
        <w:jc w:val="both"/>
      </w:pPr>
      <w:r>
        <w:rPr>
          <w:rFonts w:ascii="Times New Roman"/>
          <w:b w:val="false"/>
          <w:i w:val="false"/>
          <w:color w:val="000000"/>
          <w:sz w:val="28"/>
        </w:rPr>
        <w:t>
      3) Қазақстан Республикасында кәсіпкерлік қызметті реттеудің жай-күйі туралы жылдық есеп (бұдан әрі – жылдық есеп) – уәкілетті орган қалыптастырған есеп;</w:t>
      </w:r>
    </w:p>
    <w:bookmarkEnd w:id="8"/>
    <w:bookmarkStart w:name="z54" w:id="9"/>
    <w:p>
      <w:pPr>
        <w:spacing w:after="0"/>
        <w:ind w:left="0"/>
        <w:jc w:val="both"/>
      </w:pPr>
      <w:r>
        <w:rPr>
          <w:rFonts w:ascii="Times New Roman"/>
          <w:b w:val="false"/>
          <w:i w:val="false"/>
          <w:color w:val="000000"/>
          <w:sz w:val="28"/>
        </w:rPr>
        <w:t>
      4) реттеушілік әсерді талдау жөніндегі жұмыстың жай-күйі туралы есеп (бұдан әрі – РӘТ жөніндегі есеп) – облыстың, республикалық маңызы бар қалалардың, астананың кәсіпкерлік саласында басшылықты жүзеге асыратын жергілікті атқарушы органы қалыптастырған есеп;</w:t>
      </w:r>
    </w:p>
    <w:bookmarkEnd w:id="9"/>
    <w:bookmarkStart w:name="z55" w:id="10"/>
    <w:p>
      <w:pPr>
        <w:spacing w:after="0"/>
        <w:ind w:left="0"/>
        <w:jc w:val="both"/>
      </w:pPr>
      <w:r>
        <w:rPr>
          <w:rFonts w:ascii="Times New Roman"/>
          <w:b w:val="false"/>
          <w:i w:val="false"/>
          <w:color w:val="000000"/>
          <w:sz w:val="28"/>
        </w:rPr>
        <w:t>
      5) реттеуші мемлекеттік органдар – мемлекеттік бақылау және қадағалау жүзеге асырылатын жекелеген салада немесе мемлекеттік басқару саласында басшылықты жүзеге асыратын, реттегіш құрал   енгізілген немесе енгізілуі жоспарланып отырған мемлекеттік органдар.</w:t>
      </w:r>
    </w:p>
    <w:bookmarkEnd w:id="10"/>
    <w:bookmarkStart w:name="z56" w:id="11"/>
    <w:p>
      <w:pPr>
        <w:spacing w:after="0"/>
        <w:ind w:left="0"/>
        <w:jc w:val="left"/>
      </w:pPr>
      <w:r>
        <w:rPr>
          <w:rFonts w:ascii="Times New Roman"/>
          <w:b/>
          <w:i w:val="false"/>
          <w:color w:val="000000"/>
        </w:rPr>
        <w:t xml:space="preserve"> 2-тарау. Қазақстан Республикасында кәсіпкерлік қызметті реттеудің жай-күйі туралы жылдық есепті әзірлеу және бекіту тәртібі</w:t>
      </w:r>
    </w:p>
    <w:bookmarkEnd w:id="11"/>
    <w:bookmarkStart w:name="z57" w:id="12"/>
    <w:p>
      <w:pPr>
        <w:spacing w:after="0"/>
        <w:ind w:left="0"/>
        <w:jc w:val="both"/>
      </w:pPr>
      <w:r>
        <w:rPr>
          <w:rFonts w:ascii="Times New Roman"/>
          <w:b w:val="false"/>
          <w:i w:val="false"/>
          <w:color w:val="000000"/>
          <w:sz w:val="28"/>
        </w:rPr>
        <w:t>
      3. Жылдық есепті уәкілетті орган есепті жылдан кейінгі жыл қорытындылары бойынша есептердің және РӘТ жөніндегі есептердің негізінде қалыптастырады.</w:t>
      </w:r>
    </w:p>
    <w:bookmarkEnd w:id="12"/>
    <w:bookmarkStart w:name="z58" w:id="13"/>
    <w:p>
      <w:pPr>
        <w:spacing w:after="0"/>
        <w:ind w:left="0"/>
        <w:jc w:val="both"/>
      </w:pPr>
      <w:r>
        <w:rPr>
          <w:rFonts w:ascii="Times New Roman"/>
          <w:b w:val="false"/>
          <w:i w:val="false"/>
          <w:color w:val="000000"/>
          <w:sz w:val="28"/>
        </w:rPr>
        <w:t>
      4. Есептер/РӘТ жөніндегі есептер реттеуші мемлекеттік органдардың/облыстың, республикалық маңызы бар қалалардың, астананың кәсіпкерлік саласында басшылықты жүзеге асыратын жергілікті атқарушы органдарының интернет-ресурсында орналастырылады және есепті жылдан кейінгі жылдың 10 ақпанынан кешіктірілмей уәкілетті органға енгізіледі.</w:t>
      </w:r>
    </w:p>
    <w:bookmarkEnd w:id="13"/>
    <w:bookmarkStart w:name="z59" w:id="14"/>
    <w:p>
      <w:pPr>
        <w:spacing w:after="0"/>
        <w:ind w:left="0"/>
        <w:jc w:val="both"/>
      </w:pPr>
      <w:r>
        <w:rPr>
          <w:rFonts w:ascii="Times New Roman"/>
          <w:b w:val="false"/>
          <w:i w:val="false"/>
          <w:color w:val="000000"/>
          <w:sz w:val="28"/>
        </w:rPr>
        <w:t>
      5. Есеп мыналар жөніндегі ақпаратты қамтиды:</w:t>
      </w:r>
    </w:p>
    <w:bookmarkEnd w:id="14"/>
    <w:bookmarkStart w:name="z60"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рұқсат беру құжаттары;</w:t>
      </w:r>
    </w:p>
    <w:bookmarkEnd w:id="15"/>
    <w:bookmarkStart w:name="z61" w:id="1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бақылау және қадағалау;</w:t>
      </w:r>
    </w:p>
    <w:bookmarkEnd w:id="16"/>
    <w:bookmarkStart w:name="z62" w:id="1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ақпараттық құралдар;</w:t>
      </w:r>
    </w:p>
    <w:bookmarkEnd w:id="17"/>
    <w:bookmarkStart w:name="z63" w:id="1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өзін-өзі реттеу        ұйымдары;</w:t>
      </w:r>
    </w:p>
    <w:bookmarkEnd w:id="18"/>
    <w:bookmarkStart w:name="z64" w:id="19"/>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реттеушілік әсерді талдау жөніндегі ақпарат.</w:t>
      </w:r>
    </w:p>
    <w:bookmarkEnd w:id="19"/>
    <w:bookmarkStart w:name="z65" w:id="20"/>
    <w:p>
      <w:pPr>
        <w:spacing w:after="0"/>
        <w:ind w:left="0"/>
        <w:jc w:val="both"/>
      </w:pPr>
      <w:r>
        <w:rPr>
          <w:rFonts w:ascii="Times New Roman"/>
          <w:b w:val="false"/>
          <w:i w:val="false"/>
          <w:color w:val="000000"/>
          <w:sz w:val="28"/>
        </w:rPr>
        <w:t xml:space="preserve">
      6. Реттеуші мемлекеттік органдардың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2), 3) 4) және 5) тармақшаларында көзделген ақпараты талдануға жатады және мыналарды қамтитын талдамалық жазбалармен сүйемелденеді:</w:t>
      </w:r>
    </w:p>
    <w:bookmarkEnd w:id="20"/>
    <w:bookmarkStart w:name="z66" w:id="21"/>
    <w:p>
      <w:pPr>
        <w:spacing w:after="0"/>
        <w:ind w:left="0"/>
        <w:jc w:val="both"/>
      </w:pPr>
      <w:r>
        <w:rPr>
          <w:rFonts w:ascii="Times New Roman"/>
          <w:b w:val="false"/>
          <w:i w:val="false"/>
          <w:color w:val="000000"/>
          <w:sz w:val="28"/>
        </w:rPr>
        <w:t>
      1) рұқсат беру құжаттары жөніндегі ақпаратқа талдамалық жазба, онда:</w:t>
      </w:r>
    </w:p>
    <w:bookmarkEnd w:id="21"/>
    <w:p>
      <w:pPr>
        <w:spacing w:after="0"/>
        <w:ind w:left="0"/>
        <w:jc w:val="both"/>
      </w:pPr>
      <w:r>
        <w:rPr>
          <w:rFonts w:ascii="Times New Roman"/>
          <w:b w:val="false"/>
          <w:i w:val="false"/>
          <w:color w:val="000000"/>
          <w:sz w:val="28"/>
        </w:rPr>
        <w:t>
      мемлекеттік орган реттейтін салалардағы рұқсат беру құжаттарының саны мен атауы;</w:t>
      </w:r>
    </w:p>
    <w:p>
      <w:pPr>
        <w:spacing w:after="0"/>
        <w:ind w:left="0"/>
        <w:jc w:val="both"/>
      </w:pPr>
      <w:r>
        <w:rPr>
          <w:rFonts w:ascii="Times New Roman"/>
          <w:b w:val="false"/>
          <w:i w:val="false"/>
          <w:color w:val="000000"/>
          <w:sz w:val="28"/>
        </w:rPr>
        <w:t>
      халықаралық шарттарға сәйкес енгізілген рұқсат беру құжаттарының саны мен атауы (акт деректемелері мен оның құрылымдық элементін көрсете отырып);</w:t>
      </w:r>
    </w:p>
    <w:p>
      <w:pPr>
        <w:spacing w:after="0"/>
        <w:ind w:left="0"/>
        <w:jc w:val="both"/>
      </w:pPr>
      <w:r>
        <w:rPr>
          <w:rFonts w:ascii="Times New Roman"/>
          <w:b w:val="false"/>
          <w:i w:val="false"/>
          <w:color w:val="000000"/>
          <w:sz w:val="28"/>
        </w:rPr>
        <w:t>
      есепті кезеңде берілген рұқсат беру құжаттарының саны;</w:t>
      </w:r>
    </w:p>
    <w:p>
      <w:pPr>
        <w:spacing w:after="0"/>
        <w:ind w:left="0"/>
        <w:jc w:val="both"/>
      </w:pPr>
      <w:r>
        <w:rPr>
          <w:rFonts w:ascii="Times New Roman"/>
          <w:b w:val="false"/>
          <w:i w:val="false"/>
          <w:color w:val="000000"/>
          <w:sz w:val="28"/>
        </w:rPr>
        <w:t>
      әкімшілік кедергілерді қысқарту туралы жүргізілген жұмыс жөніндегі ақпарат (төмен деңгейге ауыстыру, рұқсат беру құжатын алып тастау, рұқсат беру құжатын беру мерзімін және оны беруге қойылатын талаптарды оңтайландыру) қамтылады.</w:t>
      </w:r>
    </w:p>
    <w:p>
      <w:pPr>
        <w:spacing w:after="0"/>
        <w:ind w:left="0"/>
        <w:jc w:val="both"/>
      </w:pPr>
      <w:r>
        <w:rPr>
          <w:rFonts w:ascii="Times New Roman"/>
          <w:b w:val="false"/>
          <w:i w:val="false"/>
          <w:color w:val="000000"/>
          <w:sz w:val="28"/>
        </w:rPr>
        <w:t>
      Ескертпе: мемлекеттік органның құзыретіне жататын барлық рұқсат беру құжаттары бойынша бір ортақ талдамалық жазба толтырылады;</w:t>
      </w:r>
    </w:p>
    <w:bookmarkStart w:name="z67" w:id="22"/>
    <w:p>
      <w:pPr>
        <w:spacing w:after="0"/>
        <w:ind w:left="0"/>
        <w:jc w:val="both"/>
      </w:pPr>
      <w:r>
        <w:rPr>
          <w:rFonts w:ascii="Times New Roman"/>
          <w:b w:val="false"/>
          <w:i w:val="false"/>
          <w:color w:val="000000"/>
          <w:sz w:val="28"/>
        </w:rPr>
        <w:t>
      2) мемлекеттік бақылау және қадағалау жөніндегі ақпаратқа талдамалық жазба, онда:</w:t>
      </w:r>
    </w:p>
    <w:bookmarkEnd w:id="22"/>
    <w:p>
      <w:pPr>
        <w:spacing w:after="0"/>
        <w:ind w:left="0"/>
        <w:jc w:val="both"/>
      </w:pPr>
      <w:r>
        <w:rPr>
          <w:rFonts w:ascii="Times New Roman"/>
          <w:b w:val="false"/>
          <w:i w:val="false"/>
          <w:color w:val="000000"/>
          <w:sz w:val="28"/>
        </w:rPr>
        <w:t>
      өткен ұқсас кезеңмен салыстырғанда мемлекеттік бақылау және қадағалау салаларында жүргізілген ағымдағы ахуалды талдау нәтижелері;</w:t>
      </w:r>
    </w:p>
    <w:p>
      <w:pPr>
        <w:spacing w:after="0"/>
        <w:ind w:left="0"/>
        <w:jc w:val="both"/>
      </w:pPr>
      <w:r>
        <w:rPr>
          <w:rFonts w:ascii="Times New Roman"/>
          <w:b w:val="false"/>
          <w:i w:val="false"/>
          <w:color w:val="000000"/>
          <w:sz w:val="28"/>
        </w:rPr>
        <w:t>
      мемлекеттік бақылау және қадағалау жүргізу нәтижелері бойынша сандық және сапалық көрсеткіштердің серпіні (төмендеу және ұлғаю);</w:t>
      </w:r>
    </w:p>
    <w:p>
      <w:pPr>
        <w:spacing w:after="0"/>
        <w:ind w:left="0"/>
        <w:jc w:val="both"/>
      </w:pPr>
      <w:r>
        <w:rPr>
          <w:rFonts w:ascii="Times New Roman"/>
          <w:b w:val="false"/>
          <w:i w:val="false"/>
          <w:color w:val="000000"/>
          <w:sz w:val="28"/>
        </w:rPr>
        <w:t>
      өткен кезеңмен салыстырғанда бақылау және қадағалау субъектісінің қызметі нәтижесінде адамның өміріне және денсаулығына, қоршаған ортаға, жеке және заңды тұлғалардың заңды мүдделеріне, мемлекеттің мүліктік мүдделеріне зиян келтіру тәуекелін, ықтималдығын төмендетуді қамтамасыз ететін мемлекеттік бақылау және қадағалау тиімділігі;</w:t>
      </w:r>
    </w:p>
    <w:p>
      <w:pPr>
        <w:spacing w:after="0"/>
        <w:ind w:left="0"/>
        <w:jc w:val="both"/>
      </w:pPr>
      <w:r>
        <w:rPr>
          <w:rFonts w:ascii="Times New Roman"/>
          <w:b w:val="false"/>
          <w:i w:val="false"/>
          <w:color w:val="000000"/>
          <w:sz w:val="28"/>
        </w:rPr>
        <w:t>
      тексерілетін адал субъектілерді көтермелеу, бақылауды және қадағалауды бұзушыларға шоғырландыру негізінде мемлекеттік бақылаудың және қадағалаудың жүргізілуіне байланысты кәсіпкерлік субъектілерінің заңнама талаптарын сақтауы үшін оларды ынталандыру жөніндегі шаралар туралы ақпарат;</w:t>
      </w:r>
    </w:p>
    <w:p>
      <w:pPr>
        <w:spacing w:after="0"/>
        <w:ind w:left="0"/>
        <w:jc w:val="both"/>
      </w:pPr>
      <w:r>
        <w:rPr>
          <w:rFonts w:ascii="Times New Roman"/>
          <w:b w:val="false"/>
          <w:i w:val="false"/>
          <w:color w:val="000000"/>
          <w:sz w:val="28"/>
        </w:rPr>
        <w:t>
      бақылау және қадағалау салаларында адам өмірінің және денсаулығының, қоршаған ортаның қауіпсіздігін, жеке және заңды тұлғалардың заңды мүдделерін, мемлекеттің мүліктік мүдделерін сақтауды қамтамасыз ететін бақылаудың және қадағалаудың баламалы нысандарын енгізу және жетілдіру туралы ақпарат;</w:t>
      </w:r>
    </w:p>
    <w:p>
      <w:pPr>
        <w:spacing w:after="0"/>
        <w:ind w:left="0"/>
        <w:jc w:val="both"/>
      </w:pPr>
      <w:r>
        <w:rPr>
          <w:rFonts w:ascii="Times New Roman"/>
          <w:b w:val="false"/>
          <w:i w:val="false"/>
          <w:color w:val="000000"/>
          <w:sz w:val="28"/>
        </w:rPr>
        <w:t>
      мемлекеттік бақылау және қадағалау туралы заңнаманы жетілдіру жөніндегі ұсыныстар қамтылады;</w:t>
      </w:r>
    </w:p>
    <w:bookmarkStart w:name="z68" w:id="23"/>
    <w:p>
      <w:pPr>
        <w:spacing w:after="0"/>
        <w:ind w:left="0"/>
        <w:jc w:val="both"/>
      </w:pPr>
      <w:r>
        <w:rPr>
          <w:rFonts w:ascii="Times New Roman"/>
          <w:b w:val="false"/>
          <w:i w:val="false"/>
          <w:color w:val="000000"/>
          <w:sz w:val="28"/>
        </w:rPr>
        <w:t>
      3) ақпараттық құралдар жөніндегі ақпаратқа талдамалық жазба, онда:</w:t>
      </w:r>
    </w:p>
    <w:bookmarkEnd w:id="23"/>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Қазақстан Республикасының нормативтік құқықтық актілерінде көзделген ақпараттық құралдардың саны мен атауын;</w:t>
      </w:r>
    </w:p>
    <w:p>
      <w:pPr>
        <w:spacing w:after="0"/>
        <w:ind w:left="0"/>
        <w:jc w:val="both"/>
      </w:pPr>
      <w:r>
        <w:rPr>
          <w:rFonts w:ascii="Times New Roman"/>
          <w:b w:val="false"/>
          <w:i w:val="false"/>
          <w:color w:val="000000"/>
          <w:sz w:val="28"/>
        </w:rPr>
        <w:t>
      электрондық/қағаз форматқа бөлініп ұсынылған ақпараттың саны туралы мәліметтерді;</w:t>
      </w:r>
    </w:p>
    <w:p>
      <w:pPr>
        <w:spacing w:after="0"/>
        <w:ind w:left="0"/>
        <w:jc w:val="both"/>
      </w:pPr>
      <w:r>
        <w:rPr>
          <w:rFonts w:ascii="Times New Roman"/>
          <w:b w:val="false"/>
          <w:i w:val="false"/>
          <w:color w:val="000000"/>
          <w:sz w:val="28"/>
        </w:rPr>
        <w:t>
      ақпаратты басқа реттеуші мемлекеттік органға ұсынудың қайталануы туралы мәліметтерді;</w:t>
      </w:r>
    </w:p>
    <w:p>
      <w:pPr>
        <w:spacing w:after="0"/>
        <w:ind w:left="0"/>
        <w:jc w:val="both"/>
      </w:pPr>
      <w:r>
        <w:rPr>
          <w:rFonts w:ascii="Times New Roman"/>
          <w:b w:val="false"/>
          <w:i w:val="false"/>
          <w:color w:val="000000"/>
          <w:sz w:val="28"/>
        </w:rPr>
        <w:t>
      ақпараттық құралдарды оңтайландыру жөніндегі ұсыныстарды қоса алғанда, ұсынылған ақпаратты талдау қамтылады;</w:t>
      </w:r>
    </w:p>
    <w:bookmarkStart w:name="z69" w:id="24"/>
    <w:p>
      <w:pPr>
        <w:spacing w:after="0"/>
        <w:ind w:left="0"/>
        <w:jc w:val="both"/>
      </w:pPr>
      <w:r>
        <w:rPr>
          <w:rFonts w:ascii="Times New Roman"/>
          <w:b w:val="false"/>
          <w:i w:val="false"/>
          <w:color w:val="000000"/>
          <w:sz w:val="28"/>
        </w:rPr>
        <w:t>
      4) өзін-өзі реттеу  ұйымдары  жөніндегі ақпаратқа талдамалық жазба, онда:</w:t>
      </w:r>
    </w:p>
    <w:bookmarkEnd w:id="24"/>
    <w:p>
      <w:pPr>
        <w:spacing w:after="0"/>
        <w:ind w:left="0"/>
        <w:jc w:val="both"/>
      </w:pPr>
      <w:r>
        <w:rPr>
          <w:rFonts w:ascii="Times New Roman"/>
          <w:b w:val="false"/>
          <w:i w:val="false"/>
          <w:color w:val="000000"/>
          <w:sz w:val="28"/>
        </w:rPr>
        <w:t>
      реттелетін саладағы өзін-өзі реттейтін ұйымдардың жұмыс істеуін талдау;</w:t>
      </w:r>
    </w:p>
    <w:p>
      <w:pPr>
        <w:spacing w:after="0"/>
        <w:ind w:left="0"/>
        <w:jc w:val="both"/>
      </w:pPr>
      <w:r>
        <w:rPr>
          <w:rFonts w:ascii="Times New Roman"/>
          <w:b w:val="false"/>
          <w:i w:val="false"/>
          <w:color w:val="000000"/>
          <w:sz w:val="28"/>
        </w:rPr>
        <w:t>
      өзін-өзі реттейтін ұйымдардың саны туралы және өзін-өзі реттеу енгізілген мемлекеттік басқару салалары немесе аялары туралы мәліметтер;</w:t>
      </w:r>
    </w:p>
    <w:p>
      <w:pPr>
        <w:spacing w:after="0"/>
        <w:ind w:left="0"/>
        <w:jc w:val="both"/>
      </w:pPr>
      <w:r>
        <w:rPr>
          <w:rFonts w:ascii="Times New Roman"/>
          <w:b w:val="false"/>
          <w:i w:val="false"/>
          <w:color w:val="000000"/>
          <w:sz w:val="28"/>
        </w:rPr>
        <w:t>
      өзін-өзі реттеуді енгізу жоспарланатын мемлекеттік басқару салалары немесе аялары;</w:t>
      </w:r>
    </w:p>
    <w:p>
      <w:pPr>
        <w:spacing w:after="0"/>
        <w:ind w:left="0"/>
        <w:jc w:val="both"/>
      </w:pPr>
      <w:r>
        <w:rPr>
          <w:rFonts w:ascii="Times New Roman"/>
          <w:b w:val="false"/>
          <w:i w:val="false"/>
          <w:color w:val="000000"/>
          <w:sz w:val="28"/>
        </w:rPr>
        <w:t>
      өзін-өзі реттеу институтын жетілдіру жөніндегі ұсыныстар қамтылады;</w:t>
      </w:r>
    </w:p>
    <w:bookmarkStart w:name="z70" w:id="25"/>
    <w:p>
      <w:pPr>
        <w:spacing w:after="0"/>
        <w:ind w:left="0"/>
        <w:jc w:val="both"/>
      </w:pPr>
      <w:r>
        <w:rPr>
          <w:rFonts w:ascii="Times New Roman"/>
          <w:b w:val="false"/>
          <w:i w:val="false"/>
          <w:color w:val="000000"/>
          <w:sz w:val="28"/>
        </w:rPr>
        <w:t>
      5) реттеушілік әсерді талдау жөніндегі ақпаратқа талдамалық жазба, онда:</w:t>
      </w:r>
    </w:p>
    <w:bookmarkEnd w:id="25"/>
    <w:p>
      <w:pPr>
        <w:spacing w:after="0"/>
        <w:ind w:left="0"/>
        <w:jc w:val="both"/>
      </w:pPr>
      <w:r>
        <w:rPr>
          <w:rFonts w:ascii="Times New Roman"/>
          <w:b w:val="false"/>
          <w:i w:val="false"/>
          <w:color w:val="000000"/>
          <w:sz w:val="28"/>
        </w:rPr>
        <w:t>
      реттеушілік әсерді талдау рәсімі жүргізілген талаптардың саны;</w:t>
      </w:r>
    </w:p>
    <w:p>
      <w:pPr>
        <w:spacing w:after="0"/>
        <w:ind w:left="0"/>
        <w:jc w:val="both"/>
      </w:pPr>
      <w:r>
        <w:rPr>
          <w:rFonts w:ascii="Times New Roman"/>
          <w:b w:val="false"/>
          <w:i w:val="false"/>
          <w:color w:val="000000"/>
          <w:sz w:val="28"/>
        </w:rPr>
        <w:t>
      оң және теріс қорытындылардың саны көрсетіле отырып, реттеушілік әсерді талдау рәсімдерінің сақталуы туралы алынған қорытындылардың саны;</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қайта қарауға жоспарланған талаптардың санын;</w:t>
      </w:r>
    </w:p>
    <w:p>
      <w:pPr>
        <w:spacing w:after="0"/>
        <w:ind w:left="0"/>
        <w:jc w:val="both"/>
      </w:pPr>
      <w:r>
        <w:rPr>
          <w:rFonts w:ascii="Times New Roman"/>
          <w:b w:val="false"/>
          <w:i w:val="false"/>
          <w:color w:val="000000"/>
          <w:sz w:val="28"/>
        </w:rPr>
        <w:t>
      қайта қаралған талаптардың санын;</w:t>
      </w:r>
    </w:p>
    <w:p>
      <w:pPr>
        <w:spacing w:after="0"/>
        <w:ind w:left="0"/>
        <w:jc w:val="both"/>
      </w:pPr>
      <w:r>
        <w:rPr>
          <w:rFonts w:ascii="Times New Roman"/>
          <w:b w:val="false"/>
          <w:i w:val="false"/>
          <w:color w:val="000000"/>
          <w:sz w:val="28"/>
        </w:rPr>
        <w:t>
      қайта қарау қорытындылары бойынша қабылданған шешімдер туралы мәліметтерді қоса алғанда, қолданыстағы реттегіш құралдарды қайта қарау жоспарының орындалуын талдау;</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өткізу орны мен уақытын көрсете отырып, қатысушылардың саны туралы ақпаратты;</w:t>
      </w:r>
    </w:p>
    <w:p>
      <w:pPr>
        <w:spacing w:after="0"/>
        <w:ind w:left="0"/>
        <w:jc w:val="both"/>
      </w:pPr>
      <w:r>
        <w:rPr>
          <w:rFonts w:ascii="Times New Roman"/>
          <w:b w:val="false"/>
          <w:i w:val="false"/>
          <w:color w:val="000000"/>
          <w:sz w:val="28"/>
        </w:rPr>
        <w:t>
      жаңа талаптарды орындаумен байланысты қаржылай пайдалар мен шығасыларды (монеталануын) талдауды;</w:t>
      </w:r>
    </w:p>
    <w:p>
      <w:pPr>
        <w:spacing w:after="0"/>
        <w:ind w:left="0"/>
        <w:jc w:val="both"/>
      </w:pPr>
      <w:r>
        <w:rPr>
          <w:rFonts w:ascii="Times New Roman"/>
          <w:b w:val="false"/>
          <w:i w:val="false"/>
          <w:color w:val="000000"/>
          <w:sz w:val="28"/>
        </w:rPr>
        <w:t>
      мемлекеттік органның реттеу қызметі саласындағы келесі жылға арналған болжамды реформалардың жоспарларын қоса алғанда, реттеушілік әсерге талдау жүргізу практикасын оқыту бойынша іс-шараларға қатысуды талдау қамтылады.</w:t>
      </w:r>
    </w:p>
    <w:bookmarkStart w:name="z71" w:id="26"/>
    <w:p>
      <w:pPr>
        <w:spacing w:after="0"/>
        <w:ind w:left="0"/>
        <w:jc w:val="both"/>
      </w:pPr>
      <w:r>
        <w:rPr>
          <w:rFonts w:ascii="Times New Roman"/>
          <w:b w:val="false"/>
          <w:i w:val="false"/>
          <w:color w:val="000000"/>
          <w:sz w:val="28"/>
        </w:rPr>
        <w:t xml:space="preserve">
      7. РӘТ жөніндегі есеп өңірлік маңызы бар актілердің жобаларын әзірлеушілердің, өңірлік палатаның және басқа мүдделі тұлғалардың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белгіленген рәсімдерді сақтауы туралы берілген қорытындылар туралы ақпараттан тұрады және талдамалық жазбамен сүйемелденеді.</w:t>
      </w:r>
    </w:p>
    <w:bookmarkEnd w:id="26"/>
    <w:bookmarkStart w:name="z72" w:id="27"/>
    <w:p>
      <w:pPr>
        <w:spacing w:after="0"/>
        <w:ind w:left="0"/>
        <w:jc w:val="both"/>
      </w:pPr>
      <w:r>
        <w:rPr>
          <w:rFonts w:ascii="Times New Roman"/>
          <w:b w:val="false"/>
          <w:i w:val="false"/>
          <w:color w:val="000000"/>
          <w:sz w:val="28"/>
        </w:rPr>
        <w:t>
      8. Талдамалық жазба мыналарды қамтиды:</w:t>
      </w:r>
    </w:p>
    <w:bookmarkEnd w:id="27"/>
    <w:p>
      <w:pPr>
        <w:spacing w:after="0"/>
        <w:ind w:left="0"/>
        <w:jc w:val="both"/>
      </w:pPr>
      <w:r>
        <w:rPr>
          <w:rFonts w:ascii="Times New Roman"/>
          <w:b w:val="false"/>
          <w:i w:val="false"/>
          <w:color w:val="000000"/>
          <w:sz w:val="28"/>
        </w:rPr>
        <w:t>
      теріс қорытындылар беру себептері, оның ішінде:</w:t>
      </w:r>
    </w:p>
    <w:p>
      <w:pPr>
        <w:spacing w:after="0"/>
        <w:ind w:left="0"/>
        <w:jc w:val="both"/>
      </w:pPr>
      <w:r>
        <w:rPr>
          <w:rFonts w:ascii="Times New Roman"/>
          <w:b w:val="false"/>
          <w:i w:val="false"/>
          <w:color w:val="000000"/>
          <w:sz w:val="28"/>
        </w:rPr>
        <w:t>
      қоғамдық талқылауларды өткізбеу;</w:t>
      </w:r>
    </w:p>
    <w:p>
      <w:pPr>
        <w:spacing w:after="0"/>
        <w:ind w:left="0"/>
        <w:jc w:val="both"/>
      </w:pPr>
      <w:r>
        <w:rPr>
          <w:rFonts w:ascii="Times New Roman"/>
          <w:b w:val="false"/>
          <w:i w:val="false"/>
          <w:color w:val="000000"/>
          <w:sz w:val="28"/>
        </w:rPr>
        <w:t>
      проблеманы және реттеу мақсатын дұрыс айқындамау;</w:t>
      </w:r>
    </w:p>
    <w:p>
      <w:pPr>
        <w:spacing w:after="0"/>
        <w:ind w:left="0"/>
        <w:jc w:val="both"/>
      </w:pPr>
      <w:r>
        <w:rPr>
          <w:rFonts w:ascii="Times New Roman"/>
          <w:b w:val="false"/>
          <w:i w:val="false"/>
          <w:color w:val="000000"/>
          <w:sz w:val="28"/>
        </w:rPr>
        <w:t>
      баламалы реттеу тәсілдерінің болмауы (тиімсіз баламалар);</w:t>
      </w:r>
    </w:p>
    <w:p>
      <w:pPr>
        <w:spacing w:after="0"/>
        <w:ind w:left="0"/>
        <w:jc w:val="both"/>
      </w:pPr>
      <w:r>
        <w:rPr>
          <w:rFonts w:ascii="Times New Roman"/>
          <w:b w:val="false"/>
          <w:i w:val="false"/>
          <w:color w:val="000000"/>
          <w:sz w:val="28"/>
        </w:rPr>
        <w:t>
      шығасылардың (монеталанудың) есебін жүргізбеу;</w:t>
      </w:r>
    </w:p>
    <w:p>
      <w:pPr>
        <w:spacing w:after="0"/>
        <w:ind w:left="0"/>
        <w:jc w:val="both"/>
      </w:pPr>
      <w:r>
        <w:rPr>
          <w:rFonts w:ascii="Times New Roman"/>
          <w:b w:val="false"/>
          <w:i w:val="false"/>
          <w:color w:val="000000"/>
          <w:sz w:val="28"/>
        </w:rPr>
        <w:t>
      баламалы реттеушілік әсерге талдау жүргізу туралы ақпаратты талдау (жалпы саны, кім жүргізді);</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қайта қарауға жоспарланған талаптардың санын;</w:t>
      </w:r>
    </w:p>
    <w:p>
      <w:pPr>
        <w:spacing w:after="0"/>
        <w:ind w:left="0"/>
        <w:jc w:val="both"/>
      </w:pPr>
      <w:r>
        <w:rPr>
          <w:rFonts w:ascii="Times New Roman"/>
          <w:b w:val="false"/>
          <w:i w:val="false"/>
          <w:color w:val="000000"/>
          <w:sz w:val="28"/>
        </w:rPr>
        <w:t>
      қайта қаралған талаптардың санын;</w:t>
      </w:r>
    </w:p>
    <w:p>
      <w:pPr>
        <w:spacing w:after="0"/>
        <w:ind w:left="0"/>
        <w:jc w:val="both"/>
      </w:pPr>
      <w:r>
        <w:rPr>
          <w:rFonts w:ascii="Times New Roman"/>
          <w:b w:val="false"/>
          <w:i w:val="false"/>
          <w:color w:val="000000"/>
          <w:sz w:val="28"/>
        </w:rPr>
        <w:t>
      қайта қарау қорытындылары бойынша қабылданған шешімдер туралы мәліметтерді қоса алғанда, қолданыстағы реттегіш құралдарды қайта қарау жоспарының орындалуын талдау;</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өткізу орны мен уақытын көрсете отырып, қатысушылардың саны туралы ақпаратты қоса алғанда, реттеушілік әсерге талдау жүргізу практикасын оқыту бойынша іс-шараларға қатысуды талдау қамтылады.</w:t>
      </w:r>
    </w:p>
    <w:bookmarkStart w:name="z73" w:id="28"/>
    <w:p>
      <w:pPr>
        <w:spacing w:after="0"/>
        <w:ind w:left="0"/>
        <w:jc w:val="both"/>
      </w:pPr>
      <w:r>
        <w:rPr>
          <w:rFonts w:ascii="Times New Roman"/>
          <w:b w:val="false"/>
          <w:i w:val="false"/>
          <w:color w:val="000000"/>
          <w:sz w:val="28"/>
        </w:rPr>
        <w:t>
      9. Уәкілетті орган есептер және РӘТ жөніндегі есептер түскен кезден бастап оларды күнтізбелік 60 күн ішінде қарайды және нәтижелері бойынша жылдық есепті қалыптастырады.</w:t>
      </w:r>
    </w:p>
    <w:bookmarkEnd w:id="28"/>
    <w:bookmarkStart w:name="z74" w:id="29"/>
    <w:p>
      <w:pPr>
        <w:spacing w:after="0"/>
        <w:ind w:left="0"/>
        <w:jc w:val="both"/>
      </w:pPr>
      <w:r>
        <w:rPr>
          <w:rFonts w:ascii="Times New Roman"/>
          <w:b w:val="false"/>
          <w:i w:val="false"/>
          <w:color w:val="000000"/>
          <w:sz w:val="28"/>
        </w:rPr>
        <w:t>
      10. Жылдық есепті қалыптастыру кезеңінде қажет болған кезде, бірақ осы Қағидалардың 9-тармағында айқындалған жылдық есепті қалыптастырудың мерзімі аяқталғанға дейін күнтізбелік 15 күннен кешіктірмей уәкілетті орган есептерді/РӘТ жөніндегі есептерді пысықтау үшін ескертулерді алған сәттен бастап оларды күнтізбелік 10 күн ішінде пысықтайтын тиісті реттеуші мемлекеттік органға/облыстың, республикалық маңызы бар қалалардың, астананың кәсіпкерлік саласында басшылықты жүзеге асыратын жергілікті атқарушы органына жолдайды.</w:t>
      </w:r>
    </w:p>
    <w:bookmarkEnd w:id="29"/>
    <w:bookmarkStart w:name="z75" w:id="30"/>
    <w:p>
      <w:pPr>
        <w:spacing w:after="0"/>
        <w:ind w:left="0"/>
        <w:jc w:val="both"/>
      </w:pPr>
      <w:r>
        <w:rPr>
          <w:rFonts w:ascii="Times New Roman"/>
          <w:b w:val="false"/>
          <w:i w:val="false"/>
          <w:color w:val="000000"/>
          <w:sz w:val="28"/>
        </w:rPr>
        <w:t>
      11. Жылдық есеп оны Қазақстан Республикасының Үкіметі жанындағы Кәсіпкерлік қызметті реттеу мәселелері жөніндегі ведомствоаралық комиссияда (бұдан әрі – ВАК) мақұлдау арқылы бекітіледі.</w:t>
      </w:r>
    </w:p>
    <w:bookmarkEnd w:id="30"/>
    <w:bookmarkStart w:name="z76" w:id="31"/>
    <w:p>
      <w:pPr>
        <w:spacing w:after="0"/>
        <w:ind w:left="0"/>
        <w:jc w:val="both"/>
      </w:pPr>
      <w:r>
        <w:rPr>
          <w:rFonts w:ascii="Times New Roman"/>
          <w:b w:val="false"/>
          <w:i w:val="false"/>
          <w:color w:val="000000"/>
          <w:sz w:val="28"/>
        </w:rPr>
        <w:t>
      12. Уәкілетті орган қалыптастырған жылдық есеп есепті жылдан кейінгі жылдың 30 сәуіріне дейін ВАК қарауына шығарылады.</w:t>
      </w:r>
    </w:p>
    <w:bookmarkEnd w:id="31"/>
    <w:p>
      <w:pPr>
        <w:spacing w:after="0"/>
        <w:ind w:left="0"/>
        <w:jc w:val="both"/>
      </w:pPr>
      <w:r>
        <w:rPr>
          <w:rFonts w:ascii="Times New Roman"/>
          <w:b w:val="false"/>
          <w:i w:val="false"/>
          <w:color w:val="000000"/>
          <w:sz w:val="28"/>
        </w:rPr>
        <w:t>
      Жылдық есепті пысықтау бойынша ВАК ұсынымдары болған жағдайда уәкілетті орган күнтізбелік 15 күннен кешіктірмей оған тиісті түзетулерді енгізеді, одан кейін ВАК қарауына қайта шығарады.</w:t>
      </w:r>
    </w:p>
    <w:bookmarkStart w:name="z77" w:id="32"/>
    <w:p>
      <w:pPr>
        <w:spacing w:after="0"/>
        <w:ind w:left="0"/>
        <w:jc w:val="both"/>
      </w:pPr>
      <w:r>
        <w:rPr>
          <w:rFonts w:ascii="Times New Roman"/>
          <w:b w:val="false"/>
          <w:i w:val="false"/>
          <w:color w:val="000000"/>
          <w:sz w:val="28"/>
        </w:rPr>
        <w:t>
      13. Жылдық есеп бекітілген сәттен бастап күнтізбелік 15 күн ішінде уәкілетті органның интернет-ресурсында орналастырылады.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қызметті реттеудің</w:t>
            </w:r>
            <w:r>
              <w:br/>
            </w:r>
            <w:r>
              <w:rPr>
                <w:rFonts w:ascii="Times New Roman"/>
                <w:b w:val="false"/>
                <w:i w:val="false"/>
                <w:color w:val="000000"/>
                <w:sz w:val="20"/>
              </w:rPr>
              <w:t>жай-күйі туралы жылдық есепті</w:t>
            </w:r>
            <w:r>
              <w:br/>
            </w:r>
            <w:r>
              <w:rPr>
                <w:rFonts w:ascii="Times New Roman"/>
                <w:b w:val="false"/>
                <w:i w:val="false"/>
                <w:color w:val="000000"/>
                <w:sz w:val="20"/>
              </w:rPr>
              <w:t>әзірлеу және бекіту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3"/>
    <w:p>
      <w:pPr>
        <w:spacing w:after="0"/>
        <w:ind w:left="0"/>
        <w:jc w:val="left"/>
      </w:pPr>
      <w:r>
        <w:rPr>
          <w:rFonts w:ascii="Times New Roman"/>
          <w:b/>
          <w:i w:val="false"/>
          <w:color w:val="000000"/>
        </w:rPr>
        <w:t xml:space="preserve"> Рұқсат беру құжаттары жөніндегі ақпарат*</w:t>
      </w:r>
    </w:p>
    <w:bookmarkEnd w:id="33"/>
    <w:p>
      <w:pPr>
        <w:spacing w:after="0"/>
        <w:ind w:left="0"/>
        <w:jc w:val="both"/>
      </w:pPr>
      <w:r>
        <w:rPr>
          <w:rFonts w:ascii="Times New Roman"/>
          <w:b w:val="false"/>
          <w:i w:val="false"/>
          <w:color w:val="000000"/>
          <w:sz w:val="28"/>
        </w:rPr>
        <w:t>
      ____________________________________________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рәсімінің талаптарына сәйкес кәсіпкерлік субъектісіне немесе жеке тұлғаға берілетін құжаттың толық атауы көрсетіледі. Мысалы:</w:t>
            </w:r>
          </w:p>
          <w:p>
            <w:pPr>
              <w:spacing w:after="20"/>
              <w:ind w:left="20"/>
              <w:jc w:val="both"/>
            </w:pPr>
            <w:r>
              <w:rPr>
                <w:rFonts w:ascii="Times New Roman"/>
                <w:b w:val="false"/>
                <w:i w:val="false"/>
                <w:color w:val="000000"/>
                <w:sz w:val="20"/>
              </w:rPr>
              <w:t>
(1) Тұқым шаруашылығы субъектілерін аттестаттау туралы куәлік;</w:t>
            </w:r>
          </w:p>
          <w:p>
            <w:pPr>
              <w:spacing w:after="20"/>
              <w:ind w:left="20"/>
              <w:jc w:val="both"/>
            </w:pPr>
            <w:r>
              <w:rPr>
                <w:rFonts w:ascii="Times New Roman"/>
                <w:b w:val="false"/>
                <w:i w:val="false"/>
                <w:color w:val="000000"/>
                <w:sz w:val="20"/>
              </w:rPr>
              <w:t>
(2) Медициналық қызметпен айналысуға арналған лицензия;</w:t>
            </w:r>
          </w:p>
          <w:p>
            <w:pPr>
              <w:spacing w:after="20"/>
              <w:ind w:left="20"/>
              <w:jc w:val="both"/>
            </w:pPr>
            <w:r>
              <w:rPr>
                <w:rFonts w:ascii="Times New Roman"/>
                <w:b w:val="false"/>
                <w:i w:val="false"/>
                <w:color w:val="000000"/>
                <w:sz w:val="20"/>
              </w:rPr>
              <w:t>
(3) Дәрілік заттарға арналған тіркеу куәлігі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қандай деңгейде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деңгейде ____</w:t>
            </w:r>
          </w:p>
          <w:p>
            <w:pPr>
              <w:spacing w:after="20"/>
              <w:ind w:left="20"/>
              <w:jc w:val="both"/>
            </w:pPr>
            <w:r>
              <w:rPr>
                <w:rFonts w:ascii="Times New Roman"/>
                <w:b w:val="false"/>
                <w:i w:val="false"/>
                <w:color w:val="000000"/>
                <w:sz w:val="20"/>
              </w:rPr>
              <w:t>
Орталық мемлекеттік органның аумақтық бөлімшесі _</w:t>
            </w:r>
          </w:p>
          <w:p>
            <w:pPr>
              <w:spacing w:after="20"/>
              <w:ind w:left="20"/>
              <w:jc w:val="both"/>
            </w:pPr>
            <w:r>
              <w:rPr>
                <w:rFonts w:ascii="Times New Roman"/>
                <w:b w:val="false"/>
                <w:i w:val="false"/>
                <w:color w:val="000000"/>
                <w:sz w:val="20"/>
              </w:rPr>
              <w:t>
Жергілікті атқарушы орган _____</w:t>
            </w:r>
          </w:p>
          <w:p>
            <w:pPr>
              <w:spacing w:after="20"/>
              <w:ind w:left="20"/>
              <w:jc w:val="both"/>
            </w:pPr>
            <w:r>
              <w:rPr>
                <w:rFonts w:ascii="Times New Roman"/>
                <w:b w:val="false"/>
                <w:i w:val="false"/>
                <w:color w:val="000000"/>
                <w:sz w:val="20"/>
              </w:rPr>
              <w:t>
Мемлекеттік органға ведомстволық бағынысты ұйым филиалы (аумақтық бөлімшесі)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енгізілген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беру рәсімін белгілейтін соңғы нормативтік құқықтық актінің қабылданған күні. Рәсімдегі өзгерістерді белгілейтін нормативтік құқықтық актінің қабылданған күні көрсетілмейді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кезден бастап рұқсат беру құжатын берудің ең ұзақ мерзімдері заңнамада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Жоқ____</w:t>
            </w:r>
          </w:p>
          <w:p>
            <w:pPr>
              <w:spacing w:after="20"/>
              <w:ind w:left="20"/>
              <w:jc w:val="both"/>
            </w:pPr>
            <w:r>
              <w:rPr>
                <w:rFonts w:ascii="Times New Roman"/>
                <w:b w:val="false"/>
                <w:i w:val="false"/>
                <w:color w:val="000000"/>
                <w:sz w:val="20"/>
              </w:rPr>
              <w:t xml:space="preserve">
Иә____ </w:t>
            </w:r>
          </w:p>
          <w:p>
            <w:pPr>
              <w:spacing w:after="20"/>
              <w:ind w:left="20"/>
              <w:jc w:val="both"/>
            </w:pPr>
            <w:r>
              <w:rPr>
                <w:rFonts w:ascii="Times New Roman"/>
                <w:b w:val="false"/>
                <w:i w:val="false"/>
                <w:color w:val="000000"/>
                <w:sz w:val="20"/>
              </w:rPr>
              <w:t>
Күндер саны____</w:t>
            </w:r>
          </w:p>
          <w:p>
            <w:pPr>
              <w:spacing w:after="20"/>
              <w:ind w:left="20"/>
              <w:jc w:val="both"/>
            </w:pPr>
            <w:r>
              <w:rPr>
                <w:rFonts w:ascii="Times New Roman"/>
                <w:b w:val="false"/>
                <w:i w:val="false"/>
                <w:color w:val="000000"/>
                <w:sz w:val="20"/>
              </w:rPr>
              <w:t>
Жұмыс күндері пайдаланыла ма ___ күнтізбелік күндер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берілетін халықаралық шарттардың атауы мен бап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рұқсат беру құжаты енгізілген халықаралық шарттың толық атауы жазылады, рұқсат беру құжатын енгізудің қажеттілігін айқындайтын халықаралық шарт бабының (баптарының) немесе тарауының (тарауларының) нөмірі және (немесе) атауы жазылады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бергені үшін төлемақы алына ма. Егер алынса, оның мөлшерін көрсетіңіз.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Жоқ____</w:t>
            </w:r>
          </w:p>
          <w:p>
            <w:pPr>
              <w:spacing w:after="20"/>
              <w:ind w:left="20"/>
              <w:jc w:val="both"/>
            </w:pPr>
            <w:r>
              <w:rPr>
                <w:rFonts w:ascii="Times New Roman"/>
                <w:b w:val="false"/>
                <w:i w:val="false"/>
                <w:color w:val="000000"/>
                <w:sz w:val="20"/>
              </w:rPr>
              <w:t>
Иә ____</w:t>
            </w:r>
          </w:p>
          <w:p>
            <w:pPr>
              <w:spacing w:after="20"/>
              <w:ind w:left="20"/>
              <w:jc w:val="both"/>
            </w:pPr>
            <w:r>
              <w:rPr>
                <w:rFonts w:ascii="Times New Roman"/>
                <w:b w:val="false"/>
                <w:i w:val="false"/>
                <w:color w:val="000000"/>
                <w:sz w:val="20"/>
              </w:rPr>
              <w:t>
бағасы_____ теңге/ айлық eceптік көрсеткiш /өзге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енгізілуімен шешілуге тиіс проблеманың немесе бүгінгі таңда шешіліп жатқан проблеманың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 шешетін немесе шешуге бағытталған проблеманы сипаттау Қазақстан Республикасының заңнамасында және нормативтік құқықтық актілерде декларацияланған рұқсат беру құжатын енгізу мақсаттарымен сәйкес келуге тиіс. Осы бөлікте проблеманы сипаттау декларативті болмай, рұқсатты енгізудің (қолданудың) декларацияланатын мақсаты мен рұқсат арқылы оған қол жеткізу тетіктері арасындағы себеп-салдарлық байланысты көрсететін дәлелді жауап беруге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қолданылу мерзімі (қандай мерзімге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сәйкес рұқсат беру құжатының қолданылуының барлық ықтимал мерзімі көрсетіледі. Мысалы, егер мемлекеттік орган рұқсат беру құжаттарын бір жылға немесе 3 жылға немесе 15 жылға берсе, "1 жылдан 15 жылға дейін" деген белгі қойылады. Егер рұқсат беру құжатының қолданылу мерзімі шектелмеген болса, "шектелмеген" деген белгі қойылады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Осылардың негізінде рұқсат беру құжаты берілетін Қазақстан Республикасының кодекстері мен заңдарының, Президент Жарлықтарының атауы, бабының, тармағының және тармақшасының нөмірі, Үкімет қаулыларының, мемлекеттік органдар бұйрықтарының немесе басқа нормативтік құқықтық актілердің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рұқсат беру құжаты енгізілген Қазақстан Республикасы Заңының толық атауы, рұқсат беру құжатын енгізудің қажеттілігін айқындайтын Қазақстан Республикасының Заңы бабының (баптарының) нөмірі жазылады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аталған түрдегі/кіші түрдегі рұқсат беру құжаттарының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рұқсат беру құжатының берілген түрлерінің/кіші түрлерінің саны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рұқсат беру құжатын беруден бас тарту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беруден бас тарту саны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рұқсат беру құжатын беруден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беруден бас тарту негіздері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рұқсат беру құжатының талаптарына сәйкестілікті тексерулер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талаптарына сәйкестілікті тексерулер саны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рұқсат беру құжатының талаптарына сәйкестілікті тексеру кезінде анықталған бұзушылықтар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талаптарына сәйкестілікті тексеру кезінде анықталған бұзушылықтардың саны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рұқсат беру құжатының талаптарына сәйкестікті тексеру кезінде анықталған бұзушылықтар үшін салынған айыппұл санкцияларының саны және айыппұлдардың жалпы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айыппұлдардың саны ____</w:t>
            </w:r>
          </w:p>
          <w:p>
            <w:pPr>
              <w:spacing w:after="20"/>
              <w:ind w:left="20"/>
              <w:jc w:val="both"/>
            </w:pPr>
            <w:r>
              <w:rPr>
                <w:rFonts w:ascii="Times New Roman"/>
                <w:b w:val="false"/>
                <w:i w:val="false"/>
                <w:color w:val="000000"/>
                <w:sz w:val="20"/>
              </w:rPr>
              <w:t>
Айыппұлдар үшін алынған төлемдердің жалпы сомасы___теңге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беру тәртібін бұзу туралы берілген шағымдардың саны және олардың нәтижелері (қанағаттандырылған шағымдар бойынша жауапкершілікке тартылған лауазымды адамдардың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(қанағаттандырылған) шағымдардың саны және олардың нәтижелері көрсетіледі (берілген, тоқтатылған, күші жойылған, мерзімі ұзартылған, қайта басталған және қолданылуын тоқтатқан рұқсаттар)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тоқтатылған, қайта ресімделген, күші жойылған, мерзімі ұзартылған, қайта басталған, қолданылуын тоқтатқан және алып қойылған рұқсат беру құжаттарының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Тоқтатылғандардың саны ___</w:t>
            </w:r>
          </w:p>
          <w:p>
            <w:pPr>
              <w:spacing w:after="20"/>
              <w:ind w:left="20"/>
              <w:jc w:val="both"/>
            </w:pPr>
            <w:r>
              <w:rPr>
                <w:rFonts w:ascii="Times New Roman"/>
                <w:b w:val="false"/>
                <w:i w:val="false"/>
                <w:color w:val="000000"/>
                <w:sz w:val="20"/>
              </w:rPr>
              <w:t>
Қайта ресімделгендердің саны ___</w:t>
            </w:r>
          </w:p>
          <w:p>
            <w:pPr>
              <w:spacing w:after="20"/>
              <w:ind w:left="20"/>
              <w:jc w:val="both"/>
            </w:pPr>
            <w:r>
              <w:rPr>
                <w:rFonts w:ascii="Times New Roman"/>
                <w:b w:val="false"/>
                <w:i w:val="false"/>
                <w:color w:val="000000"/>
                <w:sz w:val="20"/>
              </w:rPr>
              <w:t>
Күші жойылғандардың саны ___</w:t>
            </w:r>
          </w:p>
          <w:p>
            <w:pPr>
              <w:spacing w:after="20"/>
              <w:ind w:left="20"/>
              <w:jc w:val="both"/>
            </w:pPr>
            <w:r>
              <w:rPr>
                <w:rFonts w:ascii="Times New Roman"/>
                <w:b w:val="false"/>
                <w:i w:val="false"/>
                <w:color w:val="000000"/>
                <w:sz w:val="20"/>
              </w:rPr>
              <w:t>
Қайта басталғандардың саны ___</w:t>
            </w:r>
          </w:p>
          <w:p>
            <w:pPr>
              <w:spacing w:after="20"/>
              <w:ind w:left="20"/>
              <w:jc w:val="both"/>
            </w:pPr>
            <w:r>
              <w:rPr>
                <w:rFonts w:ascii="Times New Roman"/>
                <w:b w:val="false"/>
                <w:i w:val="false"/>
                <w:color w:val="000000"/>
                <w:sz w:val="20"/>
              </w:rPr>
              <w:t>
Қолданылуы тоқтатылғандардың саны ___</w:t>
            </w:r>
          </w:p>
          <w:p>
            <w:pPr>
              <w:spacing w:after="20"/>
              <w:ind w:left="20"/>
              <w:jc w:val="both"/>
            </w:pPr>
            <w:r>
              <w:rPr>
                <w:rFonts w:ascii="Times New Roman"/>
                <w:b w:val="false"/>
                <w:i w:val="false"/>
                <w:color w:val="000000"/>
                <w:sz w:val="20"/>
              </w:rPr>
              <w:t>
Алып қойылғандардың саны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кедергілерді қысқарту (төмен деңгейге ауыстыру, рұқсат беру құжатын алып тастау, рұқсат беру құжатын беру мерзімдерін, беруге қойылатын талаптарды оңтайландыру)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беру кезінде әкімшілік кедергілерді төмендету мүмкіндігі көрсетіледі.</w:t>
            </w:r>
          </w:p>
        </w:tc>
      </w:tr>
    </w:tbl>
    <w:p>
      <w:pPr>
        <w:spacing w:after="0"/>
        <w:ind w:left="0"/>
        <w:jc w:val="both"/>
      </w:pPr>
      <w:r>
        <w:rPr>
          <w:rFonts w:ascii="Times New Roman"/>
          <w:b w:val="false"/>
          <w:i w:val="false"/>
          <w:color w:val="000000"/>
          <w:sz w:val="28"/>
        </w:rPr>
        <w:t>
      * Бұл нысан мемлекеттік органның құзыретіне жататын әрбір рұқсат беру құжатына бөлек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қызметті реттеудің</w:t>
            </w:r>
            <w:r>
              <w:br/>
            </w:r>
            <w:r>
              <w:rPr>
                <w:rFonts w:ascii="Times New Roman"/>
                <w:b w:val="false"/>
                <w:i w:val="false"/>
                <w:color w:val="000000"/>
                <w:sz w:val="20"/>
              </w:rPr>
              <w:t>жай-күйі туралы жылдық есепті</w:t>
            </w:r>
            <w:r>
              <w:br/>
            </w:r>
            <w:r>
              <w:rPr>
                <w:rFonts w:ascii="Times New Roman"/>
                <w:b w:val="false"/>
                <w:i w:val="false"/>
                <w:color w:val="000000"/>
                <w:sz w:val="20"/>
              </w:rPr>
              <w:t>әзірлеу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1-нысан</w:t>
            </w:r>
          </w:p>
        </w:tc>
      </w:tr>
    </w:tbl>
    <w:bookmarkStart w:name="z42" w:id="34"/>
    <w:p>
      <w:pPr>
        <w:spacing w:after="0"/>
        <w:ind w:left="0"/>
        <w:jc w:val="left"/>
      </w:pPr>
      <w:r>
        <w:rPr>
          <w:rFonts w:ascii="Times New Roman"/>
          <w:b/>
          <w:i w:val="false"/>
          <w:color w:val="000000"/>
        </w:rPr>
        <w:t xml:space="preserve">  Мемлекеттік бақылауды және қадағалауды жүзеге асыратын реттеуші мемлекеттік органның ақпараты</w:t>
      </w:r>
    </w:p>
    <w:bookmarkEnd w:id="34"/>
    <w:p>
      <w:pPr>
        <w:spacing w:after="0"/>
        <w:ind w:left="0"/>
        <w:jc w:val="both"/>
      </w:pPr>
      <w:r>
        <w:rPr>
          <w:rFonts w:ascii="Times New Roman"/>
          <w:b w:val="false"/>
          <w:i w:val="false"/>
          <w:color w:val="000000"/>
          <w:sz w:val="28"/>
        </w:rPr>
        <w:t>
      _____________________________________________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 санаттар бойынша бөліністе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субъектілеріне қатысты ерекше тәртіппен жүргізілген тексерулердің саны/Нәтижесінде бұзушылықтар анықталмаған тексерулердің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субъектілеріне бару арқылы жүргізілген профилактикалық бақылау және қадағалау саны/Нәтижесінде бұзушылықтар анықталмаған, жүргізілген профилактикалық бақылау және қадағалау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кодекстің </w:t>
            </w:r>
            <w:r>
              <w:rPr>
                <w:rFonts w:ascii="Times New Roman"/>
                <w:b w:val="false"/>
                <w:i w:val="false"/>
                <w:color w:val="000000"/>
                <w:sz w:val="20"/>
              </w:rPr>
              <w:t>129-бабының</w:t>
            </w:r>
            <w:r>
              <w:rPr>
                <w:rFonts w:ascii="Times New Roman"/>
                <w:b w:val="false"/>
                <w:i w:val="false"/>
                <w:color w:val="000000"/>
                <w:sz w:val="20"/>
              </w:rPr>
              <w:t xml:space="preserve"> 4-тармағында көзделген негіздер бойынша жүргізілген тексерулердің және Кәсіпкерлік кодекстің </w:t>
            </w:r>
            <w:r>
              <w:rPr>
                <w:rFonts w:ascii="Times New Roman"/>
                <w:b w:val="false"/>
                <w:i w:val="false"/>
                <w:color w:val="000000"/>
                <w:sz w:val="20"/>
              </w:rPr>
              <w:t>141-бабының</w:t>
            </w:r>
            <w:r>
              <w:rPr>
                <w:rFonts w:ascii="Times New Roman"/>
                <w:b w:val="false"/>
                <w:i w:val="false"/>
                <w:color w:val="000000"/>
                <w:sz w:val="20"/>
              </w:rPr>
              <w:t xml:space="preserve"> 3-тармағының он бірінші бөлігінде көзделген негіздер бойынша жүргізілген профилактикалық бақылау және қадағалау саны (негіздер бөлінісінде көрсетіледі)/Нәтижесінде бұзушылықтар анықталмаған, жүргізілген осындай тексерулердің және профилактикалық бақылау және қадағалау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субъектілеріне қатысты жоспардан тыс жүргізілген тексерулердің саны*/Нәтижесінде бұзушылықтар анықталмаған тексерулердің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субъектілеріне бармай жүргізілген профилактикалық бақылау және қадағалау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субъектілеріне қатысты тоқтатылған/қайта басталған тексерулердің және профилактикалық бақылаудың және қадағалаудың саны (салық тексерулерін қоспағанда)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 және қадағалау мен тексерулер нәтижелері бойынша анықталған бұзушылықтарды жою туралы орындалған/орындалмаған ұсынымдардың, қорытындылардың, анықтамалардың, хабарламалар мен ұйғарымдардың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нәтижесі бойынша салынған әкімшілік жазалар саны және тексерулер нәтижелері бойынша салынған әкімшілік айыппұлдар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бас тартылған тексерулерді тағайындау туралы актілер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тексерулер мен профилактикалық бақылауды және қадағалауды ұйымдастыру және жүргізу тәртібінің бұзылғаны үшін берілген, қанағаттандырылған шағымдардың саны және олардың нәтижелері (қанағаттандырылған шағымдар бойынша жауапкершілікке тартылған лауазымды адамдардың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 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және қадағалау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бағалау жүйесінің бірлескен бұйрықтарының (өлшемшарттардың және тексеру парақтарының) бекітілген күні және атауы, есепті кезеңде тәуекелді бағалау жүйесінің бірлескен бұйрықтарына (өлшемшарттарға және тексеру парақтарына) өзгерістер мен толықтырулар енгізу (бар болған жағдайда өзгерістер мен толықтырулар енгізу туралы бұйрықтың нөмірі мен күні көрсетілсін)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тексеру парақтары талаптарының азаюы немесе көбеюі (негіздемелерімен қоса қысқартылған немесе қосылған талаптар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кезеңмен салыстырғанда адал кәсіпкерлік субъектілерінің, сондай-ақ бұзушылардың азаюы немесе көбеюі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бақылауды және қадағалауды жүзеге асыруға уәкілеттігі бар/ бекітілген мемлекеттік органның лауазымды адамдарының саны/бірлігі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комиссияның шағымды қарау нәтижелері бойынша шығарылған оң/теріс қорытындылардың саны (бар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Реттеуші мемлекеттік органның есебі реттеуші мемлекеттік органның құзыретіне және 2015 жылғы 29 қазандағы Қазақстан Республикасы Кәсіпкерлік кодексінің (бұдан әрі – Кодекс)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 мемлекеттік бақылау және қадағалау салалары бөлінісінде толтырылады және мемлекеттік бақылау мен қадағалаудың әр саласын талдауға арналған.</w:t>
      </w:r>
    </w:p>
    <w:p>
      <w:pPr>
        <w:spacing w:after="0"/>
        <w:ind w:left="0"/>
        <w:jc w:val="both"/>
      </w:pPr>
      <w:r>
        <w:rPr>
          <w:rFonts w:ascii="Times New Roman"/>
          <w:b w:val="false"/>
          <w:i w:val="false"/>
          <w:color w:val="000000"/>
          <w:sz w:val="28"/>
        </w:rPr>
        <w:t xml:space="preserve">
      * Кәсіпкерлік субъектілеріне қатысты жоспардан тыс жүргізілген тексерулер саны Кодекстің 144-бабының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бөлінісінде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қызметті реттеудің</w:t>
            </w:r>
            <w:r>
              <w:br/>
            </w:r>
            <w:r>
              <w:rPr>
                <w:rFonts w:ascii="Times New Roman"/>
                <w:b w:val="false"/>
                <w:i w:val="false"/>
                <w:color w:val="000000"/>
                <w:sz w:val="20"/>
              </w:rPr>
              <w:t>жай-күйі туралы жылдық есепті</w:t>
            </w:r>
            <w:r>
              <w:br/>
            </w:r>
            <w:r>
              <w:rPr>
                <w:rFonts w:ascii="Times New Roman"/>
                <w:b w:val="false"/>
                <w:i w:val="false"/>
                <w:color w:val="000000"/>
                <w:sz w:val="20"/>
              </w:rPr>
              <w:t>әзірлеу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44" w:id="35"/>
    <w:p>
      <w:pPr>
        <w:spacing w:after="0"/>
        <w:ind w:left="0"/>
        <w:jc w:val="left"/>
      </w:pPr>
      <w:r>
        <w:rPr>
          <w:rFonts w:ascii="Times New Roman"/>
          <w:b/>
          <w:i w:val="false"/>
          <w:color w:val="000000"/>
        </w:rPr>
        <w:t xml:space="preserve"> Ақпараттық құралдар жөніндегі мәліметтер</w:t>
      </w:r>
    </w:p>
    <w:bookmarkEnd w:id="35"/>
    <w:p>
      <w:pPr>
        <w:spacing w:after="0"/>
        <w:ind w:left="0"/>
        <w:jc w:val="both"/>
      </w:pPr>
      <w:r>
        <w:rPr>
          <w:rFonts w:ascii="Times New Roman"/>
          <w:b w:val="false"/>
          <w:i w:val="false"/>
          <w:color w:val="000000"/>
          <w:sz w:val="28"/>
        </w:rPr>
        <w:t>
      _____________________________________ (мемлекеттік органның/облыстың атауы)</w:t>
      </w:r>
    </w:p>
    <w:p>
      <w:pPr>
        <w:spacing w:after="0"/>
        <w:ind w:left="0"/>
        <w:jc w:val="both"/>
      </w:pPr>
      <w:r>
        <w:rPr>
          <w:rFonts w:ascii="Times New Roman"/>
          <w:b w:val="false"/>
          <w:i w:val="false"/>
          <w:color w:val="000000"/>
          <w:sz w:val="28"/>
        </w:rPr>
        <w:t>
      Ақпараттық құралдарда құжаттарды, хабарламалар мен анықтамаларды, салық, қаржы және басқа есептілікті, басқа құжаттарды ұсыну, өнім құрамын декларациялау, банкроттық туралы деректерді жариялау, кәсіпорындар меншігінің өзгеруі және басқалар қамтылады.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құрылымдық элементіне сілтеме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ұсыну кезеңділігі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ұсыну нысаны (эл.формат/қағаз)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ұсыну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ұсынатын субъект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оңтайландыру мүмкіндігі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қызметті реттеудің</w:t>
            </w:r>
            <w:r>
              <w:br/>
            </w:r>
            <w:r>
              <w:rPr>
                <w:rFonts w:ascii="Times New Roman"/>
                <w:b w:val="false"/>
                <w:i w:val="false"/>
                <w:color w:val="000000"/>
                <w:sz w:val="20"/>
              </w:rPr>
              <w:t>жай-күйі туралы жылдық есепті</w:t>
            </w:r>
            <w:r>
              <w:br/>
            </w:r>
            <w:r>
              <w:rPr>
                <w:rFonts w:ascii="Times New Roman"/>
                <w:b w:val="false"/>
                <w:i w:val="false"/>
                <w:color w:val="000000"/>
                <w:sz w:val="20"/>
              </w:rPr>
              <w:t>әзірлеу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6" w:id="36"/>
    <w:p>
      <w:pPr>
        <w:spacing w:after="0"/>
        <w:ind w:left="0"/>
        <w:jc w:val="left"/>
      </w:pPr>
      <w:r>
        <w:rPr>
          <w:rFonts w:ascii="Times New Roman"/>
          <w:b/>
          <w:i w:val="false"/>
          <w:color w:val="000000"/>
        </w:rPr>
        <w:t xml:space="preserve"> Өзін-өзі реттеу ұйымдары жөніндегі ақпарат</w:t>
      </w:r>
    </w:p>
    <w:bookmarkEnd w:id="36"/>
    <w:p>
      <w:pPr>
        <w:spacing w:after="0"/>
        <w:ind w:left="0"/>
        <w:jc w:val="both"/>
      </w:pPr>
      <w:r>
        <w:rPr>
          <w:rFonts w:ascii="Times New Roman"/>
          <w:b w:val="false"/>
          <w:i w:val="false"/>
          <w:color w:val="000000"/>
          <w:sz w:val="28"/>
        </w:rPr>
        <w:t>
      ____________________________________________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мүшелікке (қатысуға) негізделген өзін-өзі реттеу енгізілген және/немесе ерікті мүшелікке (қатысуға) негізделген өзін-өзі реттеу ұйымдары қызмет ететін реттеу салалары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Талданатын салалардағы өзін-өзі реттеу ұйымдарының (міндетті және ерікті мүшелікке негізделген)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өзін-өзі реттеу ұйымындағы мүшелердің санын көрсете отырып, өзін-өзі реттеу ұйымдарының атауы, сондай-ақ олардың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органдар орындайтын, міндетті мүшелікке (қатысуға) негізделген өзін-өзі реттеуге берілуі мүмкін функциялардың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реттеу ұйымдарының "Өзін-өзі реттеу туралы" 2015 жылғы 12 қарашадағы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келісілген стандарттары мен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қатысуға (мүшелікке) негізделген өзін-өзі реттеу енгізілуі мүмкін әлеуетті қызмет салаларының немесе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мүшелікке негізделген өзін-өзі реттеу ұйымдарына есепті жылы түскен шағымдардың саны, шағымдарды қарау нәтижелері бойынша өзін-өзі реттеу ұйымдарынан өндіріп алынған залалдың мөлшері ______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қызметті реттеудің</w:t>
            </w:r>
            <w:r>
              <w:br/>
            </w:r>
            <w:r>
              <w:rPr>
                <w:rFonts w:ascii="Times New Roman"/>
                <w:b w:val="false"/>
                <w:i w:val="false"/>
                <w:color w:val="000000"/>
                <w:sz w:val="20"/>
              </w:rPr>
              <w:t>жай-күйі туралы жылдық есепті</w:t>
            </w:r>
            <w:r>
              <w:br/>
            </w:r>
            <w:r>
              <w:rPr>
                <w:rFonts w:ascii="Times New Roman"/>
                <w:b w:val="false"/>
                <w:i w:val="false"/>
                <w:color w:val="000000"/>
                <w:sz w:val="20"/>
              </w:rPr>
              <w:t>әзірлеу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7"/>
    <w:p>
      <w:pPr>
        <w:spacing w:after="0"/>
        <w:ind w:left="0"/>
        <w:jc w:val="left"/>
      </w:pPr>
      <w:r>
        <w:rPr>
          <w:rFonts w:ascii="Times New Roman"/>
          <w:b/>
          <w:i w:val="false"/>
          <w:color w:val="000000"/>
        </w:rPr>
        <w:t xml:space="preserve"> Реттеушілік әсерді талдау жөніндегі ақпарат*</w:t>
      </w:r>
    </w:p>
    <w:bookmarkEnd w:id="37"/>
    <w:p>
      <w:pPr>
        <w:spacing w:after="0"/>
        <w:ind w:left="0"/>
        <w:jc w:val="both"/>
      </w:pPr>
      <w:r>
        <w:rPr>
          <w:rFonts w:ascii="Times New Roman"/>
          <w:b w:val="false"/>
          <w:i w:val="false"/>
          <w:color w:val="000000"/>
          <w:sz w:val="28"/>
        </w:rPr>
        <w:t>
      ____________________________________________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құралдың және (немесе) реттеуді қатаңдатудың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шеңберінде реттегіш құрал және (немесе) реттеуді қатаңдату енгізілген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актілердің жобаларын қоспағанда, реттеушілік әсерді талдау рәсімдерінің сақталуы туралы алынған қорытындылардың саны (қорытындылардың, оның ішінде оң қорытындылардың жалпы саны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қорытынды алу негіздемелері (бағандар әрбір қорытындыға қатысты толтырылады)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талқылаудың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 есебінің (монеталануының)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реттеу тәсілдерінің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әсерге баламалы талдау жүргізу туралы ақпарат (кім және қашан жүргізді)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ВАК-тың жаңа реттегіш құралды енгізу немесе реттеуді қатаңдатуды қарау нәтижелері туралы ақпарат (хаттаманың күні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 немесе реттеуді қатаңдату қолданысқа енгізілген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реттегіш құралдан немесе реттеуді қатаңдатудан шығасылардың есебі (монеталануы)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жоспарын орындау щеңберінде жүргізілген реттеушілік әсерді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___</w:t>
            </w:r>
          </w:p>
          <w:p>
            <w:pPr>
              <w:spacing w:after="20"/>
              <w:ind w:left="20"/>
              <w:jc w:val="both"/>
            </w:pPr>
            <w:r>
              <w:rPr>
                <w:rFonts w:ascii="Times New Roman"/>
                <w:b w:val="false"/>
                <w:i w:val="false"/>
                <w:color w:val="000000"/>
                <w:sz w:val="20"/>
              </w:rPr>
              <w:t>
Ия ___</w:t>
            </w:r>
          </w:p>
        </w:tc>
      </w:tr>
    </w:tbl>
    <w:p>
      <w:pPr>
        <w:spacing w:after="0"/>
        <w:ind w:left="0"/>
        <w:jc w:val="both"/>
      </w:pPr>
      <w:r>
        <w:rPr>
          <w:rFonts w:ascii="Times New Roman"/>
          <w:b w:val="false"/>
          <w:i w:val="false"/>
          <w:color w:val="000000"/>
          <w:sz w:val="28"/>
        </w:rPr>
        <w:t>
      * Әрбір талапқа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кәсіпкерлік қызметті реттеудің</w:t>
            </w:r>
            <w:r>
              <w:br/>
            </w:r>
            <w:r>
              <w:rPr>
                <w:rFonts w:ascii="Times New Roman"/>
                <w:b w:val="false"/>
                <w:i w:val="false"/>
                <w:color w:val="000000"/>
                <w:sz w:val="20"/>
              </w:rPr>
              <w:t>жай-күйі туралы жылдық есепті</w:t>
            </w:r>
            <w:r>
              <w:br/>
            </w:r>
            <w:r>
              <w:rPr>
                <w:rFonts w:ascii="Times New Roman"/>
                <w:b w:val="false"/>
                <w:i w:val="false"/>
                <w:color w:val="000000"/>
                <w:sz w:val="20"/>
              </w:rPr>
              <w:t>әзірлеу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Өңірлік маңызы бар актілердің жобаларын әзірлеушілердің, өңірлік палатаның және басқа мүдделі тұлғалардың белгіленген рәсімдерді сақтауы туралы берілген қорытындылар туралы ақпарат</w:t>
      </w:r>
    </w:p>
    <w:p>
      <w:pPr>
        <w:spacing w:after="0"/>
        <w:ind w:left="0"/>
        <w:jc w:val="both"/>
      </w:pPr>
      <w:r>
        <w:rPr>
          <w:rFonts w:ascii="Times New Roman"/>
          <w:b w:val="false"/>
          <w:i w:val="false"/>
          <w:color w:val="000000"/>
          <w:sz w:val="28"/>
        </w:rPr>
        <w:t>
      ______________________________________________ (облыстың, республикалық маңызы бар қаланың, астананың кәсіпкерлік саласында басшылықты жүзеге асыратын жергілікті атқарушы органының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әсерді талдау рәсімдерін сақтау туралы берілген қорытындылар саны (оң және теріс қорытындылардың санын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Реттегіш құралды енгізуді немесе реттеуді қатаңдатуды жоспарлау кезінде реттеушілік әсерді талдау рәсімдерінің сақталуы туралы берілген қорытындылардың саны (оң және теріс қорытындылардың санын көрсете отырып)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жоспарын орындау шеңберінде реттеушілік әсерді талдау рәсімдерінің сақталуы туралы берілген қорытындылардың саны (оң және теріс қорытындылардың санын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әкімдігі жанындағы ведомствоаралық сипаттағы мәселелер жөніндегі консультативтік-кеңесші орган мақұлдаған реттегіш құралдардың немесе реттеуді қатаңдату саны (хаттама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 немесе реттеуді қатаңдату қолданысқа енгізілген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