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998bc" w14:textId="0a998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Адвокат көрсеткен құқықтық консультация беру түріндегі тегін заң көмегін есепке алуды жүргізу қағидаларын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31 желтоқсандағы № 1150 қаулысы. Күші жойылды - Қазақстан Республикасы Үкіметінің 2018 жылғы 13 желтоқсандағы № 833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Үкіметінің 13.12.2018 </w:t>
      </w:r>
      <w:r>
        <w:rPr>
          <w:rFonts w:ascii="Times New Roman"/>
          <w:b w:val="false"/>
          <w:i w:val="false"/>
          <w:color w:val="ff0000"/>
          <w:sz w:val="28"/>
        </w:rPr>
        <w:t>№ 833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2016 жылғы 1 қаңтардан бастап қолданысқа енгізіледі.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"Адвокаттық қызмет туралы" 1997 жылғы 5 желтоқсандағы Қазақстан Республикасының Заңы 6-бабының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Адвокат көрсеткен құқықтық консультация беру түріндегі тегін заң көмегін есепке алуды жүргізу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2016 жылғы 1 қаңтардан бастап қолданысқа енгізіледі және ресми жариялануға тиіс.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543"/>
        <w:gridCol w:w="5757"/>
      </w:tblGrid>
      <w:tr>
        <w:trPr>
          <w:trHeight w:val="30" w:hRule="atLeast"/>
        </w:trPr>
        <w:tc>
          <w:tcPr>
            <w:tcW w:w="6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5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5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1150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Адвокат көрсеткен құқықтық консультация беру түріндегі тегін заң көмегін есепке алуды жүргізу қағидалары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Адвокат көрсеткен құқықтық консультация беру түріндегі тегін заң көмегін есепке алуды жүргізу қағидалары (бұдан әрі – Қағидалар) "Адвокаттық қызмет туралы" Қазақстан Республикасының Заңы (бұдан әрі – Заң) 6-бабының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Қағидаларда Заңның 6-бабының 1-тармағында көрсетілген жеке тұлғаларға адвокат көрсеткен құқықтық консультация беру түріндегі заң көмегін есепке алу тәртібі айқындалады.</w:t>
      </w:r>
    </w:p>
    <w:bookmarkEnd w:id="5"/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Адвокат көрсеткен құқықтық консультация беру түріндегі тегін заң көмегін есепке алуды жүргізу тәртібі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Адвокат Заңның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жеке тұлғаларға құқықтық консультация беру түріндегі тегін заң көмегін есепке алуды Адвокат көрсеткен құқықтық консультация беру түріндегі тегін заң көмегін есепке алу тізілімінде (бұдан әрі - тізілім) жүргізеді.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Тізілім журнал нысанындағы қағаз жеткізгіште жасалады. Журнал нөмірленуге, тігілуге және заң консультациясының немесе адвокат кеңсесінің мөрімен, ал адвокаттық қызмет жеке дара жүргізілген жағдайда – адвокаттың мөрімен бекемделуге тиіс.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Тізілім осы Қағидаларға сәйкес нысан бойынша жүргізіледі.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Тізілім қара немесе көк түсті сиямен мемлекеттік немесе орыс тілінде толтырылады. Тізілім жазбаларын түзетуші сұйықтық қолданумен тазартуға жол берілмейді.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Тізілім мынаны білдіретін бағандардан тұрады: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1-баған – реттік нөмірі;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2-баған – жеке тұлғаның заң көмегіне жүгінген күні;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3-баған – жеке тұлғаның тегі, аты, әкесінің аты (бар болған кезде);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4-баған – заң көмегін алуға жүгінген адамның жеке басын куәландыратын құжаттың, ал заң көмегін алуға өкіл жүгінген жағдайда – өкілдің өкілеттіктерін куәландыратын құжаттың да атауы мен деректемелері;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5-баған – құқықтық консультация беру түріндегі заң көмегін алу үшін негіз болып табылатын құжаттың атауы мен деректемелері;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6-баған – жеке тұлғаның немесе оның өкілінің тұрғылықты жері;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– құқықтық мәселенің мәні;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8-баған – көрсетілген заң көмегінің нысаны (ауызша немесе жазбаша консультация беру, арызды, шағымды, өтінішхатты және басқа да құқықтық сипаттағы құжаттарды жасау);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9-баған – заң көмегін көрсетуге байланысты адвокаттың жұмыс жасау уақытының ұзақтығы;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10-баған – күні, жеке тұлғаның немесе оның өкілінің заң көмегін алуы туралы қолы;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11-баған – күні, адвокаттың қолы.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Мәліметтер жеке тұлғаның заң көмегіне жүгінген күні немесе заң көмегі нақты көрсетілген күні тізілімге енгізіледі.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Тізілім үш жыл бойы сақталуға жатады.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Адвокат көрсеткен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құқықтық консультация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түріндегі тегін заң көмегін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есепке алуды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</w:t>
      </w:r>
    </w:p>
    <w:bookmarkStart w:name="z1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Адвокат көрсеткен құқықтық консультация беру түріндегі тегін заң көмегін есепке алу тізілімі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3"/>
        <w:gridCol w:w="610"/>
        <w:gridCol w:w="1318"/>
        <w:gridCol w:w="2645"/>
        <w:gridCol w:w="1442"/>
        <w:gridCol w:w="702"/>
        <w:gridCol w:w="332"/>
        <w:gridCol w:w="2337"/>
        <w:gridCol w:w="888"/>
        <w:gridCol w:w="1166"/>
        <w:gridCol w:w="517"/>
      </w:tblGrid>
      <w:tr>
        <w:trPr>
          <w:trHeight w:val="3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тұлғаның заң көмегіне жүгінген күні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тұлғаның тегі, аты, әкесінің аты (бар болған кезде)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 көмегін алуға жүгінген адамның жеке басын куәландыратын құжаттың, ал заң көмегін алуға өкіл жүгінген жағдайда – өкілдің өкілеттіктерін куәландыратын құжаттың да атауы мен деректемелері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 консультация беру түріндегі заң көмегін алу үшін негіз болып табылатын құжаттың атауы мен деректемелері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тұлғаның немесе оның өкілінің тұрғылықты жері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 мәселенің мәні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Көрсетілген заң көмегінің нысаны (ауызша немесе жазбаша консультация беру, арызды, шағымды, өтінішхатты және басқа да құқықтық сипаттағы құжаттарды жасау)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 көмегін көрсетуге байланысты адвокаттың жұмыс жасау уақытының ұзақтығы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Күні, жеке тұлғаның немесе оның өкілінің заң көмегін алуы туралы қолы 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Күні, адвокаттың қолы </w:t>
            </w:r>
          </w:p>
        </w:tc>
      </w:tr>
      <w:tr>
        <w:trPr>
          <w:trHeight w:val="3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