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c6f7" w14:textId="a5dc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"Консулдық алым ставкаларының, сондай-ақ жеделдігі үшін консулдық алым ставкасының ең төменгі және ең жоғары базалық мөлшерін бекіту туралы" Қазақстан Республикасы Үкіметінің 2009 жылғы 19 ақпандағы № 197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1170 қаулысы. Күші жойылды - Қазақстан Республикасы Үкіметінің 2019 жылғы 20 ақпандағы № 74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20.02.2019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"Консулдық алым ставкаларының, сондай-ақ жеделдігі үшін консулдық алым ставкасының ең төменгі және ең жоғары базалық мөлшерін бекіту туралы" Қазақстан Республикасы Үкіметінің 2009 жылғы 19 ақпандағы № 197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12, 82-құжат)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аумағында алынатын консулдық алым мөлшерлемелері;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аумағының шегінен тыс жерде алынатын консулдық алым мөлшерлемелерінің базалық ең төмен және ең жоғары мөлшерлері бекітілсін.";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консулдық алым ставкаларының, сондай-ақ жеделдігі үшін консулдық алым ставкасының ең төменгі және ең жоғары базалық </w:t>
      </w:r>
      <w:r>
        <w:rPr>
          <w:rFonts w:ascii="Times New Roman"/>
          <w:b w:val="false"/>
          <w:i w:val="false"/>
          <w:color w:val="000000"/>
          <w:sz w:val="28"/>
        </w:rPr>
        <w:t>мөлшерлері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аумағының шегінен тыс жерде алынатын консулдық алым мөлшерлемелерінің базалық ең төмен және ең жоғары мөлшерлерімен толықтырылсын.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аумағында алынатын консулдық алым мөлшерлемелері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8248"/>
        <w:gridCol w:w="3098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iс-әрекеттердiң атауы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 немесе айлық есептік көрсеткіштің %-мен)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 азаматтарының және заңды тұлғаларының, сондай-ақ шетелдіктердің және азаматтығы жоқ адамдардың, шетелдік заңды тұлғалардың визалар беру туралы өтініштерін өңдеу және Қазақстан Республикасының шетелдегі мекемелеріне визалар беру (визалық қолдау) туралы нұсқауларды жолдау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азаматтарының және заңды тұлғаларының, сондай-ақ шетелдіктердің және азаматтығы жоқ адамдардың, шетелдік заңды тұлғалардың визалар беру туралы өтініштерін өңдеу және Қазақстан Республикасының шетелдегі мекемелеріне визалар беру (визалық қолдау) туралы нұсқауларды жолдау: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 – кету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20 %-ы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немесе одан да көп мәрте келу – кету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50 %-ы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Шетелдiк дипломатиялық өкiлдiкке немесе консулдық мекемеге виза беру туралы нотаны әзірлеу және басып шығару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50 %-ы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ұзарту (туристік және транзиттік визалардан басқа)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күнге дейін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Құжаттарды заңдастыру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үшін)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50 %-ы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аумағының шегінен тыс жерде алынатын консулдық алым мөлшерлемелерінің базалық ең төмен және ең жоғары мөлшерлері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400"/>
        <w:gridCol w:w="1595"/>
        <w:gridCol w:w="1131"/>
        <w:gridCol w:w="1664"/>
        <w:gridCol w:w="1596"/>
        <w:gridCol w:w="1596"/>
        <w:gridCol w:w="1869"/>
      </w:tblGrid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іс-әрекеттердің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еуромен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фунт стерлингімен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 франкімен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 долларымен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иенімен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120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9500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9500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9500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ұзарту (туристік және транзиттік визалардан басқа)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310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31220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310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31220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310 eуро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31220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600 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460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380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550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46820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күнге дейін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120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130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160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140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7550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11320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15100  жапон иені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80 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70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5660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7550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9435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Шетелдіктер мен азаматтығы жоқ адамдардың Қазақстан Республикасына тұрақты тұруға келу және отбасымен бірігу туралы қолдаухатын ресiмдеу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9435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30 АҚШ доллары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eуро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2830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Шетелде болу мәселелерi бойынша Қазақстан Республикасы азаматтарының қолдаухаттарын ресiмдеу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iстерi бойынша барған Қазақстан Республикасы азаматтарының шетелде тұрақты тұруға қалу туралы қолдаухаттарын ресiмдеу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220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190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325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28300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азаматтығына қабылдау және азаматтығын қалпына келтiру туралы қолдаухатты ресiмдеу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215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235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– 18870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220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190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320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28300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тiркеу және неке туралы куәлiк 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40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70 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– 5660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тiркеу және неке бұзу туралы куәлік 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80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60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50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7547 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әкесiнiң атын және тегін өзгерту туралы құжаттарды ресiмдеу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– 116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9450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4800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Құжаттарды талап ету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(әрбiр құжат үшiн)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Құжаттарды заңдастыру, сондай-ақ апостиль қою үшін құжаттарды қабылдау және одан әрі жолдау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үшін)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116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9450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 (әрбiр құжат үшiн)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145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130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215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230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18900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215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235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18900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куәландыру (әрбiр құжат үшiн)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116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бiр тiлден екiншi тiлге аудармасының дұрыстығын куәландыру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75 еуро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65 ағылшын фунт стерлингі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110 швейцар франкі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110 канада доллары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– 9450 жапон  иені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65 ағылшын фунт стерлингі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65 ағылшын фунт стерлингі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65 ағылшын фунт стерлингі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65 ағылшын фунт стерлингі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115 канада доллары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200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 сайын)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35 ағылшын фунт стерлингі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55 швейцар франкі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жапон иені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соманы 0,2 %-ы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 60 АҚШ долларынан кем емес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еуродан кем емес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40 ағылшын фунт стерлингінен кем емес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65 швейцар франкінен кем емес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70 канада долларынан кем емес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5660 жапон иенінен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– 200 АҚШ доллары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жапон 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жапон 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жапон 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Заңдық мәні бар өзге де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АҚШ доллары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еуро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ағылшын фунт стерлингі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 франкі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канада доллары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жапон иені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