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c90" w14:textId="d218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Этил спирті мен алкоголь өнімінің өндірісі, сондай-ақ мұнай өнiмдерiнiң өндірісі мен мұнай өнiмдерi айналымы саласында есептеуіш бақылау аспаптары деректерінің операторын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1177 қаулысы. Күші жойылды - Қазақстан Республикасы Үкіметінің 2023 жылғы 3 тамыздағы № 638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1999 жылғы 16 шілдедегі Қазақстан Республикасының Заңы 3-1)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"Мұнай өнiмдерiнiң жекелеген түрлерiн өндiрудi және олардың айналымын мемлекеттік реттеу туралы" 2011 жылғы 20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12-5)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акционерлік қоғамы: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этил спирті мен алкоголь өнімінің өндірісі;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мұнай өнiмдерiнiң өндірісі мен айналымы саласында есептеуіш бақылау аспаптары деректерінің операторы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