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3377" w14:textId="baa3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жылы Қазақ хандығының 550 жылдық мерейтойын дайындау және өткізу туралы" Қазақстан Республикасы Үкiметiнiң 2014 жылғы 31 желтоқсандағы № 1448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«2015 жылы Қазақ хандығының 550 жылдық мерейтойын дайындау және өткізу туралы» Қазақстан Республикасы Үкiметiнiң 2014 жылғы 31 желтоқсандағы № 1448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2015 жылы Қазақ хандығының 550 жылдық мерейтойын дайындау және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11, 19, 43 және 98-жолдар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17 және 18-жолдар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874"/>
        <w:gridCol w:w="2730"/>
        <w:gridCol w:w="2012"/>
        <w:gridCol w:w="1868"/>
        <w:gridCol w:w="2875"/>
        <w:gridCol w:w="1006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қалашығы» республикалық маңызы бар тарих және мәдениет ескерткішіне археологиялық зерттеулер жүргізу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археологиялық зерттеулер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БҒМ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«Қазақстан Республикасы Үкіметінің шұғыл шығындарға арналған резервінің есебінен іс-шаралар өткізу» бюджеттік бағдарламасы бойынша 164 315,0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Қазақ хандығының 550 жылдығына арналған мерекелік концерт, салтанатты жиын және «Мәңгілік Ел» атты  халықаралық ғылыми-практикалық конференция өткізу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мерекелік концерт, салтанатты жиын және конференция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МСМ, БҒМ, ҚХА (келісім бойынша),Астана қаласының әкімдігі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қыркүйек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«Әлеуметтік-маңызды және мәдени іс-шаралар өткізу» бюджеттік бағдарламасы бойынша 1 834 985,1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«Қазақстан Республикасы Үкіметінің шұғыл шығындарға арналған резервінің есебінен іс-шаралар өткізу» бюджеттік бағдарламасы бойынша 2 400 000,0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20-жол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996"/>
        <w:gridCol w:w="2846"/>
        <w:gridCol w:w="2097"/>
        <w:gridCol w:w="1947"/>
        <w:gridCol w:w="2396"/>
        <w:gridCol w:w="1049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қаласында «Мәңгілік Ел» жалпыұлттық идеясы аясында республикалық ақындар айтысын өткізу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ақындар айтысы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әкімдігі, МСМ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қазан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23-жол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903"/>
        <w:gridCol w:w="2613"/>
        <w:gridCol w:w="2032"/>
        <w:gridCol w:w="1887"/>
        <w:gridCol w:w="2904"/>
        <w:gridCol w:w="1016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қаласында «Қазақ хандығына 550 жыл» монументін орнату және салтанатты ашу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монументті ашу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әкімдігі, МСМ, ҚХА (келісім бойынша)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қазан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«Қазақстан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трансферттер» бюджеттік бағдарламасы бойынша 501 782,0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44-жол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903"/>
        <w:gridCol w:w="2613"/>
        <w:gridCol w:w="2032"/>
        <w:gridCol w:w="1887"/>
        <w:gridCol w:w="2904"/>
        <w:gridCol w:w="1016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 «Текті сөздің төресі – терме» республикалық терме конкурсын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терме конкурсы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Алматы облысының әкімдігі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қазан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тілді және Қазақстан халқының өзге де тілдерін дамыту» бюджеттік бағдарламасы бойынша 9 478,0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нөмірлері 78, 79 және 80-жолдар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903"/>
        <w:gridCol w:w="2613"/>
        <w:gridCol w:w="2032"/>
        <w:gridCol w:w="1887"/>
        <w:gridCol w:w="2904"/>
        <w:gridCol w:w="1016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елі» тарихи-драмалық 10 сериялы телесериал шығару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телесериал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«Ұлттық фильмдерді өндіру» бюджеттік бағдарламасы бойынша 1 475 205,0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хандығына 550 жыл» деректі фильмін шығару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деректі фильм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«Ұлттық фильмдерді өндіру» бюджеттік бағдарламасы бойынша 250 000,0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елі» көпсериялы анимациялық фильмін шығару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анимациялық фильм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«Ұлттық фильмдерді өндіру» бюджеттік бағдарламасы бойынша 375 000,0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82-жол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903"/>
        <w:gridCol w:w="2613"/>
        <w:gridCol w:w="2032"/>
        <w:gridCol w:w="1887"/>
        <w:gridCol w:w="2904"/>
        <w:gridCol w:w="1016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Мұхаммед Хайдар Дулатидің «Тарих-и Рашиди» кітап-альбомын үш тілде (қазақ, орыс, ағылшын) басып шығару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кітап-альбом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қыркүйек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бюджеттік бағдарламасы бойынша 43 193,0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нөмірлері 92 және 93-жолдар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3048"/>
        <w:gridCol w:w="2467"/>
        <w:gridCol w:w="2032"/>
        <w:gridCol w:w="1887"/>
        <w:gridCol w:w="2904"/>
        <w:gridCol w:w="1017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«Көне Тараз» жобасын іске асыру (тарихи-мәдени этноорталығын, «Көне Тараз» музейін салу және Тараз қаласындағы драма театрының ғимаратын күрделі жөндеу)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әкімдігі, МСМ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«Қазақстан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трансферттер» бюджеттік бағдарламасы бойынша 2 144 178,5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қалашығы» республикалық маңызы бар ескерткіш объектілерін консервациялау және «Көне Тараз» тарихи музейінің экспозициясын құру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консервациялау және экспозиция құру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Жамбыл облысының әкімдігі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«Қазақстан Республикасы Үкіметінің шұғыл шығындарға арналған резервінің есебінен іс-шаралар өткізу» бюджеттік бағдарламасы бойынша 850 323,5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