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82a7" w14:textId="7d08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1200 қаулысы. Күші жойылды - Қазақстан Республикасы Үкіметінің 2023 жылғы 14 шiлдедегi № 587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тәртіпті қолдана отырып, мемлекеттік сатып алуды жүзеге а</w:t>
      </w:r>
      <w:r>
        <w:rPr>
          <w:rFonts w:ascii="Times New Roman"/>
          <w:b/>
          <w:i w:val="false"/>
          <w:color w:val="000000"/>
          <w:sz w:val="28"/>
        </w:rPr>
        <w:t>сыру қағидаларын бекіту туралы</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Республикасының Заңы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тәртіпті қолдана отырып,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"Қорғаныс қажеттілігін қамтамасыз ету үшін мемлекеттік сатып алуды жүзеге асырудың ерекше тәртібін бекіту туралы" Қазақстан Республикасы Үкіметінің 2009 жылғы 10 желтоқсандағы № 2072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1200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Қағидалардың бүкіл мәтіні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"сәттен" деген сөз "күннен" деген сөзбен ауыстырылды;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"әкесінің аты" деген сөз "әкесінің аты (бар болса)"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"келіп түскен" деген сөздер "тіркелген" деген сөзбен ауыстырылды;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деген сөздер "Т.А.Ә. (бар болса)" деген сөздермен ауыстырылды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тәртіпті қолдана отырып, мемлекеттік сатып алуды жүзеге асыру </w:t>
      </w:r>
      <w:r>
        <w:rPr>
          <w:rFonts w:ascii="Times New Roman"/>
          <w:b/>
          <w:i w:val="false"/>
          <w:color w:val="000000"/>
          <w:sz w:val="28"/>
        </w:rPr>
        <w:t>қағидалары</w:t>
      </w:r>
    </w:p>
    <w:bookmarkEnd w:id="5"/>
    <w:bookmarkStart w:name="z7" w:id="6"/>
    <w:p>
      <w:pPr>
        <w:spacing w:after="0"/>
        <w:ind w:left="0"/>
        <w:jc w:val="both"/>
      </w:pPr>
      <w:r>
        <w:rPr>
          <w:rFonts w:ascii="Times New Roman"/>
          <w:b w:val="false"/>
          <w:i w:val="false"/>
          <w:color w:val="000000"/>
          <w:sz w:val="28"/>
        </w:rPr>
        <w:t xml:space="preserve">
      Осы Ерекше тәртіпті қолдана отырып, мемлекеттік сатып алуды жүзеге асыру қағидалары (бұдан әрі – Қағидалар)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50-бабының 3-тармағына сәйкес әзірленді және ерекше тәртіпті қолдана отырып, мемлекеттік сатып алуды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1-тарау. Тауарларды, жұмыстарды, көрсетілетін қызметтерді мемлекеттік сатып алуды жоспарлау</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 w:id="8"/>
    <w:p>
      <w:pPr>
        <w:spacing w:after="0"/>
        <w:ind w:left="0"/>
        <w:jc w:val="both"/>
      </w:pPr>
      <w:r>
        <w:rPr>
          <w:rFonts w:ascii="Times New Roman"/>
          <w:b w:val="false"/>
          <w:i w:val="false"/>
          <w:color w:val="000000"/>
          <w:sz w:val="28"/>
        </w:rPr>
        <w:t>
      1. Ерекше тәртіп қолданылатын мемлекеттік сатып алу (бұдан әрі – мемлекеттік сатып алу) мыналарды:</w:t>
      </w:r>
    </w:p>
    <w:bookmarkEnd w:id="8"/>
    <w:bookmarkStart w:name="z10" w:id="9"/>
    <w:p>
      <w:pPr>
        <w:spacing w:after="0"/>
        <w:ind w:left="0"/>
        <w:jc w:val="both"/>
      </w:pPr>
      <w:r>
        <w:rPr>
          <w:rFonts w:ascii="Times New Roman"/>
          <w:b w:val="false"/>
          <w:i w:val="false"/>
          <w:color w:val="000000"/>
          <w:sz w:val="28"/>
        </w:rPr>
        <w:t xml:space="preserve">
      1) Қазақстан Республикасының мемлекеттік құпиялары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bookmarkEnd w:id="9"/>
    <w:bookmarkStart w:name="z11" w:id="10"/>
    <w:p>
      <w:pPr>
        <w:spacing w:after="0"/>
        <w:ind w:left="0"/>
        <w:jc w:val="both"/>
      </w:pPr>
      <w:r>
        <w:rPr>
          <w:rFonts w:ascii="Times New Roman"/>
          <w:b w:val="false"/>
          <w:i w:val="false"/>
          <w:color w:val="000000"/>
          <w:sz w:val="28"/>
        </w:rPr>
        <w:t xml:space="preserve">
      2) Қазақстан Республикасының мемлекеттік құпиялары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End w:id="10"/>
    <w:bookmarkStart w:name="z12" w:id="11"/>
    <w:p>
      <w:pPr>
        <w:spacing w:after="0"/>
        <w:ind w:left="0"/>
        <w:jc w:val="both"/>
      </w:pPr>
      <w:r>
        <w:rPr>
          <w:rFonts w:ascii="Times New Roman"/>
          <w:b w:val="false"/>
          <w:i w:val="false"/>
          <w:color w:val="000000"/>
          <w:sz w:val="28"/>
        </w:rPr>
        <w:t>
      2. Мемлекеттік сатып алуды жүзеге асыру туралы шешімді тапсырыс беруші мемлекеттік сатып алудың бекітілген не нақтыланған жылдық жоспарының (мемлекеттік сатып алудың алдын ала жылдық жоспарының) негізінде ғана қабылдайды.</w:t>
      </w:r>
    </w:p>
    <w:bookmarkEnd w:id="11"/>
    <w:p>
      <w:pPr>
        <w:spacing w:after="0"/>
        <w:ind w:left="0"/>
        <w:jc w:val="both"/>
      </w:pPr>
      <w:r>
        <w:rPr>
          <w:rFonts w:ascii="Times New Roman"/>
          <w:b w:val="false"/>
          <w:i w:val="false"/>
          <w:color w:val="000000"/>
          <w:sz w:val="28"/>
        </w:rPr>
        <w:t xml:space="preserve">
      Тауарларды, жұмыстарды, көрсетілетін қызметтерді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сатып алуды қоспағанда, мемлекеттік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берiлмейдi.</w:t>
      </w:r>
    </w:p>
    <w:bookmarkStart w:name="z13" w:id="12"/>
    <w:p>
      <w:pPr>
        <w:spacing w:after="0"/>
        <w:ind w:left="0"/>
        <w:jc w:val="both"/>
      </w:pPr>
      <w:r>
        <w:rPr>
          <w:rFonts w:ascii="Times New Roman"/>
          <w:b w:val="false"/>
          <w:i w:val="false"/>
          <w:color w:val="000000"/>
          <w:sz w:val="28"/>
        </w:rPr>
        <w:t xml:space="preserve">
      3.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мемлекеттік сатып алудың жеке жылдық жоспарын (мемлекеттік сатып алудың алдын ала жылдық жоспарын) тиісті бюджет (даму жоспары) немесе жеке қаржыландыру жоспары негізінде тапсырыс беруші осы Қағидаларға 1-қосымшаға сәйкес нысан бойынша әзірлейді және бекітеді. </w:t>
      </w:r>
    </w:p>
    <w:bookmarkEnd w:id="12"/>
    <w:p>
      <w:pPr>
        <w:spacing w:after="0"/>
        <w:ind w:left="0"/>
        <w:jc w:val="both"/>
      </w:pPr>
      <w:r>
        <w:rPr>
          <w:rFonts w:ascii="Times New Roman"/>
          <w:b w:val="false"/>
          <w:i w:val="false"/>
          <w:color w:val="000000"/>
          <w:sz w:val="28"/>
        </w:rPr>
        <w:t>
      Тиісті бюджет комиссиясының оң ұсынысы негізінде тапсырыс беруші тиісті бюджет бекітілгенге (нақтыланғанға)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пайызынан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жеке, сол сияқты ол нақтыланғанға дейінгі сатыларда да әзірленеді және бекітіледі.</w:t>
      </w:r>
    </w:p>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Заңға сәйкес жүзеге асырылады және оны тапсырыс берушінің бірінші басшысының орынбасарынан төмен емес лауазымды адам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 w:id="13"/>
    <w:p>
      <w:pPr>
        <w:spacing w:after="0"/>
        <w:ind w:left="0"/>
        <w:jc w:val="left"/>
      </w:pPr>
      <w:r>
        <w:rPr>
          <w:rFonts w:ascii="Times New Roman"/>
          <w:b/>
          <w:i w:val="false"/>
          <w:color w:val="000000"/>
        </w:rPr>
        <w:t xml:space="preserve"> 2-тарау. Жалпы ережелер</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14"/>
    <w:p>
      <w:pPr>
        <w:spacing w:after="0"/>
        <w:ind w:left="0"/>
        <w:jc w:val="both"/>
      </w:pPr>
      <w:r>
        <w:rPr>
          <w:rFonts w:ascii="Times New Roman"/>
          <w:b w:val="false"/>
          <w:i w:val="false"/>
          <w:color w:val="000000"/>
          <w:sz w:val="28"/>
        </w:rPr>
        <w:t>
      4.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алда болатын мемлекеттік сатып алуда өзінің мүдделерін білдіретін лауазымды адамын айқындайды.</w:t>
      </w:r>
    </w:p>
    <w:bookmarkEnd w:id="14"/>
    <w:bookmarkStart w:name="z17" w:id="15"/>
    <w:p>
      <w:pPr>
        <w:spacing w:after="0"/>
        <w:ind w:left="0"/>
        <w:jc w:val="both"/>
      </w:pPr>
      <w:r>
        <w:rPr>
          <w:rFonts w:ascii="Times New Roman"/>
          <w:b w:val="false"/>
          <w:i w:val="false"/>
          <w:color w:val="000000"/>
          <w:sz w:val="28"/>
        </w:rPr>
        <w:t>
      5.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15"/>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Бюджеттік бағдарламаның әкімшісі Заңның 7-бабы 5-тармағының екінші бөлігіне сәйкес өзі мемлекеттік басқару органы болып табылатын бірнеше заңды тұлғаның, ведомстволар мен ведомстволық бағынысты ұйымдардың арасынан олар үшін мемлекеттік сатып алуды ұйымдастырушыны айқындай алады.</w:t>
      </w:r>
    </w:p>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23.02.2022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Ұйымдастырушы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жағдайда,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қажетті ақпаратты, оның ішінде:</w:t>
      </w:r>
    </w:p>
    <w:bookmarkEnd w:id="16"/>
    <w:bookmarkStart w:name="z19" w:id="17"/>
    <w:p>
      <w:pPr>
        <w:spacing w:after="0"/>
        <w:ind w:left="0"/>
        <w:jc w:val="both"/>
      </w:pP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p>
    <w:bookmarkEnd w:id="17"/>
    <w:bookmarkStart w:name="z20" w:id="18"/>
    <w:p>
      <w:pPr>
        <w:spacing w:after="0"/>
        <w:ind w:left="0"/>
        <w:jc w:val="both"/>
      </w:pPr>
      <w:r>
        <w:rPr>
          <w:rFonts w:ascii="Times New Roman"/>
          <w:b w:val="false"/>
          <w:i w:val="false"/>
          <w:color w:val="000000"/>
          <w:sz w:val="28"/>
        </w:rPr>
        <w:t>
      2) тапсырыс берушінің басшысы не оның міндеттерін атқаратын тұлға қол қойған және әр парағын дәйектеген сатып алынатын тауарлардың, жұмыстардың, көрсетілетін қызметтердің тізбесін және техникалық ерекшелігін;</w:t>
      </w:r>
    </w:p>
    <w:bookmarkEnd w:id="18"/>
    <w:bookmarkStart w:name="z21" w:id="19"/>
    <w:p>
      <w:pPr>
        <w:spacing w:after="0"/>
        <w:ind w:left="0"/>
        <w:jc w:val="both"/>
      </w:pPr>
      <w:r>
        <w:rPr>
          <w:rFonts w:ascii="Times New Roman"/>
          <w:b w:val="false"/>
          <w:i w:val="false"/>
          <w:color w:val="000000"/>
          <w:sz w:val="28"/>
        </w:rPr>
        <w:t>
      3) конкурстық және сараптау комиссияларының құрамына енгізу үшін кандидатураны (сарапшыны);</w:t>
      </w:r>
    </w:p>
    <w:bookmarkEnd w:id="19"/>
    <w:bookmarkStart w:name="z22" w:id="20"/>
    <w:p>
      <w:pPr>
        <w:spacing w:after="0"/>
        <w:ind w:left="0"/>
        <w:jc w:val="both"/>
      </w:pPr>
      <w:r>
        <w:rPr>
          <w:rFonts w:ascii="Times New Roman"/>
          <w:b w:val="false"/>
          <w:i w:val="false"/>
          <w:color w:val="000000"/>
          <w:sz w:val="28"/>
        </w:rPr>
        <w:t xml:space="preserve">
      4) мемлекеттік сатып алуды жүргізу жөніндегі рәсімдерге қатысу үшін тапсырыс берушінің уәкілетті өкілдері туралы мәліметтерді; </w:t>
      </w:r>
    </w:p>
    <w:bookmarkEnd w:id="20"/>
    <w:bookmarkStart w:name="z23" w:id="21"/>
    <w:p>
      <w:pPr>
        <w:spacing w:after="0"/>
        <w:ind w:left="0"/>
        <w:jc w:val="both"/>
      </w:pPr>
      <w:r>
        <w:rPr>
          <w:rFonts w:ascii="Times New Roman"/>
          <w:b w:val="false"/>
          <w:i w:val="false"/>
          <w:color w:val="000000"/>
          <w:sz w:val="28"/>
        </w:rPr>
        <w:t>
      5) құрылыс жұмыстарын сатып алған кезде құрылыс объектісіне жобалау-сметалық құжаттаманы;</w:t>
      </w:r>
    </w:p>
    <w:bookmarkEnd w:id="21"/>
    <w:bookmarkStart w:name="z24" w:id="22"/>
    <w:p>
      <w:pPr>
        <w:spacing w:after="0"/>
        <w:ind w:left="0"/>
        <w:jc w:val="both"/>
      </w:pPr>
      <w:r>
        <w:rPr>
          <w:rFonts w:ascii="Times New Roman"/>
          <w:b w:val="false"/>
          <w:i w:val="false"/>
          <w:color w:val="000000"/>
          <w:sz w:val="28"/>
        </w:rPr>
        <w:t>
      6) маңызды шарттарды көрсете отырып, мемлекеттік сатып алу туралы шарт жобасын;</w:t>
      </w:r>
    </w:p>
    <w:bookmarkEnd w:id="22"/>
    <w:bookmarkStart w:name="z25" w:id="23"/>
    <w:p>
      <w:pPr>
        <w:spacing w:after="0"/>
        <w:ind w:left="0"/>
        <w:jc w:val="both"/>
      </w:pPr>
      <w:r>
        <w:rPr>
          <w:rFonts w:ascii="Times New Roman"/>
          <w:b w:val="false"/>
          <w:i w:val="false"/>
          <w:color w:val="000000"/>
          <w:sz w:val="28"/>
        </w:rPr>
        <w:t>
      7) арнаулы мемлекеттік органдар мен олардың қарамағындағы ұйымдар үшін әлеуетті өнім берушілердің тізімін қалыптастыру және бекіту үшін әлеуетті өнім берушілер туралы мәліметтерді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25.08.2020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ақпарат өзгерген жағдайда, тапсырыс беруші (тапсырыс берушілер) бұл туралы мемлекеттік сатып алуды ұйымдастырушыны дереу хабардар етеді.</w:t>
      </w:r>
    </w:p>
    <w:bookmarkEnd w:id="24"/>
    <w:bookmarkStart w:name="z27" w:id="25"/>
    <w:p>
      <w:pPr>
        <w:spacing w:after="0"/>
        <w:ind w:left="0"/>
        <w:jc w:val="both"/>
      </w:pPr>
      <w:r>
        <w:rPr>
          <w:rFonts w:ascii="Times New Roman"/>
          <w:b w:val="false"/>
          <w:i w:val="false"/>
          <w:color w:val="000000"/>
          <w:sz w:val="28"/>
        </w:rPr>
        <w:t>
      8. Мемлекеттік сатып алуға заңды тұлғалардың уақытша бірлестіктері (консорциум) қатысқан жағдайда, осы консорциумның қатысушылары болып табылатын заңды тұлғалар өздерінің біліктілік талаптарын растау үшін осы Қағидаларда белгіленген құжаттардан басқа:</w:t>
      </w:r>
    </w:p>
    <w:bookmarkEnd w:id="25"/>
    <w:bookmarkStart w:name="z28" w:id="26"/>
    <w:p>
      <w:pPr>
        <w:spacing w:after="0"/>
        <w:ind w:left="0"/>
        <w:jc w:val="both"/>
      </w:pPr>
      <w:r>
        <w:rPr>
          <w:rFonts w:ascii="Times New Roman"/>
          <w:b w:val="false"/>
          <w:i w:val="false"/>
          <w:color w:val="000000"/>
          <w:sz w:val="28"/>
        </w:rPr>
        <w:t>
      1) заңды тұлғалардың (консорциумның) мүшелері арасында жасалған нотариат куәландырған ортақ жауапкершілік шартын;</w:t>
      </w:r>
    </w:p>
    <w:bookmarkEnd w:id="26"/>
    <w:bookmarkStart w:name="z29" w:id="27"/>
    <w:p>
      <w:pPr>
        <w:spacing w:after="0"/>
        <w:ind w:left="0"/>
        <w:jc w:val="both"/>
      </w:pPr>
      <w:r>
        <w:rPr>
          <w:rFonts w:ascii="Times New Roman"/>
          <w:b w:val="false"/>
          <w:i w:val="false"/>
          <w:color w:val="000000"/>
          <w:sz w:val="28"/>
        </w:rPr>
        <w:t>
      2) бiрлескен шаруашылық қызмет туралы шартта көзделген қызмет бөлiгiнде тауарды беру, жұмыстарды орындау, қызметтерді көрсету құқығына арналған тиiстi лицензиялардың нотариат куәландырған көшірмелерін не электрондық құжаттың қағаз көшірмесі түріндегі лицензияларды беруге тиіс.</w:t>
      </w:r>
    </w:p>
    <w:bookmarkEnd w:id="27"/>
    <w:bookmarkStart w:name="z30" w:id="28"/>
    <w:p>
      <w:pPr>
        <w:spacing w:after="0"/>
        <w:ind w:left="0"/>
        <w:jc w:val="left"/>
      </w:pPr>
      <w:r>
        <w:rPr>
          <w:rFonts w:ascii="Times New Roman"/>
          <w:b/>
          <w:i w:val="false"/>
          <w:color w:val="000000"/>
        </w:rPr>
        <w:t xml:space="preserve"> 3-тарау. Мемлекеттік сатып алуды жүзеге асыру тәсілдері</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1" w:id="29"/>
    <w:p>
      <w:pPr>
        <w:spacing w:after="0"/>
        <w:ind w:left="0"/>
        <w:jc w:val="both"/>
      </w:pPr>
      <w:r>
        <w:rPr>
          <w:rFonts w:ascii="Times New Roman"/>
          <w:b w:val="false"/>
          <w:i w:val="false"/>
          <w:color w:val="000000"/>
          <w:sz w:val="28"/>
        </w:rPr>
        <w:t>
      9. Мемлекеттік сатып алу мынадай:</w:t>
      </w:r>
    </w:p>
    <w:bookmarkEnd w:id="29"/>
    <w:bookmarkStart w:name="z32" w:id="30"/>
    <w:p>
      <w:pPr>
        <w:spacing w:after="0"/>
        <w:ind w:left="0"/>
        <w:jc w:val="both"/>
      </w:pPr>
      <w:r>
        <w:rPr>
          <w:rFonts w:ascii="Times New Roman"/>
          <w:b w:val="false"/>
          <w:i w:val="false"/>
          <w:color w:val="000000"/>
          <w:sz w:val="28"/>
        </w:rPr>
        <w:t>
      1) конкурс;</w:t>
      </w:r>
    </w:p>
    <w:bookmarkEnd w:id="30"/>
    <w:bookmarkStart w:name="z33" w:id="31"/>
    <w:p>
      <w:pPr>
        <w:spacing w:after="0"/>
        <w:ind w:left="0"/>
        <w:jc w:val="both"/>
      </w:pPr>
      <w:r>
        <w:rPr>
          <w:rFonts w:ascii="Times New Roman"/>
          <w:b w:val="false"/>
          <w:i w:val="false"/>
          <w:color w:val="000000"/>
          <w:sz w:val="28"/>
        </w:rPr>
        <w:t>
      2) бір көзден алу тәсілдерінің бірімен жүзеге асырылады.</w:t>
      </w:r>
    </w:p>
    <w:bookmarkEnd w:id="31"/>
    <w:p>
      <w:pPr>
        <w:spacing w:after="0"/>
        <w:ind w:left="0"/>
        <w:jc w:val="both"/>
      </w:pPr>
      <w:r>
        <w:rPr>
          <w:rFonts w:ascii="Times New Roman"/>
          <w:b w:val="false"/>
          <w:i w:val="false"/>
          <w:color w:val="000000"/>
          <w:sz w:val="28"/>
        </w:rPr>
        <w:t>
      Тапсырыс беруші мемлекеттік сатып алуды жүзеге асыру тәсілін осы Қағидаларға сәйкес айқындайды.</w:t>
      </w:r>
    </w:p>
    <w:bookmarkStart w:name="z34" w:id="32"/>
    <w:p>
      <w:pPr>
        <w:spacing w:after="0"/>
        <w:ind w:left="0"/>
        <w:jc w:val="left"/>
      </w:pPr>
      <w:r>
        <w:rPr>
          <w:rFonts w:ascii="Times New Roman"/>
          <w:b/>
          <w:i w:val="false"/>
          <w:color w:val="000000"/>
        </w:rPr>
        <w:t xml:space="preserve"> 4-тарау.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5" w:id="33"/>
    <w:p>
      <w:pPr>
        <w:spacing w:after="0"/>
        <w:ind w:left="0"/>
        <w:jc w:val="both"/>
      </w:pPr>
      <w:r>
        <w:rPr>
          <w:rFonts w:ascii="Times New Roman"/>
          <w:b w:val="false"/>
          <w:i w:val="false"/>
          <w:color w:val="000000"/>
          <w:sz w:val="28"/>
        </w:rPr>
        <w:t>
      10. Қағидалардың 10-1-тармағында белгіленген жағдайды қоспағанда, конкурс тәсілімен өткізілетін мемлекеттік сатып алу конкурстық құжаттаманың мәтіндерін конкурс тәсілімен өткізілетін мемлекеттік сатып алудың жүзеге асырылуы туралы хабарламаны (бұдан әрі – хабарлама), конкурсқа қатысуға өтінімдері бар конверттерді ашудың қол қойылған хаттамаларын, конкурсқа қатысуға алдын ала жіберу туралы, жіберу туралы және конкурс тәсілімен өткізілетін мемлекеттік сатып алу қорытындылары туралы хаттамаларды тапсырыс берушілердің интернет-ресурсында және мемлекеттік сатып алу веб-порталында (бұдан әрі – веб-портал) орналастырмай жүзеге асырылады.</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106" w:id="34"/>
    <w:p>
      <w:pPr>
        <w:spacing w:after="0"/>
        <w:ind w:left="0"/>
        <w:jc w:val="both"/>
      </w:pPr>
      <w:r>
        <w:rPr>
          <w:rFonts w:ascii="Times New Roman"/>
          <w:b w:val="false"/>
          <w:i w:val="false"/>
          <w:color w:val="000000"/>
          <w:sz w:val="28"/>
        </w:rPr>
        <w:t>
      10-1. Арнаулы мемлекеттік органдар мен олардың қарамағындағы ұйымдардың конкурс тәсілімен мемлекеттік сатып алуын қоспағанда, конкурс тәсілімен мемлекеттік сатып алу жоспарланатын мемлекеттік сатып алу туралы хабарландыруды (тауарлардың, жұмыстардың, көрсетілетін қызметтердің түрлері бойынша қысқаша ақпарат) веб-порталда орналастыру арқылы жүзеге асырылады.</w:t>
      </w:r>
    </w:p>
    <w:bookmarkEnd w:id="34"/>
    <w:p>
      <w:pPr>
        <w:spacing w:after="0"/>
        <w:ind w:left="0"/>
        <w:jc w:val="both"/>
      </w:pPr>
      <w:r>
        <w:rPr>
          <w:rFonts w:ascii="Times New Roman"/>
          <w:b w:val="false"/>
          <w:i w:val="false"/>
          <w:color w:val="000000"/>
          <w:sz w:val="28"/>
        </w:rPr>
        <w:t>
      Бұл ретте әлеуетті өнім берушілердің тізімін қалыптастыру рәсімін мемлекеттік сатып алуды ұйымдастырушы осы Қағидалардың 28-1, 28-2, 28-3, 28-4 және 29-1-тармақтарында көзделген талаптарды ескере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Үкіметінің 25.08.2020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11. Тауарларды, жұмыстарды, көрсетілетін қызметтерді конкурс тәсілімен жүзеге асырылатын мемлекеттік сатып алуды ұйымдастыру және өткізу мынадай дәйекті іс-шараларды орындауды көздейді: </w:t>
      </w:r>
    </w:p>
    <w:bookmarkEnd w:id="35"/>
    <w:p>
      <w:pPr>
        <w:spacing w:after="0"/>
        <w:ind w:left="0"/>
        <w:jc w:val="both"/>
      </w:pPr>
      <w:r>
        <w:rPr>
          <w:rFonts w:ascii="Times New Roman"/>
          <w:b w:val="false"/>
          <w:i w:val="false"/>
          <w:color w:val="000000"/>
          <w:sz w:val="28"/>
        </w:rPr>
        <w:t xml:space="preserve">
      1) тапсырыс берушінің мемлекеттік сатып алуды ұйымдастырушыны, тапсырыс берушінің уәкілетті өкілін белгілеуі; </w:t>
      </w:r>
    </w:p>
    <w:p>
      <w:pPr>
        <w:spacing w:after="0"/>
        <w:ind w:left="0"/>
        <w:jc w:val="both"/>
      </w:pPr>
      <w:r>
        <w:rPr>
          <w:rFonts w:ascii="Times New Roman"/>
          <w:b w:val="false"/>
          <w:i w:val="false"/>
          <w:color w:val="000000"/>
          <w:sz w:val="28"/>
        </w:rPr>
        <w:t xml:space="preserve">
      2) мемлекеттік сатып алуды ұйымдастырушының мемлекеттік сатып алуды ұйымдастырушының уәкілетті өкілін айқындауы; </w:t>
      </w:r>
    </w:p>
    <w:p>
      <w:pPr>
        <w:spacing w:after="0"/>
        <w:ind w:left="0"/>
        <w:jc w:val="both"/>
      </w:pPr>
      <w:r>
        <w:rPr>
          <w:rFonts w:ascii="Times New Roman"/>
          <w:b w:val="false"/>
          <w:i w:val="false"/>
          <w:color w:val="000000"/>
          <w:sz w:val="28"/>
        </w:rPr>
        <w:t>
      3) мемлекеттік сатып алуды ұйымдастырушының конкурстық құжаттаманы әзірлеуі, сондай-ақ қажет болған кезде сараптау комиссиясының құрамын (сарапшыны) қалыптастыруы және бекітуі;</w:t>
      </w:r>
    </w:p>
    <w:p>
      <w:pPr>
        <w:spacing w:after="0"/>
        <w:ind w:left="0"/>
        <w:jc w:val="both"/>
      </w:pPr>
      <w:r>
        <w:rPr>
          <w:rFonts w:ascii="Times New Roman"/>
          <w:b w:val="false"/>
          <w:i w:val="false"/>
          <w:color w:val="000000"/>
          <w:sz w:val="28"/>
        </w:rPr>
        <w:t>
      4) мемлекеттік сатып алуды ұйымдастырушының конкурстық комиссияның құрамын, конкурстық комиссияның хатшысын қалыптастыруы және оны бекітуге ұсынуы;</w:t>
      </w:r>
    </w:p>
    <w:p>
      <w:pPr>
        <w:spacing w:after="0"/>
        <w:ind w:left="0"/>
        <w:jc w:val="both"/>
      </w:pPr>
      <w:r>
        <w:rPr>
          <w:rFonts w:ascii="Times New Roman"/>
          <w:b w:val="false"/>
          <w:i w:val="false"/>
          <w:color w:val="000000"/>
          <w:sz w:val="28"/>
        </w:rPr>
        <w:t>
      5) тапсырыс берушінің конкурстық құжаттаманы бекітуі;</w:t>
      </w:r>
    </w:p>
    <w:p>
      <w:pPr>
        <w:spacing w:after="0"/>
        <w:ind w:left="0"/>
        <w:jc w:val="both"/>
      </w:pPr>
      <w:r>
        <w:rPr>
          <w:rFonts w:ascii="Times New Roman"/>
          <w:b w:val="false"/>
          <w:i w:val="false"/>
          <w:color w:val="000000"/>
          <w:sz w:val="28"/>
        </w:rPr>
        <w:t>
      6) тапсырыс берушінің, ұйымдастырушының әлеуетті өнім берушілер тізімін бекітуі;</w:t>
      </w:r>
    </w:p>
    <w:p>
      <w:pPr>
        <w:spacing w:after="0"/>
        <w:ind w:left="0"/>
        <w:jc w:val="both"/>
      </w:pPr>
      <w:r>
        <w:rPr>
          <w:rFonts w:ascii="Times New Roman"/>
          <w:b w:val="false"/>
          <w:i w:val="false"/>
          <w:color w:val="000000"/>
          <w:sz w:val="28"/>
        </w:rPr>
        <w:t>
      7) мемлекеттік сатып алуды ұйымдастырушының веб-порталда жоспарланып отырған мемлекеттік сатып алу туралы хабарландыруды орналастыруы;</w:t>
      </w:r>
    </w:p>
    <w:p>
      <w:pPr>
        <w:spacing w:after="0"/>
        <w:ind w:left="0"/>
        <w:jc w:val="both"/>
      </w:pPr>
      <w:r>
        <w:rPr>
          <w:rFonts w:ascii="Times New Roman"/>
          <w:b w:val="false"/>
          <w:i w:val="false"/>
          <w:color w:val="000000"/>
          <w:sz w:val="28"/>
        </w:rPr>
        <w:t>
      8) мемлекеттік сатып алуды ұйымдастырушының веб-порталда өткізілетін мемлекеттік сатып алуға қатысу туралы өтінішхат берген әлеуетті өнім берушілердің тізімін қалыптастыруы;</w:t>
      </w:r>
    </w:p>
    <w:p>
      <w:pPr>
        <w:spacing w:after="0"/>
        <w:ind w:left="0"/>
        <w:jc w:val="both"/>
      </w:pPr>
      <w:r>
        <w:rPr>
          <w:rFonts w:ascii="Times New Roman"/>
          <w:b w:val="false"/>
          <w:i w:val="false"/>
          <w:color w:val="000000"/>
          <w:sz w:val="28"/>
        </w:rPr>
        <w:t xml:space="preserve">
      9) мемлекеттік сатып алуды ұйымдастырушының өтініш берген әлеуетті өнім берушілердің осы Қағидалардың </w:t>
      </w:r>
      <w:r>
        <w:rPr>
          <w:rFonts w:ascii="Times New Roman"/>
          <w:b w:val="false"/>
          <w:i w:val="false"/>
          <w:color w:val="000000"/>
          <w:sz w:val="28"/>
        </w:rPr>
        <w:t>29-1-тармағында</w:t>
      </w:r>
      <w:r>
        <w:rPr>
          <w:rFonts w:ascii="Times New Roman"/>
          <w:b w:val="false"/>
          <w:i w:val="false"/>
          <w:color w:val="000000"/>
          <w:sz w:val="28"/>
        </w:rPr>
        <w:t xml:space="preserve"> белгіленген талаптарға сәйкестігін тексеруі;</w:t>
      </w:r>
    </w:p>
    <w:p>
      <w:pPr>
        <w:spacing w:after="0"/>
        <w:ind w:left="0"/>
        <w:jc w:val="both"/>
      </w:pPr>
      <w:r>
        <w:rPr>
          <w:rFonts w:ascii="Times New Roman"/>
          <w:b w:val="false"/>
          <w:i w:val="false"/>
          <w:color w:val="000000"/>
          <w:sz w:val="28"/>
        </w:rPr>
        <w:t>
      10) әлеуетті өнім берушілер тізіміне енгізілмеген әлеуетті өнім берушілерге олардың енгізілмеу себептерін көрсете отырып, веб-портал арқылы хабарлама жіберу;</w:t>
      </w:r>
    </w:p>
    <w:p>
      <w:pPr>
        <w:spacing w:after="0"/>
        <w:ind w:left="0"/>
        <w:jc w:val="both"/>
      </w:pPr>
      <w:r>
        <w:rPr>
          <w:rFonts w:ascii="Times New Roman"/>
          <w:b w:val="false"/>
          <w:i w:val="false"/>
          <w:color w:val="000000"/>
          <w:sz w:val="28"/>
        </w:rPr>
        <w:t>
      11) мемлекеттік сатып алуды ұйымдастырушының тауарларды, жұмыстарды, көрсетілетін қызметтерді конкурс тәсілімен мемлекеттік сатып алуды жүзеге асыру туралы хабарлауы;</w:t>
      </w:r>
    </w:p>
    <w:p>
      <w:pPr>
        <w:spacing w:after="0"/>
        <w:ind w:left="0"/>
        <w:jc w:val="both"/>
      </w:pPr>
      <w:r>
        <w:rPr>
          <w:rFonts w:ascii="Times New Roman"/>
          <w:b w:val="false"/>
          <w:i w:val="false"/>
          <w:color w:val="000000"/>
          <w:sz w:val="28"/>
        </w:rPr>
        <w:t>
      12) мемлекеттік сатып алуды ұйымдастырушының тауарларды, жұмыстарды, көрсетілетін қызметтерді конкурс тәсілімен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w:t>
      </w:r>
    </w:p>
    <w:p>
      <w:pPr>
        <w:spacing w:after="0"/>
        <w:ind w:left="0"/>
        <w:jc w:val="both"/>
      </w:pPr>
      <w:r>
        <w:rPr>
          <w:rFonts w:ascii="Times New Roman"/>
          <w:b w:val="false"/>
          <w:i w:val="false"/>
          <w:color w:val="000000"/>
          <w:sz w:val="28"/>
        </w:rPr>
        <w:t>
      13) мемлекеттік сатып алуды ұйымдастырушының осы Қағидалардың  38 – 40-тармақтарында көзделген жағдайларда, конкурстық құжаттаманың көшірмесін алған әлеуетті өнім берушілерге оның ережелерін түсіндіруі;</w:t>
      </w:r>
    </w:p>
    <w:p>
      <w:pPr>
        <w:spacing w:after="0"/>
        <w:ind w:left="0"/>
        <w:jc w:val="both"/>
      </w:pPr>
      <w:r>
        <w:rPr>
          <w:rFonts w:ascii="Times New Roman"/>
          <w:b w:val="false"/>
          <w:i w:val="false"/>
          <w:color w:val="000000"/>
          <w:sz w:val="28"/>
        </w:rPr>
        <w:t>
      14) мемлекеттік сатып алуды ұйымдастырушының конкурсқа қатысуға өтінімдерді тіркеу журналында тіркеуі;</w:t>
      </w:r>
    </w:p>
    <w:p>
      <w:pPr>
        <w:spacing w:after="0"/>
        <w:ind w:left="0"/>
        <w:jc w:val="both"/>
      </w:pPr>
      <w:r>
        <w:rPr>
          <w:rFonts w:ascii="Times New Roman"/>
          <w:b w:val="false"/>
          <w:i w:val="false"/>
          <w:color w:val="000000"/>
          <w:sz w:val="28"/>
        </w:rPr>
        <w:t>
      15)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p>
    <w:p>
      <w:pPr>
        <w:spacing w:after="0"/>
        <w:ind w:left="0"/>
        <w:jc w:val="both"/>
      </w:pPr>
      <w:r>
        <w:rPr>
          <w:rFonts w:ascii="Times New Roman"/>
          <w:b w:val="false"/>
          <w:i w:val="false"/>
          <w:color w:val="000000"/>
          <w:sz w:val="28"/>
        </w:rPr>
        <w:t>
      16)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 (ұсынуы);</w:t>
      </w:r>
    </w:p>
    <w:p>
      <w:pPr>
        <w:spacing w:after="0"/>
        <w:ind w:left="0"/>
        <w:jc w:val="both"/>
      </w:pPr>
      <w:r>
        <w:rPr>
          <w:rFonts w:ascii="Times New Roman"/>
          <w:b w:val="false"/>
          <w:i w:val="false"/>
          <w:color w:val="000000"/>
          <w:sz w:val="28"/>
        </w:rPr>
        <w:t>
      17) біліктілік талаптарына және конкурстық құжаттама талаптарына сәйкес келетін әлеуетті өнім берушілерді айқындау үшін конкурстық комиссияның конкурсқа қатысуға өтінімдерді қарауы;</w:t>
      </w:r>
    </w:p>
    <w:p>
      <w:pPr>
        <w:spacing w:after="0"/>
        <w:ind w:left="0"/>
        <w:jc w:val="both"/>
      </w:pPr>
      <w:r>
        <w:rPr>
          <w:rFonts w:ascii="Times New Roman"/>
          <w:b w:val="false"/>
          <w:i w:val="false"/>
          <w:color w:val="000000"/>
          <w:sz w:val="28"/>
        </w:rPr>
        <w:t>
      18) конкурстық комиссияның конкурсқа қатысуға рұқсат етілген әлеуетті өнім берушілердің тізбесін қалыптастыруы және алдын ала рұқсат ету туралы тиісті хаттаманы ресімдеуі;</w:t>
      </w:r>
    </w:p>
    <w:p>
      <w:pPr>
        <w:spacing w:after="0"/>
        <w:ind w:left="0"/>
        <w:jc w:val="both"/>
      </w:pPr>
      <w:r>
        <w:rPr>
          <w:rFonts w:ascii="Times New Roman"/>
          <w:b w:val="false"/>
          <w:i w:val="false"/>
          <w:color w:val="000000"/>
          <w:sz w:val="28"/>
        </w:rPr>
        <w:t>
      19) мемлекеттік сатып алуды ұйымдастырушының конкурсқа қатысуға өтінім берген әлеуетті өнім берушілерге алдын ала рұқсат беру туралы хаттаманың көшірмесін жіберуі (ұсынуы);</w:t>
      </w:r>
    </w:p>
    <w:p>
      <w:pPr>
        <w:spacing w:after="0"/>
        <w:ind w:left="0"/>
        <w:jc w:val="both"/>
      </w:pPr>
      <w:r>
        <w:rPr>
          <w:rFonts w:ascii="Times New Roman"/>
          <w:b w:val="false"/>
          <w:i w:val="false"/>
          <w:color w:val="000000"/>
          <w:sz w:val="28"/>
        </w:rPr>
        <w:t>
      20) конкурсқа қатысуға берілетін өтінімдерді конкурстық құжаттама талаптарына және біліктілік талаптарына сәйкестендіру;</w:t>
      </w:r>
    </w:p>
    <w:p>
      <w:pPr>
        <w:spacing w:after="0"/>
        <w:ind w:left="0"/>
        <w:jc w:val="both"/>
      </w:pPr>
      <w:r>
        <w:rPr>
          <w:rFonts w:ascii="Times New Roman"/>
          <w:b w:val="false"/>
          <w:i w:val="false"/>
          <w:color w:val="000000"/>
          <w:sz w:val="28"/>
        </w:rPr>
        <w:t>
      21) конкурстық комиссияның конкурсқа қатысуға жіберілген әлеуетті өнім берушілер тізілімін қалыптастыруы және рұқсат беру туралы тиісті хаттаманы ресімдеуі;</w:t>
      </w:r>
    </w:p>
    <w:p>
      <w:pPr>
        <w:spacing w:after="0"/>
        <w:ind w:left="0"/>
        <w:jc w:val="both"/>
      </w:pPr>
      <w:r>
        <w:rPr>
          <w:rFonts w:ascii="Times New Roman"/>
          <w:b w:val="false"/>
          <w:i w:val="false"/>
          <w:color w:val="000000"/>
          <w:sz w:val="28"/>
        </w:rPr>
        <w:t>
      22)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 (ұсынуы);</w:t>
      </w:r>
    </w:p>
    <w:p>
      <w:pPr>
        <w:spacing w:after="0"/>
        <w:ind w:left="0"/>
        <w:jc w:val="both"/>
      </w:pPr>
      <w:r>
        <w:rPr>
          <w:rFonts w:ascii="Times New Roman"/>
          <w:b w:val="false"/>
          <w:i w:val="false"/>
          <w:color w:val="000000"/>
          <w:sz w:val="28"/>
        </w:rPr>
        <w:t>
      23) мемлекеттік сатып алуды ұйымдастырушының конкурсқа қатысуға жіберілген әлеуетті өнім берушілер ұсынған мәліметтерді, конкурстық баға ұсыныстары бар конверттерді конкурстық баға ұсыныстарын тіркеу журналында тіркеуі;</w:t>
      </w:r>
    </w:p>
    <w:p>
      <w:pPr>
        <w:spacing w:after="0"/>
        <w:ind w:left="0"/>
        <w:jc w:val="both"/>
      </w:pPr>
      <w:r>
        <w:rPr>
          <w:rFonts w:ascii="Times New Roman"/>
          <w:b w:val="false"/>
          <w:i w:val="false"/>
          <w:color w:val="000000"/>
          <w:sz w:val="28"/>
        </w:rPr>
        <w:t>
      24) конкурсқа қатысушылардың баға ұсыныстары салынған конверттерді ашу, конкурстық комиссияның конкурстық баға ұсыныстарын бағалауы және салыстырып тексеруі (конкурс тәсілімен мемлекеттік сатып алу қорытындыларын шығаруы);</w:t>
      </w:r>
    </w:p>
    <w:p>
      <w:pPr>
        <w:spacing w:after="0"/>
        <w:ind w:left="0"/>
        <w:jc w:val="both"/>
      </w:pPr>
      <w:r>
        <w:rPr>
          <w:rFonts w:ascii="Times New Roman"/>
          <w:b w:val="false"/>
          <w:i w:val="false"/>
          <w:color w:val="000000"/>
          <w:sz w:val="28"/>
        </w:rPr>
        <w:t>
      25) конкурстық комиссияның конкурс тәсілімен мемлекеттік сатып алудың қорытындылары туралы хаттаманы ресімдеп, оған қол қоюы және оны мемлекеттік сатып алуды ұйымдастырушының конкурсқа қатысуға жіберілген әлеуетті өнім берушілерге жіберуі;</w:t>
      </w:r>
    </w:p>
    <w:p>
      <w:pPr>
        <w:spacing w:after="0"/>
        <w:ind w:left="0"/>
        <w:jc w:val="both"/>
      </w:pPr>
      <w:r>
        <w:rPr>
          <w:rFonts w:ascii="Times New Roman"/>
          <w:b w:val="false"/>
          <w:i w:val="false"/>
          <w:color w:val="000000"/>
          <w:sz w:val="28"/>
        </w:rPr>
        <w:t>
      26) тапсырыс берушінің конкурс жеңімпазымен мемлекеттік сатып алу туралы шарт жасасуы.</w:t>
      </w:r>
    </w:p>
    <w:p>
      <w:pPr>
        <w:spacing w:after="0"/>
        <w:ind w:left="0"/>
        <w:jc w:val="both"/>
      </w:pPr>
      <w:r>
        <w:rPr>
          <w:rFonts w:ascii="Times New Roman"/>
          <w:b w:val="false"/>
          <w:i w:val="false"/>
          <w:color w:val="000000"/>
          <w:sz w:val="28"/>
        </w:rPr>
        <w:t>
      Осы тармақтың 7), 8), 9) және 10) тармақшаларында көзделген іс-шаралар арнаулы мемлекеттік органдар мен олардың қарамағындағы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25.08.2020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12. Тапсырыс беруші Заңның 5-бабының 13-тармағында көзделген жағдайларда мемлекеттік сатып алуды жүзеге асырудан бас тартуға құқылы.</w:t>
      </w:r>
    </w:p>
    <w:bookmarkEnd w:id="36"/>
    <w:bookmarkStart w:name="z60" w:id="37"/>
    <w:p>
      <w:pPr>
        <w:spacing w:after="0"/>
        <w:ind w:left="0"/>
        <w:jc w:val="both"/>
      </w:pPr>
      <w:r>
        <w:rPr>
          <w:rFonts w:ascii="Times New Roman"/>
          <w:b w:val="false"/>
          <w:i w:val="false"/>
          <w:color w:val="000000"/>
          <w:sz w:val="28"/>
        </w:rPr>
        <w:t>
      Мұндай жағдайда тапсырыс беруші мемлекеттік сатып алуды жүзеге асырудан бас тарту туралы шешім қабылдаған күннен бастап бес жұмыс күні ішінде тапсырыс беруші не мемлекеттік сатып алуды ұйымдастырушы:</w:t>
      </w:r>
    </w:p>
    <w:bookmarkEnd w:id="37"/>
    <w:bookmarkStart w:name="z61" w:id="38"/>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етуге;</w:t>
      </w:r>
    </w:p>
    <w:bookmarkEnd w:id="38"/>
    <w:bookmarkStart w:name="z62" w:id="39"/>
    <w:p>
      <w:pPr>
        <w:spacing w:after="0"/>
        <w:ind w:left="0"/>
        <w:jc w:val="both"/>
      </w:pPr>
      <w:r>
        <w:rPr>
          <w:rFonts w:ascii="Times New Roman"/>
          <w:b w:val="false"/>
          <w:i w:val="false"/>
          <w:color w:val="000000"/>
          <w:sz w:val="28"/>
        </w:rPr>
        <w:t>
      2) енгізілген конкурсқа қатысуға өтінімдерді қамтамасыз етуді және (немесе) мемлекеттік сатып алу туралы шарттың орындалуын қамтамасыз етуді қайтаруға міндетті.</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3" w:id="40"/>
    <w:p>
      <w:pPr>
        <w:spacing w:after="0"/>
        <w:ind w:left="0"/>
        <w:jc w:val="left"/>
      </w:pPr>
      <w:r>
        <w:rPr>
          <w:rFonts w:ascii="Times New Roman"/>
          <w:b/>
          <w:i w:val="false"/>
          <w:color w:val="000000"/>
        </w:rPr>
        <w:t xml:space="preserve"> 1-параграф. Конкурстық құжаттаманы әзірлеу, келісу және бекіту</w:t>
      </w:r>
    </w:p>
    <w:bookmarkEnd w:id="40"/>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4" w:id="41"/>
    <w:p>
      <w:pPr>
        <w:spacing w:after="0"/>
        <w:ind w:left="0"/>
        <w:jc w:val="both"/>
      </w:pPr>
      <w:r>
        <w:rPr>
          <w:rFonts w:ascii="Times New Roman"/>
          <w:b w:val="false"/>
          <w:i w:val="false"/>
          <w:color w:val="000000"/>
          <w:sz w:val="28"/>
        </w:rPr>
        <w:t xml:space="preserve">
      13. Мемлекеттік сатып алуды ұйымдастырушы конкурс тәсілімен мемлекеттік сатып алуды өткізудің талаптары мен тәртібін айқындау үшін Қазақстан Республикасының мемлекеттік құпиялар туралы заңнамасының талаптарын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үлгілік конкурстық құжаттама негізінде қазақ және орыс тілдерінде конкурстық құжаттаманы әзірлейді.</w:t>
      </w:r>
    </w:p>
    <w:bookmarkEnd w:id="41"/>
    <w:bookmarkStart w:name="z65" w:id="42"/>
    <w:p>
      <w:pPr>
        <w:spacing w:after="0"/>
        <w:ind w:left="0"/>
        <w:jc w:val="both"/>
      </w:pPr>
      <w:r>
        <w:rPr>
          <w:rFonts w:ascii="Times New Roman"/>
          <w:b w:val="false"/>
          <w:i w:val="false"/>
          <w:color w:val="000000"/>
          <w:sz w:val="28"/>
        </w:rPr>
        <w:t xml:space="preserve">
      14. Егер әлеуетті өнім беруші Қазақстан Республикасының резиденті болмаса, онда оның біліктілік талаптарына сәйкестігін растау үшін Қазақстан Республикасының резиденттері беретін құжаттар не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және Қазақстан Республикасы ратификациялаған шарттардың талаптарын ескере отырып, конкурстық құжаттаманың тілдеріне нотариат куәландырған аудармасымен бірге Қазақстан Республикасының резиденті емес әлеуетті өнім берушінің біліктілігі туралы ұқсас мәліметтерді қамтитын құжаттар ұсынылады.</w:t>
      </w:r>
    </w:p>
    <w:bookmarkEnd w:id="42"/>
    <w:bookmarkStart w:name="z66" w:id="43"/>
    <w:p>
      <w:pPr>
        <w:spacing w:after="0"/>
        <w:ind w:left="0"/>
        <w:jc w:val="both"/>
      </w:pPr>
      <w:r>
        <w:rPr>
          <w:rFonts w:ascii="Times New Roman"/>
          <w:b w:val="false"/>
          <w:i w:val="false"/>
          <w:color w:val="000000"/>
          <w:sz w:val="28"/>
        </w:rPr>
        <w:t>
      15. Мемлекеттік сатып алуды ұйымдастырушы әзірлеген конкурстық құжаттаманы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43"/>
    <w:p>
      <w:pPr>
        <w:spacing w:after="0"/>
        <w:ind w:left="0"/>
        <w:jc w:val="both"/>
      </w:pPr>
      <w:r>
        <w:rPr>
          <w:rFonts w:ascii="Times New Roman"/>
          <w:b w:val="false"/>
          <w:i w:val="false"/>
          <w:color w:val="000000"/>
          <w:sz w:val="28"/>
        </w:rPr>
        <w:t>
      Мемлекеттік сатып алу осы Қағидалардың 5-тармағына сәйкес өткізілген жағдайда конкурстық құжаттаманы ұйымдастырушының бірінші басшысы немесе оның міндетін атқаратын адам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15-тармақ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15-1. Жобалау-сметалық құжаттаманы талап ететін жұмыстарды мемлекеттік сатып алуды жүзеге асыру кезінде техникалық ерекшеліктің орнына конкурстық құжаттамада Қазақстан Республикасының заңнамасына сәйкес сараптамадан өткен жобалау-сметалық құжаттама қамтылуы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15-1-тармақпен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15-2. Шарт бойынша міндеттемелерін орындау үшін тапсырыс берушіге қажетті материалдық және еңбек ресурстары конкурстық құжаттаманың ажырамас бөлігі болып табылатын техникалық ерекшелікте көрсетіледі.</w:t>
      </w:r>
    </w:p>
    <w:p>
      <w:pPr>
        <w:spacing w:after="0"/>
        <w:ind w:left="0"/>
        <w:jc w:val="both"/>
      </w:pPr>
      <w:r>
        <w:rPr>
          <w:rFonts w:ascii="Times New Roman"/>
          <w:b w:val="false"/>
          <w:i w:val="false"/>
          <w:color w:val="000000"/>
          <w:sz w:val="28"/>
        </w:rPr>
        <w:t>
      Құрылыс (жаңа құрылыс, бар объектілерді кеңейту, техникалық қайта жарақтандыру, жаңғырту, реконструкциялау, қалпына келтіру және күрделі жөндеу), техникалық-экономикалық негіздемені, жобалау-сметалық құжаттаманы және қала құрылысы жобаларын әзірлеу жөніндегі жұмыстарды мемлекеттік сатып алуды жүзеге асыру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 иеленетінін растайтын құжат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15-2-тармақпен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8" w:id="44"/>
    <w:p>
      <w:pPr>
        <w:spacing w:after="0"/>
        <w:ind w:left="0"/>
        <w:jc w:val="both"/>
      </w:pPr>
      <w:r>
        <w:rPr>
          <w:rFonts w:ascii="Times New Roman"/>
          <w:b w:val="false"/>
          <w:i w:val="false"/>
          <w:color w:val="000000"/>
          <w:sz w:val="28"/>
        </w:rPr>
        <w:t>
      16. Біртекті тауарларды, жұмыстарды, көрсетілетін қызметтерді конкурс тәсілімен мемлекеттік сатып алу жүзеге асырылған кезде мемлекеттік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бөлуге міндетті.</w:t>
      </w:r>
    </w:p>
    <w:bookmarkEnd w:id="44"/>
    <w:bookmarkStart w:name="z69" w:id="45"/>
    <w:p>
      <w:pPr>
        <w:spacing w:after="0"/>
        <w:ind w:left="0"/>
        <w:jc w:val="both"/>
      </w:pPr>
      <w:r>
        <w:rPr>
          <w:rFonts w:ascii="Times New Roman"/>
          <w:b w:val="false"/>
          <w:i w:val="false"/>
          <w:color w:val="000000"/>
          <w:sz w:val="28"/>
        </w:rPr>
        <w:t>
      Тауар жеткізілетін, қызметтер көрсетілетін кемінде бес орын болғанда конкурс тәсілімен өткізілетін лотта тауар жеткізілетін, қызметтер көрсетілетін бірнеше орынды көрсетуге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0" w:id="46"/>
    <w:p>
      <w:pPr>
        <w:spacing w:after="0"/>
        <w:ind w:left="0"/>
        <w:jc w:val="left"/>
      </w:pPr>
      <w:r>
        <w:rPr>
          <w:rFonts w:ascii="Times New Roman"/>
          <w:b/>
          <w:i w:val="false"/>
          <w:color w:val="000000"/>
        </w:rPr>
        <w:t xml:space="preserve"> 2-параграф. Конкурстық комиссияны, сарапшыны (сараптау комиссиясын) бекіту</w:t>
      </w:r>
    </w:p>
    <w:bookmarkEnd w:id="46"/>
    <w:p>
      <w:pPr>
        <w:spacing w:after="0"/>
        <w:ind w:left="0"/>
        <w:jc w:val="both"/>
      </w:pPr>
      <w:r>
        <w:rPr>
          <w:rFonts w:ascii="Times New Roman"/>
          <w:b w:val="false"/>
          <w:i w:val="false"/>
          <w:color w:val="ff0000"/>
          <w:sz w:val="28"/>
        </w:rPr>
        <w:t xml:space="preserve">
      Ескерту. 2-параграфтың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1" w:id="47"/>
    <w:p>
      <w:pPr>
        <w:spacing w:after="0"/>
        <w:ind w:left="0"/>
        <w:jc w:val="both"/>
      </w:pPr>
      <w:r>
        <w:rPr>
          <w:rFonts w:ascii="Times New Roman"/>
          <w:b w:val="false"/>
          <w:i w:val="false"/>
          <w:color w:val="000000"/>
          <w:sz w:val="28"/>
        </w:rPr>
        <w:t>
      17. Тауарларды, жұмыстарды, көрсетілетін қызметтерді конкурс тәсілімен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айқындайды.</w:t>
      </w:r>
    </w:p>
    <w:bookmarkEnd w:id="47"/>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p>
      <w:pPr>
        <w:spacing w:after="0"/>
        <w:ind w:left="0"/>
        <w:jc w:val="both"/>
      </w:pPr>
      <w:r>
        <w:rPr>
          <w:rFonts w:ascii="Times New Roman"/>
          <w:b w:val="false"/>
          <w:i w:val="false"/>
          <w:color w:val="000000"/>
          <w:sz w:val="28"/>
        </w:rPr>
        <w:t>
      Егер сатып алуды ұйымдастырушы болып тікелей тапсырыс берушінің өзі не мемлекеттік сатып алуды ұйымдастыру рәсімдерін орындауға және өткізуге жауапты өзінің құрылымдық бөлімшесі тұлғасында әрекет ететін болса, конкурстық комиссияны құру және конкурстық комиссияның хатшысын айқындау туралы шешімді бірінші басшы не оның міндетін атқаратын тұлға қабылдайды.</w:t>
      </w:r>
    </w:p>
    <w:p>
      <w:pPr>
        <w:spacing w:after="0"/>
        <w:ind w:left="0"/>
        <w:jc w:val="both"/>
      </w:pPr>
      <w:r>
        <w:rPr>
          <w:rFonts w:ascii="Times New Roman"/>
          <w:b w:val="false"/>
          <w:i w:val="false"/>
          <w:color w:val="000000"/>
          <w:sz w:val="28"/>
        </w:rPr>
        <w:t xml:space="preserve">
      Жұмыстарды мемлекеттік сатып алу жүзеге асырылған жағдайда, мемлекеттік сатып алуды ұйымдастырушы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тиісті қызмет саласындағы уәкілетті органмен келісім бойынша оның өкілдерін конкурстық комиссияның құрамына енгізе алады.</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конкурстық құжаттаманы әзірлеу кезеңінде сараптау комиссиясын құра (сарапшыны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2" w:id="48"/>
    <w:p>
      <w:pPr>
        <w:spacing w:after="0"/>
        <w:ind w:left="0"/>
        <w:jc w:val="both"/>
      </w:pPr>
      <w:r>
        <w:rPr>
          <w:rFonts w:ascii="Times New Roman"/>
          <w:b w:val="false"/>
          <w:i w:val="false"/>
          <w:color w:val="000000"/>
          <w:sz w:val="28"/>
        </w:rPr>
        <w:t>
      18. Конкурстық комиссияның төрағасы, төрағасының орынбасары және басқа да мүшелері конкурстық комиссияның мүшелері болып табылады. Төраға болмаған уақытта оның функцияларын оны алмастыратын тұлға орындайды. Конкурстық комиссия мүшелерiнiң жалпы саны тақ санды құрауға және кемiнде үш адам болуға тиiс.</w:t>
      </w:r>
    </w:p>
    <w:bookmarkEnd w:id="48"/>
    <w:p>
      <w:pPr>
        <w:spacing w:after="0"/>
        <w:ind w:left="0"/>
        <w:jc w:val="both"/>
      </w:pPr>
      <w:r>
        <w:rPr>
          <w:rFonts w:ascii="Times New Roman"/>
          <w:b w:val="false"/>
          <w:i w:val="false"/>
          <w:color w:val="000000"/>
          <w:sz w:val="28"/>
        </w:rPr>
        <w:t xml:space="preserve">
      Конкурстық комиссияның төрағасы болып мемлекеттік сатып алуды ұйымдастырушының бірінші басшысының орынбасарынан төмен емес лауазымды адам айқындалуға тиіс. Егер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айқындалуға тиіс. Егер мемлекеттік сатып алуды ұйымдастырушы болып тапсырыс беруші мемлекеттік сатып алуды ұйымдастыру рәсімдерін орындауға және өткізуге жауапты өзінің құрылымдық бөлімшесі тұлғасында әрекет ететін болса, конкурстық комиссияның төрағасы болып тапсырыс берушінің осы құрылымдық бөлімшесінің басшысынан төмен емес лауазымды адам анықталуға тиіс. </w:t>
      </w:r>
    </w:p>
    <w:bookmarkStart w:name="z73" w:id="49"/>
    <w:p>
      <w:pPr>
        <w:spacing w:after="0"/>
        <w:ind w:left="0"/>
        <w:jc w:val="both"/>
      </w:pPr>
      <w:r>
        <w:rPr>
          <w:rFonts w:ascii="Times New Roman"/>
          <w:b w:val="false"/>
          <w:i w:val="false"/>
          <w:color w:val="000000"/>
          <w:sz w:val="28"/>
        </w:rPr>
        <w:t>
      19. Конкурстық комиссияның төрағасы:</w:t>
      </w:r>
    </w:p>
    <w:bookmarkEnd w:id="49"/>
    <w:bookmarkStart w:name="z74" w:id="50"/>
    <w:p>
      <w:pPr>
        <w:spacing w:after="0"/>
        <w:ind w:left="0"/>
        <w:jc w:val="both"/>
      </w:pPr>
      <w:r>
        <w:rPr>
          <w:rFonts w:ascii="Times New Roman"/>
          <w:b w:val="false"/>
          <w:i w:val="false"/>
          <w:color w:val="000000"/>
          <w:sz w:val="28"/>
        </w:rPr>
        <w:t xml:space="preserve">
      1) конкурстық комиссияның жұмысын жоспарлайды және қызметіне басшылық жасайды; </w:t>
      </w:r>
    </w:p>
    <w:bookmarkEnd w:id="50"/>
    <w:bookmarkStart w:name="z75" w:id="51"/>
    <w:p>
      <w:pPr>
        <w:spacing w:after="0"/>
        <w:ind w:left="0"/>
        <w:jc w:val="both"/>
      </w:pPr>
      <w:r>
        <w:rPr>
          <w:rFonts w:ascii="Times New Roman"/>
          <w:b w:val="false"/>
          <w:i w:val="false"/>
          <w:color w:val="000000"/>
          <w:sz w:val="28"/>
        </w:rPr>
        <w:t>
      2) конкурстық комиссияның отырыстарында төрағалық етеді;</w:t>
      </w:r>
    </w:p>
    <w:bookmarkEnd w:id="51"/>
    <w:bookmarkStart w:name="z76" w:id="52"/>
    <w:p>
      <w:pPr>
        <w:spacing w:after="0"/>
        <w:ind w:left="0"/>
        <w:jc w:val="both"/>
      </w:pPr>
      <w:r>
        <w:rPr>
          <w:rFonts w:ascii="Times New Roman"/>
          <w:b w:val="false"/>
          <w:i w:val="false"/>
          <w:color w:val="000000"/>
          <w:sz w:val="28"/>
        </w:rPr>
        <w:t xml:space="preserve">
      3) осы Қағидаларда көзделген өзге функцияларды жүзеге асырады. </w:t>
      </w:r>
    </w:p>
    <w:bookmarkEnd w:id="52"/>
    <w:bookmarkStart w:name="z77" w:id="53"/>
    <w:p>
      <w:pPr>
        <w:spacing w:after="0"/>
        <w:ind w:left="0"/>
        <w:jc w:val="both"/>
      </w:pPr>
      <w:r>
        <w:rPr>
          <w:rFonts w:ascii="Times New Roman"/>
          <w:b w:val="false"/>
          <w:i w:val="false"/>
          <w:color w:val="000000"/>
          <w:sz w:val="28"/>
        </w:rPr>
        <w:t>
      20. Конкурстық комиссия оны құру туралы шешім күшіне енген күннен бастап әрекет етеді және тауарларды, жұмыстарды, көрсетілетін қызметтерді конкурс тәсілімен мемлекеттік сатып алу туралы шарт жасалған күннен бастап өз қызметін тоқтатады.</w:t>
      </w:r>
    </w:p>
    <w:bookmarkEnd w:id="53"/>
    <w:bookmarkStart w:name="z78" w:id="54"/>
    <w:p>
      <w:pPr>
        <w:spacing w:after="0"/>
        <w:ind w:left="0"/>
        <w:jc w:val="both"/>
      </w:pPr>
      <w:r>
        <w:rPr>
          <w:rFonts w:ascii="Times New Roman"/>
          <w:b w:val="false"/>
          <w:i w:val="false"/>
          <w:color w:val="000000"/>
          <w:sz w:val="28"/>
        </w:rPr>
        <w:t>
      21. Конкурстық комиссияның отырыстары конкурстық комиссия мүшелерiнiң жалпы санының қарапайым көпшiлiгiнің қатысуы шартымен өткізіледі және конкурстық комиссияның қатысып отырған мүшелерi мен конкурстық комиссияның хатшысы қол қоятын хаттамамен ресiмделедi. Конкурстық комиссияның қандай да бiр мүшесi болмаған жағдайда, конкурстық комиссия отырысының хаттамасында оның болмау себебi көрсетiліп, аталған фактіні растайтын құжат қоса беріледі.</w:t>
      </w:r>
    </w:p>
    <w:bookmarkEnd w:id="54"/>
    <w:bookmarkStart w:name="z79" w:id="55"/>
    <w:p>
      <w:pPr>
        <w:spacing w:after="0"/>
        <w:ind w:left="0"/>
        <w:jc w:val="both"/>
      </w:pPr>
      <w:r>
        <w:rPr>
          <w:rFonts w:ascii="Times New Roman"/>
          <w:b w:val="false"/>
          <w:i w:val="false"/>
          <w:color w:val="000000"/>
          <w:sz w:val="28"/>
        </w:rPr>
        <w:t xml:space="preserve">
      22.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көпшілігі дауыс берген болса, қабылданды деп саналады. Дауыстар тең болған жағдайда конкурстық комиссияның төрағасы немесе ол болмаған жағдайда, төрағаның орынбасары дауыс берген шешім қабылданды деп саналады. Конкурстық комиссияның шешімімен келіспеген жағдайда, осы конкурстық комиссияның кез келген мүшесінің ерекше пікір білдіруге құқығы бар, ол жазбаша түрде баяндалуға және конкурстық комиссия отырысының хаттамасына қоса берілуге тиіс. </w:t>
      </w:r>
    </w:p>
    <w:bookmarkEnd w:id="55"/>
    <w:bookmarkStart w:name="z80" w:id="56"/>
    <w:p>
      <w:pPr>
        <w:spacing w:after="0"/>
        <w:ind w:left="0"/>
        <w:jc w:val="both"/>
      </w:pPr>
      <w:r>
        <w:rPr>
          <w:rFonts w:ascii="Times New Roman"/>
          <w:b w:val="false"/>
          <w:i w:val="false"/>
          <w:color w:val="000000"/>
          <w:sz w:val="28"/>
        </w:rPr>
        <w:t>
      23.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p>
    <w:bookmarkEnd w:id="56"/>
    <w:bookmarkStart w:name="z81" w:id="57"/>
    <w:p>
      <w:pPr>
        <w:spacing w:after="0"/>
        <w:ind w:left="0"/>
        <w:jc w:val="both"/>
      </w:pPr>
      <w:r>
        <w:rPr>
          <w:rFonts w:ascii="Times New Roman"/>
          <w:b w:val="false"/>
          <w:i w:val="false"/>
          <w:color w:val="000000"/>
          <w:sz w:val="28"/>
        </w:rPr>
        <w:t>
      Конкурстық комиссияның хатшысы мемлекеттік сатып алуды ұйымдастырушының мемлекеттік сатып алуды ұйымдастыру мен өткізуге жауапты құрылымдық бөлімшесінің лауазымды адамдарының қатарынан айқындалады.</w:t>
      </w:r>
    </w:p>
    <w:bookmarkEnd w:id="57"/>
    <w:bookmarkStart w:name="z82" w:id="58"/>
    <w:p>
      <w:pPr>
        <w:spacing w:after="0"/>
        <w:ind w:left="0"/>
        <w:jc w:val="both"/>
      </w:pPr>
      <w:r>
        <w:rPr>
          <w:rFonts w:ascii="Times New Roman"/>
          <w:b w:val="false"/>
          <w:i w:val="false"/>
          <w:color w:val="000000"/>
          <w:sz w:val="28"/>
        </w:rPr>
        <w:t>
      Конкурстық комиссияның хатшысы:</w:t>
      </w:r>
    </w:p>
    <w:bookmarkEnd w:id="58"/>
    <w:bookmarkStart w:name="z83" w:id="59"/>
    <w:p>
      <w:pPr>
        <w:spacing w:after="0"/>
        <w:ind w:left="0"/>
        <w:jc w:val="both"/>
      </w:pPr>
      <w:r>
        <w:rPr>
          <w:rFonts w:ascii="Times New Roman"/>
          <w:b w:val="false"/>
          <w:i w:val="false"/>
          <w:color w:val="000000"/>
          <w:sz w:val="28"/>
        </w:rPr>
        <w:t xml:space="preserve">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 </w:t>
      </w:r>
    </w:p>
    <w:bookmarkEnd w:id="59"/>
    <w:bookmarkStart w:name="z84" w:id="60"/>
    <w:p>
      <w:pPr>
        <w:spacing w:after="0"/>
        <w:ind w:left="0"/>
        <w:jc w:val="both"/>
      </w:pPr>
      <w:r>
        <w:rPr>
          <w:rFonts w:ascii="Times New Roman"/>
          <w:b w:val="false"/>
          <w:i w:val="false"/>
          <w:color w:val="000000"/>
          <w:sz w:val="28"/>
        </w:rPr>
        <w:t>
      2) конкурстық өтінімдер салынған конверттерді ашу хаттамасын, конкурсқа қатысуға рұқсат беру туралы хаттаманы, конкурс қорытындылары туралы хаттаманы, сондай-ақ конкурстық комиссия отырыстарының басқа да хаттамаларын ресімдейді және оларға қол қояды;</w:t>
      </w:r>
    </w:p>
    <w:bookmarkEnd w:id="60"/>
    <w:bookmarkStart w:name="z85" w:id="61"/>
    <w:p>
      <w:pPr>
        <w:spacing w:after="0"/>
        <w:ind w:left="0"/>
        <w:jc w:val="both"/>
      </w:pPr>
      <w:r>
        <w:rPr>
          <w:rFonts w:ascii="Times New Roman"/>
          <w:b w:val="false"/>
          <w:i w:val="false"/>
          <w:color w:val="000000"/>
          <w:sz w:val="28"/>
        </w:rPr>
        <w:t>
      3) тапсырыс берушіге конкурстық комиссия қол қойған отырыстар хаттамаларын, сарапшының (сараптау комиссиясының) қорытындысын жібереді;</w:t>
      </w:r>
    </w:p>
    <w:bookmarkEnd w:id="61"/>
    <w:bookmarkStart w:name="z86" w:id="62"/>
    <w:p>
      <w:pPr>
        <w:spacing w:after="0"/>
        <w:ind w:left="0"/>
        <w:jc w:val="both"/>
      </w:pPr>
      <w:r>
        <w:rPr>
          <w:rFonts w:ascii="Times New Roman"/>
          <w:b w:val="false"/>
          <w:i w:val="false"/>
          <w:color w:val="000000"/>
          <w:sz w:val="28"/>
        </w:rPr>
        <w:t xml:space="preserve">
      4) конкурстық өтінімдерді ашқан күннен бастап тауарларды, жұмыстарды, көрсетілетін қызметтерді конкурс тәсілімен мемлекеттік сатып алу құжаттарының және материалдардың сақталуын қамтамасыз етеді; </w:t>
      </w:r>
    </w:p>
    <w:bookmarkEnd w:id="62"/>
    <w:bookmarkStart w:name="z87" w:id="63"/>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63"/>
    <w:bookmarkStart w:name="z88" w:id="64"/>
    <w:p>
      <w:pPr>
        <w:spacing w:after="0"/>
        <w:ind w:left="0"/>
        <w:jc w:val="both"/>
      </w:pPr>
      <w:r>
        <w:rPr>
          <w:rFonts w:ascii="Times New Roman"/>
          <w:b w:val="false"/>
          <w:i w:val="false"/>
          <w:color w:val="000000"/>
          <w:sz w:val="28"/>
        </w:rPr>
        <w:t xml:space="preserve">
      24. Мемлекеттік сатып алуды ұйымдастырушыда әлеуетті өнім берушілер ұсынатын тауарлардың, жұмыстардың, көрсетілетін қызметтердің конкурстық құжаттама талаптарына сәйкестігін айқындау үшін тиісті бейіндегі мамандар болмаған жағдайда, мемлекеттік сатып алуды ұйымдастырушы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сарапшылар ретінде мемлекеттік қызметшілерді өтеусіз негізде, ал өзге сарапшыларды тараптардың уағдаластығы бойынша ақылы, сондай-ақ өтеусіз негізде тартуы мүмкін.</w:t>
      </w:r>
    </w:p>
    <w:bookmarkEnd w:id="64"/>
    <w:bookmarkStart w:name="z89" w:id="65"/>
    <w:p>
      <w:pPr>
        <w:spacing w:after="0"/>
        <w:ind w:left="0"/>
        <w:jc w:val="both"/>
      </w:pPr>
      <w:r>
        <w:rPr>
          <w:rFonts w:ascii="Times New Roman"/>
          <w:b w:val="false"/>
          <w:i w:val="false"/>
          <w:color w:val="000000"/>
          <w:sz w:val="28"/>
        </w:rPr>
        <w:t xml:space="preserve">
      Сарапшы ретінде қандай да бір тұлғаны тарту үшін оның қызмет бейінінің мемлекеттік сатып алу нысанасына сәйкестігі міндетті шарт болып табылады. </w:t>
      </w:r>
    </w:p>
    <w:bookmarkEnd w:id="65"/>
    <w:bookmarkStart w:name="z90" w:id="66"/>
    <w:p>
      <w:pPr>
        <w:spacing w:after="0"/>
        <w:ind w:left="0"/>
        <w:jc w:val="both"/>
      </w:pPr>
      <w:r>
        <w:rPr>
          <w:rFonts w:ascii="Times New Roman"/>
          <w:b w:val="false"/>
          <w:i w:val="false"/>
          <w:color w:val="000000"/>
          <w:sz w:val="28"/>
        </w:rPr>
        <w:t>
      Мемлекеттік сатып алуды ұйымдастырған кезде мемлекеттік сатып алуды ұйымдастырушы тапсырыс берушінің, мемлекеттік сатып алуды ұйымдастырушының не олардың ведомстволық бағынысты мекемелердің мамандарын сарапшылар ретінде тарта алады.</w:t>
      </w:r>
    </w:p>
    <w:bookmarkEnd w:id="66"/>
    <w:bookmarkStart w:name="z91" w:id="67"/>
    <w:p>
      <w:pPr>
        <w:spacing w:after="0"/>
        <w:ind w:left="0"/>
        <w:jc w:val="both"/>
      </w:pPr>
      <w:r>
        <w:rPr>
          <w:rFonts w:ascii="Times New Roman"/>
          <w:b w:val="false"/>
          <w:i w:val="false"/>
          <w:color w:val="000000"/>
          <w:sz w:val="28"/>
        </w:rPr>
        <w:t xml:space="preserve">
      Сарапшыны ақылы негізде таңдауды мемлекеттік сатып алуды ұйымдастырушы </w:t>
      </w:r>
      <w:r>
        <w:rPr>
          <w:rFonts w:ascii="Times New Roman"/>
          <w:b w:val="false"/>
          <w:i w:val="false"/>
          <w:color w:val="000000"/>
          <w:sz w:val="28"/>
        </w:rPr>
        <w:t>Заңға</w:t>
      </w:r>
      <w:r>
        <w:rPr>
          <w:rFonts w:ascii="Times New Roman"/>
          <w:b w:val="false"/>
          <w:i w:val="false"/>
          <w:color w:val="000000"/>
          <w:sz w:val="28"/>
        </w:rPr>
        <w:t xml:space="preserve"> сәйкес жүзеге асырады.</w:t>
      </w:r>
    </w:p>
    <w:bookmarkEnd w:id="67"/>
    <w:bookmarkStart w:name="z92" w:id="68"/>
    <w:p>
      <w:pPr>
        <w:spacing w:after="0"/>
        <w:ind w:left="0"/>
        <w:jc w:val="both"/>
      </w:pPr>
      <w:r>
        <w:rPr>
          <w:rFonts w:ascii="Times New Roman"/>
          <w:b w:val="false"/>
          <w:i w:val="false"/>
          <w:color w:val="000000"/>
          <w:sz w:val="28"/>
        </w:rPr>
        <w:t>
      25. Үш немесе одан көп сарапшыны тартқан жағдайда, мемлекеттік сатып алуды ұйымдастырушы тартылған сарапшылардың қатарынан сараптау комиссиясын құрады және олардың арасынан сараптау комиссиясының басшысын айқындайды.</w:t>
      </w:r>
    </w:p>
    <w:bookmarkEnd w:id="68"/>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мемлекеттік сатып алуды ұйымдастырушының бірінші басшысы немесе аппарат басшы не оның міндетін атқаратын адам қабылдайды.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25-тармаққа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94" w:id="69"/>
    <w:p>
      <w:pPr>
        <w:spacing w:after="0"/>
        <w:ind w:left="0"/>
        <w:jc w:val="both"/>
      </w:pPr>
      <w:r>
        <w:rPr>
          <w:rFonts w:ascii="Times New Roman"/>
          <w:b w:val="false"/>
          <w:i w:val="false"/>
          <w:color w:val="000000"/>
          <w:sz w:val="28"/>
        </w:rPr>
        <w:t>
      26. Сарапшылар (сараптау комиссиясы) әлеуетті өнім берушілер ұсынатын тауарлардың, жұмыстардың, көрсетілетін қызметтердің конкурстық құжаттама талаптарына сәйкестігі тұрғысынан сараптамалық қорытынды береді және конкурстық комиссия шешім қабылдаған кезде дауыс беру құқығы жоқ. Егер сарапшылардың (сараптау комиссиясының) қорытындысы конкурстық құжаттамада көзделген талаптар шегінде жасалған болса ғана оны конкурстық комиссия міндетті түрде ескереді. Сараптамалық қорытынды жазбаша түрде ресімделеді, оған сарапшылар (сараптау комиссиясының мүшелері) қол қояды және конкурсқа қатысуға рұқсат беру туралы хаттамаға қоса беріледі.</w:t>
      </w:r>
    </w:p>
    <w:bookmarkEnd w:id="69"/>
    <w:bookmarkStart w:name="z95" w:id="70"/>
    <w:p>
      <w:pPr>
        <w:spacing w:after="0"/>
        <w:ind w:left="0"/>
        <w:jc w:val="both"/>
      </w:pPr>
      <w:r>
        <w:rPr>
          <w:rFonts w:ascii="Times New Roman"/>
          <w:b w:val="false"/>
          <w:i w:val="false"/>
          <w:color w:val="000000"/>
          <w:sz w:val="28"/>
        </w:rPr>
        <w:t>
      Сарапшы сараптау комиссиясының қорытындысымен келіспеген жағдайда, мұндай сарапшы ерекше пікірін жазбаша баяндайды, ол сараптау комиссиясының қорытындысына қоса беріледі және оның ажырамас бөлігі болып табылады.</w:t>
      </w:r>
    </w:p>
    <w:bookmarkEnd w:id="70"/>
    <w:bookmarkStart w:name="z96" w:id="71"/>
    <w:p>
      <w:pPr>
        <w:spacing w:after="0"/>
        <w:ind w:left="0"/>
        <w:jc w:val="both"/>
      </w:pPr>
      <w:r>
        <w:rPr>
          <w:rFonts w:ascii="Times New Roman"/>
          <w:b w:val="false"/>
          <w:i w:val="false"/>
          <w:color w:val="000000"/>
          <w:sz w:val="28"/>
        </w:rPr>
        <w:t>
      27. Тауарларды, жұмыстарды, көрсетілетін қызметтерді конкурс тәсілімен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танысуға тиіс.</w:t>
      </w:r>
    </w:p>
    <w:bookmarkEnd w:id="71"/>
    <w:bookmarkStart w:name="z97" w:id="72"/>
    <w:p>
      <w:pPr>
        <w:spacing w:after="0"/>
        <w:ind w:left="0"/>
        <w:jc w:val="left"/>
      </w:pPr>
      <w:r>
        <w:rPr>
          <w:rFonts w:ascii="Times New Roman"/>
          <w:b/>
          <w:i w:val="false"/>
          <w:color w:val="000000"/>
        </w:rPr>
        <w:t xml:space="preserve"> 3-параграф. Әлеуетті өнім берушілердің тізімін қалыптастыру және бекіту</w:t>
      </w:r>
    </w:p>
    <w:bookmarkEnd w:id="72"/>
    <w:p>
      <w:pPr>
        <w:spacing w:after="0"/>
        <w:ind w:left="0"/>
        <w:jc w:val="both"/>
      </w:pPr>
      <w:r>
        <w:rPr>
          <w:rFonts w:ascii="Times New Roman"/>
          <w:b w:val="false"/>
          <w:i w:val="false"/>
          <w:color w:val="ff0000"/>
          <w:sz w:val="28"/>
        </w:rPr>
        <w:t xml:space="preserve">
      Ескерту. 3-параграфтың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3-</w:t>
      </w:r>
      <w:r>
        <w:rPr>
          <w:rFonts w:ascii="Times New Roman"/>
          <w:b w:val="false"/>
          <w:i/>
          <w:color w:val="000000"/>
          <w:sz w:val="28"/>
        </w:rPr>
        <w:t>параграф</w:t>
      </w:r>
      <w:r>
        <w:rPr>
          <w:rFonts w:ascii="Times New Roman"/>
          <w:b w:val="false"/>
          <w:i/>
          <w:color w:val="000000"/>
          <w:sz w:val="28"/>
        </w:rPr>
        <w:t xml:space="preserve">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088" w:id="73"/>
    <w:p>
      <w:pPr>
        <w:spacing w:after="0"/>
        <w:ind w:left="0"/>
        <w:jc w:val="both"/>
      </w:pPr>
      <w:r>
        <w:rPr>
          <w:rFonts w:ascii="Times New Roman"/>
          <w:b w:val="false"/>
          <w:i w:val="false"/>
          <w:color w:val="000000"/>
          <w:sz w:val="28"/>
        </w:rPr>
        <w:t>
      28. Конкурс тәсілімен мемлекеттік сатып алуды өткізу кезінде мемлекеттік сатып алуды ұйымдастырушы осы Қағидалардың 28-1, 28-2, 28-3, 28-4, 29-1-тармақтарында белгіленген жағдайларды қоспағанда, әлеуетті өнім берушілер тізіміне енгізілген әлеуетті өнім берушілердің мекенжайына мемлекеттік сатып алуды жүзеге асыру туралы хабарлама жібереді.</w:t>
      </w:r>
    </w:p>
    <w:bookmarkEnd w:id="73"/>
    <w:p>
      <w:pPr>
        <w:spacing w:after="0"/>
        <w:ind w:left="0"/>
        <w:jc w:val="both"/>
      </w:pPr>
      <w:r>
        <w:rPr>
          <w:rFonts w:ascii="Times New Roman"/>
          <w:b w:val="false"/>
          <w:i w:val="false"/>
          <w:color w:val="000000"/>
          <w:sz w:val="28"/>
        </w:rPr>
        <w:t>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алуды жүзеге асыру туралы хабарлама жіберілетін әлеуетті өнім берушілердің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жұмыс істеуге рұқсаты болуға тиіс.</w:t>
      </w:r>
    </w:p>
    <w:p>
      <w:pPr>
        <w:spacing w:after="0"/>
        <w:ind w:left="0"/>
        <w:jc w:val="both"/>
      </w:pPr>
      <w:r>
        <w:rPr>
          <w:rFonts w:ascii="Times New Roman"/>
          <w:b w:val="false"/>
          <w:i w:val="false"/>
          <w:color w:val="000000"/>
          <w:sz w:val="28"/>
        </w:rPr>
        <w:t>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тапсырыс беруші "Ақпараттандыру туралы" Қазақстан Республикасының Заңында белгіленген сенімді бағдарламалық қамтылым және электрондық өнеркәсіп өнімдерінің тізілімінен әлеуетті өнім берушілердің тізімін қалыптастырады.</w:t>
      </w:r>
    </w:p>
    <w:p>
      <w:pPr>
        <w:spacing w:after="0"/>
        <w:ind w:left="0"/>
        <w:jc w:val="both"/>
      </w:pPr>
      <w:r>
        <w:rPr>
          <w:rFonts w:ascii="Times New Roman"/>
          <w:b w:val="false"/>
          <w:i w:val="false"/>
          <w:color w:val="000000"/>
          <w:sz w:val="28"/>
        </w:rPr>
        <w:t>
      Бұл ретте техникалық және функционалдық сипаттамаларға сәйкес келетін өнімді жеткізетін әлеуетті өнім берушілер болмаған не "Ақпараттандыру туралы" Қазақстан Республикасының Заңында белгіленген сенімді бағдарламалық қамтылым және электрондық өнеркәсіп өнімдері тізілімінде олардың атына хабарлама жіберілетін әлеуетті өнім беруші екеуден кем болғанда тапсырыс беруші осы Қағидалардың 29-тармағына сәйкес әлеуетті өнім берушілердің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89" w:id="74"/>
    <w:p>
      <w:pPr>
        <w:spacing w:after="0"/>
        <w:ind w:left="0"/>
        <w:jc w:val="both"/>
      </w:pPr>
      <w:r>
        <w:rPr>
          <w:rFonts w:ascii="Times New Roman"/>
          <w:b w:val="false"/>
          <w:i w:val="false"/>
          <w:color w:val="000000"/>
          <w:sz w:val="28"/>
        </w:rPr>
        <w:t>
      28-1. Арнаулы мемлекеттік органдар мен олардың қарамағындағы ұйымдарды қоспағанда, конкурс тәсілімен мемлекеттік сатып алуды өткізу кезінде мемлекеттік сатып алуды ұйымдастырушы жоспарланған мемлекеттік сатып алу туралы хабарландыруды веб-порталда орналастырады. Хабарландыруда мынадай ақпарат қамтылады:</w:t>
      </w:r>
    </w:p>
    <w:bookmarkEnd w:id="74"/>
    <w:bookmarkStart w:name="z1090" w:id="75"/>
    <w:p>
      <w:pPr>
        <w:spacing w:after="0"/>
        <w:ind w:left="0"/>
        <w:jc w:val="both"/>
      </w:pPr>
      <w:r>
        <w:rPr>
          <w:rFonts w:ascii="Times New Roman"/>
          <w:b w:val="false"/>
          <w:i w:val="false"/>
          <w:color w:val="000000"/>
          <w:sz w:val="28"/>
        </w:rPr>
        <w:t>
      1) тапсырыс беруші мен мемлекеттік сатып алуды ұйымдастырушының толық атауы, олардың орналасқан жері;</w:t>
      </w:r>
    </w:p>
    <w:bookmarkEnd w:id="75"/>
    <w:bookmarkStart w:name="z1091" w:id="76"/>
    <w:p>
      <w:pPr>
        <w:spacing w:after="0"/>
        <w:ind w:left="0"/>
        <w:jc w:val="both"/>
      </w:pPr>
      <w:r>
        <w:rPr>
          <w:rFonts w:ascii="Times New Roman"/>
          <w:b w:val="false"/>
          <w:i w:val="false"/>
          <w:color w:val="000000"/>
          <w:sz w:val="28"/>
        </w:rPr>
        <w:t>
      2) мемлекеттік сатып алуды жүзеге асыру тәсілі мен мерзімдері;</w:t>
      </w:r>
    </w:p>
    <w:bookmarkEnd w:id="76"/>
    <w:bookmarkStart w:name="z1092" w:id="77"/>
    <w:p>
      <w:pPr>
        <w:spacing w:after="0"/>
        <w:ind w:left="0"/>
        <w:jc w:val="both"/>
      </w:pPr>
      <w:r>
        <w:rPr>
          <w:rFonts w:ascii="Times New Roman"/>
          <w:b w:val="false"/>
          <w:i w:val="false"/>
          <w:color w:val="000000"/>
          <w:sz w:val="28"/>
        </w:rPr>
        <w:t>
      3) тиісті орган бекіткен номенклатуралық анықтамалыққа сәйкес сатып алынатын тауарлардың, жұмыстардың, көрсетілетін қызметтердің коды;</w:t>
      </w:r>
    </w:p>
    <w:bookmarkEnd w:id="77"/>
    <w:bookmarkStart w:name="z1093" w:id="78"/>
    <w:p>
      <w:pPr>
        <w:spacing w:after="0"/>
        <w:ind w:left="0"/>
        <w:jc w:val="both"/>
      </w:pPr>
      <w:r>
        <w:rPr>
          <w:rFonts w:ascii="Times New Roman"/>
          <w:b w:val="false"/>
          <w:i w:val="false"/>
          <w:color w:val="000000"/>
          <w:sz w:val="28"/>
        </w:rPr>
        <w:t>
      4) әлеуетті өнім берушілердің тізіміне енгізу туралы өтінішхаттарды қабылдау күні мен уақыты көрсетіледі.</w:t>
      </w:r>
    </w:p>
    <w:bookmarkEnd w:id="78"/>
    <w:p>
      <w:pPr>
        <w:spacing w:after="0"/>
        <w:ind w:left="0"/>
        <w:jc w:val="both"/>
      </w:pPr>
      <w:r>
        <w:rPr>
          <w:rFonts w:ascii="Times New Roman"/>
          <w:b w:val="false"/>
          <w:i w:val="false"/>
          <w:color w:val="000000"/>
          <w:sz w:val="28"/>
        </w:rPr>
        <w:t>
      Бұл ретте, әлеуетті өнім берушілердің тізіміне енгізу туралы өтінішхаттарын қабылдау Нұр-Сұлтан қаласының уақыты бойынша сағат  9-00-ден 18-00-ге дейін (қоса алғанда) бір жұмыс күнін құрайды;</w:t>
      </w:r>
    </w:p>
    <w:bookmarkStart w:name="z1094" w:id="79"/>
    <w:p>
      <w:pPr>
        <w:spacing w:after="0"/>
        <w:ind w:left="0"/>
        <w:jc w:val="both"/>
      </w:pPr>
      <w:r>
        <w:rPr>
          <w:rFonts w:ascii="Times New Roman"/>
          <w:b w:val="false"/>
          <w:i w:val="false"/>
          <w:color w:val="000000"/>
          <w:sz w:val="28"/>
        </w:rPr>
        <w:t>
      5) жоспарланатын мемлекеттік сатып алу туралы қысқаша сипаттама.</w:t>
      </w:r>
    </w:p>
    <w:bookmarkEnd w:id="79"/>
    <w:p>
      <w:pPr>
        <w:spacing w:after="0"/>
        <w:ind w:left="0"/>
        <w:jc w:val="both"/>
      </w:pPr>
      <w:r>
        <w:rPr>
          <w:rFonts w:ascii="Times New Roman"/>
          <w:b w:val="false"/>
          <w:i w:val="false"/>
          <w:color w:val="000000"/>
          <w:sz w:val="28"/>
        </w:rPr>
        <w:t>
      Тауарларды, жұмыстарды, көрсетілетін қызметтерді сатып алу Заңның 39-бабының 4), 9), 9-1), 31), 32) және 35) тармақшаларында көзделген жағдайларда хабарландыру орналастырылмай жүзеге асырылады.</w:t>
      </w:r>
    </w:p>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мәліметтердің болуына жол берілмейді.</w:t>
      </w:r>
    </w:p>
    <w:p>
      <w:pPr>
        <w:spacing w:after="0"/>
        <w:ind w:left="0"/>
        <w:jc w:val="both"/>
      </w:pPr>
      <w:r>
        <w:rPr>
          <w:rFonts w:ascii="Times New Roman"/>
          <w:b w:val="false"/>
          <w:i w:val="false"/>
          <w:color w:val="000000"/>
          <w:sz w:val="28"/>
        </w:rPr>
        <w:t>
      Хабарландыруды мемлекеттік сатып алуды ұйымдастырушы веб-порталда мемлекеттік сатып алуды өткізу басталғанға дейін кемінде күнтізбелік он бес күн бұрын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95" w:id="80"/>
    <w:p>
      <w:pPr>
        <w:spacing w:after="0"/>
        <w:ind w:left="0"/>
        <w:jc w:val="both"/>
      </w:pPr>
      <w:r>
        <w:rPr>
          <w:rFonts w:ascii="Times New Roman"/>
          <w:b w:val="false"/>
          <w:i w:val="false"/>
          <w:color w:val="000000"/>
          <w:sz w:val="28"/>
        </w:rPr>
        <w:t>
      28-2. Жоспарланып отырған мемлекеттік сатып алуға қатысуға ниет білдірген әлеуетті өнім беруші веб-портал арқылы мемлекеттік сатып алуды ұйымдастырушыға өзін әлеуетті өнім берушілер тізіміне енгізу туралы өтінішхат береді.</w:t>
      </w:r>
    </w:p>
    <w:bookmarkEnd w:id="80"/>
    <w:p>
      <w:pPr>
        <w:spacing w:after="0"/>
        <w:ind w:left="0"/>
        <w:jc w:val="both"/>
      </w:pPr>
      <w:r>
        <w:rPr>
          <w:rFonts w:ascii="Times New Roman"/>
          <w:b w:val="false"/>
          <w:i w:val="false"/>
          <w:color w:val="000000"/>
          <w:sz w:val="28"/>
        </w:rPr>
        <w:t>
      Берілетін өтінішхатта әлеуетті өнім беруші осы Қағидалардың  29-1-тармағында белгіленген талаптарға сәйкестігін растайды.</w:t>
      </w:r>
    </w:p>
    <w:p>
      <w:pPr>
        <w:spacing w:after="0"/>
        <w:ind w:left="0"/>
        <w:jc w:val="both"/>
      </w:pPr>
      <w:r>
        <w:rPr>
          <w:rFonts w:ascii="Times New Roman"/>
          <w:b w:val="false"/>
          <w:i w:val="false"/>
          <w:color w:val="000000"/>
          <w:sz w:val="28"/>
        </w:rPr>
        <w:t>
      Әлеуетті өнім беруші әлеуетті өнім берушілердің тізіміне енгізу туралы өтінішхатты осы Қағидаларға 1-1-қосымшаға сәйкес мемлекеттік сатып алуды ұйымдастырушы белгілеген мерзімде веб-порталда қалыптастырады.</w:t>
      </w:r>
    </w:p>
    <w:bookmarkStart w:name="z1096" w:id="81"/>
    <w:p>
      <w:pPr>
        <w:spacing w:after="0"/>
        <w:ind w:left="0"/>
        <w:jc w:val="both"/>
      </w:pPr>
      <w:r>
        <w:rPr>
          <w:rFonts w:ascii="Times New Roman"/>
          <w:b w:val="false"/>
          <w:i w:val="false"/>
          <w:color w:val="000000"/>
          <w:sz w:val="28"/>
        </w:rPr>
        <w:t>
      28-3.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мемлекеттік сатып алуды өткізу басталғанға дейін 2 (екі) жұмыс күні ішінде осы Қағидалардың 29-1-тармағында белгіленген талаптарға олардың сәйкестігіне тексеру жүргізе отырып, өтінішхат бергендердің ішінен әлеуетті өнім берушілердің тізімін веб-порталда қалыптастырады.</w:t>
      </w:r>
    </w:p>
    <w:bookmarkEnd w:id="81"/>
    <w:p>
      <w:pPr>
        <w:spacing w:after="0"/>
        <w:ind w:left="0"/>
        <w:jc w:val="both"/>
      </w:pPr>
      <w:r>
        <w:rPr>
          <w:rFonts w:ascii="Times New Roman"/>
          <w:b w:val="false"/>
          <w:i w:val="false"/>
          <w:color w:val="000000"/>
          <w:sz w:val="28"/>
        </w:rPr>
        <w:t>
      Бұл ретте, егер өткізілетін мемлекеттік сатып алуға қатысу туралы өтінішхат түспесе немесе екеуден аз әлеуетті өнім берушіден түссе не мемлекеттік сатып алуды ұйымдастырушы жүргізген осы Қағидалардың 29-1-тармағында белгіленген талаптарға сәйкестігін тексергеннен кейін бір әлеуетті өнім берушіге рұқсат етілген жағдайда, хабарлама жіберілетін әлеуетті өнім берушілердің тізімін ұйымдастырушы толықтыруы мүмкін.</w:t>
      </w:r>
    </w:p>
    <w:p>
      <w:pPr>
        <w:spacing w:after="0"/>
        <w:ind w:left="0"/>
        <w:jc w:val="both"/>
      </w:pPr>
      <w:r>
        <w:rPr>
          <w:rFonts w:ascii="Times New Roman"/>
          <w:b w:val="false"/>
          <w:i w:val="false"/>
          <w:color w:val="000000"/>
          <w:sz w:val="28"/>
        </w:rPr>
        <w:t>
      Өтініш берген және осы Қағидалардың 29-1-тармағында белгіленген талаптарға сәйкес келетін әлеуетті өнім берушілер хабарлама жіберілетін әлеуетті өнім берушілердің тізіміне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97" w:id="82"/>
    <w:p>
      <w:pPr>
        <w:spacing w:after="0"/>
        <w:ind w:left="0"/>
        <w:jc w:val="both"/>
      </w:pPr>
      <w:r>
        <w:rPr>
          <w:rFonts w:ascii="Times New Roman"/>
          <w:b w:val="false"/>
          <w:i w:val="false"/>
          <w:color w:val="000000"/>
          <w:sz w:val="28"/>
        </w:rPr>
        <w:t>
      28-4.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әлеуетті өнім берушілер тізіміне енгізілген әлеуетті өнім берушілердің атына мемлекеттік сатып алуды жүзеге асыру туралы хабарлама жібереді.</w:t>
      </w:r>
    </w:p>
    <w:bookmarkEnd w:id="82"/>
    <w:p>
      <w:pPr>
        <w:spacing w:after="0"/>
        <w:ind w:left="0"/>
        <w:jc w:val="both"/>
      </w:pPr>
      <w:r>
        <w:rPr>
          <w:rFonts w:ascii="Times New Roman"/>
          <w:b w:val="false"/>
          <w:i w:val="false"/>
          <w:color w:val="000000"/>
          <w:sz w:val="28"/>
        </w:rPr>
        <w:t>
      Тізімге енгізілмеген әлеуетті өнім берушілерге олардың енгізілмеу себептері көрсетіліп, өтінішхатты қабылдамау туралы хабарлама жіберіледі.</w:t>
      </w:r>
    </w:p>
    <w:p>
      <w:pPr>
        <w:spacing w:after="0"/>
        <w:ind w:left="0"/>
        <w:jc w:val="both"/>
      </w:pPr>
      <w:r>
        <w:rPr>
          <w:rFonts w:ascii="Times New Roman"/>
          <w:b w:val="false"/>
          <w:i w:val="false"/>
          <w:color w:val="000000"/>
          <w:sz w:val="28"/>
        </w:rPr>
        <w:t>
      Әлеуетті өнім берушілердің өтінішхатын қабылдамау туралы хабарлама осы Қағидаларға 1-2-қосымшаға сәйкес әлеуетті өнім берушілердің тізімі бекітілген күннен бастап күнтізбелік он күн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98" w:id="83"/>
    <w:p>
      <w:pPr>
        <w:spacing w:after="0"/>
        <w:ind w:left="0"/>
        <w:jc w:val="both"/>
      </w:pPr>
      <w:r>
        <w:rPr>
          <w:rFonts w:ascii="Times New Roman"/>
          <w:b w:val="false"/>
          <w:i w:val="false"/>
          <w:color w:val="000000"/>
          <w:sz w:val="28"/>
        </w:rPr>
        <w:t>
      29. Атына хабарлама жіберілетін әлеуетті өнім берушілердің тізімін Заңның 6-бабында көзделген шектеулерді ескере отырып, тапсырыс беруші жасайды және оны тапсырыс берушінің бірінші басшысы не оның міндетін атқарушы тұлға бекітеді.</w:t>
      </w:r>
    </w:p>
    <w:bookmarkEnd w:id="83"/>
    <w:p>
      <w:pPr>
        <w:spacing w:after="0"/>
        <w:ind w:left="0"/>
        <w:jc w:val="both"/>
      </w:pPr>
      <w:r>
        <w:rPr>
          <w:rFonts w:ascii="Times New Roman"/>
          <w:b w:val="false"/>
          <w:i w:val="false"/>
          <w:color w:val="000000"/>
          <w:sz w:val="28"/>
        </w:rPr>
        <w:t>
      Мемлекеттік сатып алу Заңның 7-бабының 3 және 4-тармақтарына сәйкес өткізілген жағдайда конкурсқа қатысуға шақырылатын әлеуетті өнім берушілердің тізімін мемлекеттік сатып алуды ұйымдастырушы жасайды және ұйымдастырушының бірінші басшысы немесе оның міндетін атқаратын адам не аппарат басшысы немесе оның міндетін атқаратын адам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29-тармаққа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99" w:id="84"/>
    <w:p>
      <w:pPr>
        <w:spacing w:after="0"/>
        <w:ind w:left="0"/>
        <w:jc w:val="both"/>
      </w:pPr>
      <w:r>
        <w:rPr>
          <w:rFonts w:ascii="Times New Roman"/>
          <w:b w:val="false"/>
          <w:i w:val="false"/>
          <w:color w:val="000000"/>
          <w:sz w:val="28"/>
        </w:rPr>
        <w:t>
      29-1. Арнаулы мемлекеттік органдар мен олардың қарамағындағы ұйымдарды қоспағанда, хабарлама жіберілетін әлеуетті өнім берушілердің тізімін ұйымдастырушы мыналарды ескере отырып қалыптастырады:</w:t>
      </w:r>
    </w:p>
    <w:bookmarkEnd w:id="84"/>
    <w:bookmarkStart w:name="z1100" w:id="85"/>
    <w:p>
      <w:pPr>
        <w:spacing w:after="0"/>
        <w:ind w:left="0"/>
        <w:jc w:val="both"/>
      </w:pPr>
      <w:r>
        <w:rPr>
          <w:rFonts w:ascii="Times New Roman"/>
          <w:b w:val="false"/>
          <w:i w:val="false"/>
          <w:color w:val="000000"/>
          <w:sz w:val="28"/>
        </w:rPr>
        <w:t>
      1) Қазақстан Республикасының Ұлттық қауіпсіздік комитеті және оның органдары белгіленген тәртіппен беретін мемлекеттік құпияларды құрайтын мәліметтер пайдаланылатын жұмыстарға рұқсат, ол өткізілетін мемлекеттік сатып алудың мәніне сәйкес болуы тиіс;</w:t>
      </w:r>
    </w:p>
    <w:bookmarkEnd w:id="85"/>
    <w:bookmarkStart w:name="z1101" w:id="86"/>
    <w:p>
      <w:pPr>
        <w:spacing w:after="0"/>
        <w:ind w:left="0"/>
        <w:jc w:val="both"/>
      </w:pPr>
      <w:r>
        <w:rPr>
          <w:rFonts w:ascii="Times New Roman"/>
          <w:b w:val="false"/>
          <w:i w:val="false"/>
          <w:color w:val="000000"/>
          <w:sz w:val="28"/>
        </w:rPr>
        <w:t>
      2) Заңның 6-бабында көзделген шектеулердің болмауы;</w:t>
      </w:r>
    </w:p>
    <w:bookmarkEnd w:id="86"/>
    <w:bookmarkStart w:name="z1102" w:id="87"/>
    <w:p>
      <w:pPr>
        <w:spacing w:after="0"/>
        <w:ind w:left="0"/>
        <w:jc w:val="both"/>
      </w:pPr>
      <w:r>
        <w:rPr>
          <w:rFonts w:ascii="Times New Roman"/>
          <w:b w:val="false"/>
          <w:i w:val="false"/>
          <w:color w:val="000000"/>
          <w:sz w:val="28"/>
        </w:rPr>
        <w:t>
      3) мемлекеттік сатып алу веб-порталында тиісті тіркеудің болуы.</w:t>
      </w:r>
    </w:p>
    <w:bookmarkEnd w:id="87"/>
    <w:p>
      <w:pPr>
        <w:spacing w:after="0"/>
        <w:ind w:left="0"/>
        <w:jc w:val="both"/>
      </w:pPr>
      <w:r>
        <w:rPr>
          <w:rFonts w:ascii="Times New Roman"/>
          <w:b w:val="false"/>
          <w:i w:val="false"/>
          <w:color w:val="000000"/>
          <w:sz w:val="28"/>
        </w:rPr>
        <w:t>
      Бұл ретте мемлекеттік құпиялар болып табылатын мәліметтер пайдаланылатын жұмыстарға рұқсаттың болуы мемлекеттік құпияларға жататын мәліметтер пайдаланылатын мемлекеттік сатып алу жүзеге асырылған кезде ғана міндетті.</w:t>
      </w:r>
    </w:p>
    <w:p>
      <w:pPr>
        <w:spacing w:after="0"/>
        <w:ind w:left="0"/>
        <w:jc w:val="both"/>
      </w:pPr>
      <w:r>
        <w:rPr>
          <w:rFonts w:ascii="Times New Roman"/>
          <w:b w:val="false"/>
          <w:i w:val="false"/>
          <w:color w:val="000000"/>
          <w:sz w:val="28"/>
        </w:rPr>
        <w:t>
      Хабарлама жіберілетін әлеуетті өнім берушілердің тізімін мемлекеттік сатып алуды ұйымдастырушы веб-порталда қалыптастырады.</w:t>
      </w:r>
    </w:p>
    <w:p>
      <w:pPr>
        <w:spacing w:after="0"/>
        <w:ind w:left="0"/>
        <w:jc w:val="both"/>
      </w:pPr>
      <w:r>
        <w:rPr>
          <w:rFonts w:ascii="Times New Roman"/>
          <w:b w:val="false"/>
          <w:i w:val="false"/>
          <w:color w:val="000000"/>
          <w:sz w:val="28"/>
        </w:rPr>
        <w:t>
      Әлеуетті өнім берушілердің тізімін ұйымдастырушының бірінші басшысы не оның міндетін атқарушы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03" w:id="88"/>
    <w:p>
      <w:pPr>
        <w:spacing w:after="0"/>
        <w:ind w:left="0"/>
        <w:jc w:val="both"/>
      </w:pPr>
      <w:r>
        <w:rPr>
          <w:rFonts w:ascii="Times New Roman"/>
          <w:b w:val="false"/>
          <w:i w:val="false"/>
          <w:color w:val="000000"/>
          <w:sz w:val="28"/>
        </w:rPr>
        <w:t>
      30. Өндіру, қайта өңдеу, жеткізу және өткізу үшін әлеуетті өнім берушінің оларды өндіруге, қайта өңдеуге, жеткізуге және өткізуге құқығы талап етілетін тауарларды, жұмыстарды, көрсетілетін қызметтерді мемлекеттік сатып алу бойынша тапсырыс беруші тиісті құқықтары бар әлеуетті өнім берушілер қатарынан конкурсқа қатысуға шақырылатын әлеуетті өнім берушілердің тізімін қалыптастырады.</w:t>
      </w:r>
    </w:p>
    <w:bookmarkEnd w:id="88"/>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конкурсқа қатысуға шақырылатын әлеуетті өнім берушілердің тізімі отандық тауар өндірушілер және/немесе отандық кәсіпкерлер қатарынан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1" w:id="89"/>
    <w:p>
      <w:pPr>
        <w:spacing w:after="0"/>
        <w:ind w:left="0"/>
        <w:jc w:val="left"/>
      </w:pPr>
      <w:r>
        <w:rPr>
          <w:rFonts w:ascii="Times New Roman"/>
          <w:b/>
          <w:i w:val="false"/>
          <w:color w:val="000000"/>
        </w:rPr>
        <w:t xml:space="preserve">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89"/>
    <w:p>
      <w:pPr>
        <w:spacing w:after="0"/>
        <w:ind w:left="0"/>
        <w:jc w:val="both"/>
      </w:pPr>
      <w:r>
        <w:rPr>
          <w:rFonts w:ascii="Times New Roman"/>
          <w:b w:val="false"/>
          <w:i w:val="false"/>
          <w:color w:val="ff0000"/>
          <w:sz w:val="28"/>
        </w:rPr>
        <w:t xml:space="preserve">
      Ескерту. 4-параграфтың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2" w:id="90"/>
    <w:p>
      <w:pPr>
        <w:spacing w:after="0"/>
        <w:ind w:left="0"/>
        <w:jc w:val="both"/>
      </w:pPr>
      <w:r>
        <w:rPr>
          <w:rFonts w:ascii="Times New Roman"/>
          <w:b w:val="false"/>
          <w:i w:val="false"/>
          <w:color w:val="000000"/>
          <w:sz w:val="28"/>
        </w:rPr>
        <w:t>
      31.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 беруінің соңғы күніне дейiн кемiнде күнтiзбелiк жиырма күн қалғанда әлеуетті өнім берушілер тізіміне енгізілген әлеуетті өнім берушілердің атына мемлекеттік сатып алуды жүзеге асыру туралы хабарлама жібереді.</w:t>
      </w:r>
    </w:p>
    <w:bookmarkEnd w:id="90"/>
    <w:p>
      <w:pPr>
        <w:spacing w:after="0"/>
        <w:ind w:left="0"/>
        <w:jc w:val="both"/>
      </w:pPr>
      <w:r>
        <w:rPr>
          <w:rFonts w:ascii="Times New Roman"/>
          <w:b w:val="false"/>
          <w:i w:val="false"/>
          <w:color w:val="000000"/>
          <w:sz w:val="28"/>
        </w:rPr>
        <w:t>
      Конкурс тәсілімен мемлекеттік сатып алуды жүзеге асыру туралы хабарлама осы Қағидаларға 7-қосымшаға сәйкес ресімделеді.</w:t>
      </w:r>
    </w:p>
    <w:p>
      <w:pPr>
        <w:spacing w:after="0"/>
        <w:ind w:left="0"/>
        <w:jc w:val="both"/>
      </w:pPr>
      <w:r>
        <w:rPr>
          <w:rFonts w:ascii="Times New Roman"/>
          <w:b w:val="false"/>
          <w:i w:val="false"/>
          <w:color w:val="000000"/>
          <w:sz w:val="28"/>
        </w:rPr>
        <w:t>
      Хабарламаға жауап ретінде әлеуетті өнім берушінің сұрау салуы бойынша конкурстық құжаттаманың көшірмесін жібереді және конкурстық құжаттаманы алған тұлғаның орналасқан жері, пошта мекенжайы туралы мәліметтерді, сондай-ақ тұлға туралы басқа да мәліметтерді көрсете отырып, бекітілген конкурстық құжаттаманы ұсыну фактісінің хронологиялық тәртіппен тіркелуін қамтамасыз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31-тармақ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06" w:id="91"/>
    <w:p>
      <w:pPr>
        <w:spacing w:after="0"/>
        <w:ind w:left="0"/>
        <w:jc w:val="both"/>
      </w:pPr>
      <w:r>
        <w:rPr>
          <w:rFonts w:ascii="Times New Roman"/>
          <w:b w:val="false"/>
          <w:i w:val="false"/>
          <w:color w:val="000000"/>
          <w:sz w:val="28"/>
        </w:rPr>
        <w:t>
      32. Конкурс тәсілімен қайта мемлекеттік сатып алу жүзеге асырылған жағдайда, мемлекеттік сатып алуды ұйымдастырушы конкурстық құжаттама бекітілген күннен бастап үш жұмыс күнінен кешіктірмей, бірақ конкурсқа қатысуға арналған өтінімдерді ұсынудың соңғы күніне дейін кемінде күнтізбелік он күн қалғанда осы Қағидалардың 31-тармағында көзделген талаптарды орындауға міндетті.</w:t>
      </w:r>
    </w:p>
    <w:bookmarkEnd w:id="91"/>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 қамтылған мәліметтер конкурстық құжаттамада көрсетілген мәліметтерге сәйкес келуге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32-тармақ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07" w:id="92"/>
    <w:p>
      <w:pPr>
        <w:spacing w:after="0"/>
        <w:ind w:left="0"/>
        <w:jc w:val="left"/>
      </w:pPr>
      <w:r>
        <w:rPr>
          <w:rFonts w:ascii="Times New Roman"/>
          <w:b/>
          <w:i w:val="false"/>
          <w:color w:val="000000"/>
        </w:rPr>
        <w:t xml:space="preserve"> 5-параграф. Әлеуетті өнім берушілерге конкурстық құжаттаманың көшірмесін беру</w:t>
      </w:r>
    </w:p>
    <w:bookmarkEnd w:id="92"/>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8" w:id="93"/>
    <w:p>
      <w:pPr>
        <w:spacing w:after="0"/>
        <w:ind w:left="0"/>
        <w:jc w:val="both"/>
      </w:pPr>
      <w:r>
        <w:rPr>
          <w:rFonts w:ascii="Times New Roman"/>
          <w:b w:val="false"/>
          <w:i w:val="false"/>
          <w:color w:val="000000"/>
          <w:sz w:val="28"/>
        </w:rPr>
        <w:t>
      33. Тауарларды, жұмыстарды, көрсетiлетiн қызметтердi конкурс тәсiлiмен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конкурстық құжаттаманың қағаз жеткізгіштегі көшiрмесiн әлеуеттi өнiм берушiге (оның уәкiлеттi өкiлiне) әлеуетті өнім беруші жүгінген күнінен бастап үш жұмыс күнінен кешіктірмей береді (жібереді).</w:t>
      </w:r>
    </w:p>
    <w:bookmarkEnd w:id="93"/>
    <w:bookmarkStart w:name="z109" w:id="94"/>
    <w:p>
      <w:pPr>
        <w:spacing w:after="0"/>
        <w:ind w:left="0"/>
        <w:jc w:val="both"/>
      </w:pPr>
      <w:r>
        <w:rPr>
          <w:rFonts w:ascii="Times New Roman"/>
          <w:b w:val="false"/>
          <w:i w:val="false"/>
          <w:color w:val="000000"/>
          <w:sz w:val="28"/>
        </w:rPr>
        <w:t>
      34.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w:t>
      </w:r>
    </w:p>
    <w:bookmarkEnd w:id="94"/>
    <w:bookmarkStart w:name="z110" w:id="95"/>
    <w:p>
      <w:pPr>
        <w:spacing w:after="0"/>
        <w:ind w:left="0"/>
        <w:jc w:val="both"/>
      </w:pPr>
      <w:r>
        <w:rPr>
          <w:rFonts w:ascii="Times New Roman"/>
          <w:b w:val="false"/>
          <w:i w:val="false"/>
          <w:color w:val="000000"/>
          <w:sz w:val="28"/>
        </w:rPr>
        <w:t>
      1) конкурстық құжаттаманың көшірмесін алуға әлеуетті өнім беруші өкілінің тиісті түрде ресімделген өкілеттіктерін құжаттамалық растаудың болуын тексереді;</w:t>
      </w:r>
    </w:p>
    <w:bookmarkEnd w:id="95"/>
    <w:bookmarkStart w:name="z111" w:id="96"/>
    <w:p>
      <w:pPr>
        <w:spacing w:after="0"/>
        <w:ind w:left="0"/>
        <w:jc w:val="both"/>
      </w:pPr>
      <w:r>
        <w:rPr>
          <w:rFonts w:ascii="Times New Roman"/>
          <w:b w:val="false"/>
          <w:i w:val="false"/>
          <w:color w:val="000000"/>
          <w:sz w:val="28"/>
        </w:rPr>
        <w:t>
      2) әлеуетті өнім берушінің не оның уәкілетті өкілінің конкурстық құжаттама көшірмесінің берілгені үшін төлемді енгізгені туралы құжаттамалық растаудың болуын тексереді;</w:t>
      </w:r>
    </w:p>
    <w:bookmarkEnd w:id="96"/>
    <w:bookmarkStart w:name="z112" w:id="97"/>
    <w:p>
      <w:pPr>
        <w:spacing w:after="0"/>
        <w:ind w:left="0"/>
        <w:jc w:val="both"/>
      </w:pPr>
      <w:r>
        <w:rPr>
          <w:rFonts w:ascii="Times New Roman"/>
          <w:b w:val="false"/>
          <w:i w:val="false"/>
          <w:color w:val="000000"/>
          <w:sz w:val="28"/>
        </w:rPr>
        <w:t xml:space="preserve">
      3) конкурстық құжаттаманың көшірмесін алған тұлғаларды тіркеу журналына осы Қағидалардың 35-тармағының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мәліметтерді енгізеді;</w:t>
      </w:r>
    </w:p>
    <w:bookmarkEnd w:id="97"/>
    <w:bookmarkStart w:name="z113" w:id="98"/>
    <w:p>
      <w:pPr>
        <w:spacing w:after="0"/>
        <w:ind w:left="0"/>
        <w:jc w:val="both"/>
      </w:pPr>
      <w:r>
        <w:rPr>
          <w:rFonts w:ascii="Times New Roman"/>
          <w:b w:val="false"/>
          <w:i w:val="false"/>
          <w:color w:val="000000"/>
          <w:sz w:val="28"/>
        </w:rPr>
        <w:t>
      4) әлеуетті өнім берушінің уәкілетті өкіліне қол қойғызып, конкурстық құжаттаманың көшірмесін береді не пошта байланысын пайдалана отырып жібереді;</w:t>
      </w:r>
    </w:p>
    <w:bookmarkEnd w:id="98"/>
    <w:bookmarkStart w:name="z114" w:id="9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көзделген өзге де функцияларды жүзеге асырады.</w:t>
      </w:r>
    </w:p>
    <w:bookmarkEnd w:id="99"/>
    <w:bookmarkStart w:name="z115" w:id="100"/>
    <w:p>
      <w:pPr>
        <w:spacing w:after="0"/>
        <w:ind w:left="0"/>
        <w:jc w:val="both"/>
      </w:pPr>
      <w:r>
        <w:rPr>
          <w:rFonts w:ascii="Times New Roman"/>
          <w:b w:val="false"/>
          <w:i w:val="false"/>
          <w:color w:val="000000"/>
          <w:sz w:val="28"/>
        </w:rPr>
        <w:t>
      35. Конкурстық құжаттаманың көшірмесін алған тұлғаларды тіркеу журналында мынадай мәліметтер көрсетілуге тиіс:</w:t>
      </w:r>
    </w:p>
    <w:bookmarkEnd w:id="100"/>
    <w:bookmarkStart w:name="z116" w:id="101"/>
    <w:p>
      <w:pPr>
        <w:spacing w:after="0"/>
        <w:ind w:left="0"/>
        <w:jc w:val="both"/>
      </w:pPr>
      <w:r>
        <w:rPr>
          <w:rFonts w:ascii="Times New Roman"/>
          <w:b w:val="false"/>
          <w:i w:val="false"/>
          <w:color w:val="000000"/>
          <w:sz w:val="28"/>
        </w:rPr>
        <w:t xml:space="preserve">
      1) тауарларды, жұмыстарды, көрсетілетін қызметтерді конкурс тәсілімен мемлекеттік сатып алудың атауы мен өткізілетін мерзімі; </w:t>
      </w:r>
    </w:p>
    <w:bookmarkEnd w:id="101"/>
    <w:bookmarkStart w:name="z117" w:id="102"/>
    <w:p>
      <w:pPr>
        <w:spacing w:after="0"/>
        <w:ind w:left="0"/>
        <w:jc w:val="both"/>
      </w:pPr>
      <w:r>
        <w:rPr>
          <w:rFonts w:ascii="Times New Roman"/>
          <w:b w:val="false"/>
          <w:i w:val="false"/>
          <w:color w:val="000000"/>
          <w:sz w:val="28"/>
        </w:rPr>
        <w:t>
      2) тапсырыс беруші мен мемлекеттік сатып алуды ұйымдастырушының атауы, олардың орналасқан жері;</w:t>
      </w:r>
    </w:p>
    <w:bookmarkEnd w:id="102"/>
    <w:bookmarkStart w:name="z118" w:id="103"/>
    <w:p>
      <w:pPr>
        <w:spacing w:after="0"/>
        <w:ind w:left="0"/>
        <w:jc w:val="both"/>
      </w:pPr>
      <w:r>
        <w:rPr>
          <w:rFonts w:ascii="Times New Roman"/>
          <w:b w:val="false"/>
          <w:i w:val="false"/>
          <w:color w:val="000000"/>
          <w:sz w:val="28"/>
        </w:rPr>
        <w:t xml:space="preserve">
      3) әлеуетті өнім берушінің уәкілетті өкілінің тегі, аты, әкесінің аты (бар болса), оның жеке басын куәландыратын құжаттың деректері; </w:t>
      </w:r>
    </w:p>
    <w:bookmarkEnd w:id="103"/>
    <w:bookmarkStart w:name="z119" w:id="104"/>
    <w:p>
      <w:pPr>
        <w:spacing w:after="0"/>
        <w:ind w:left="0"/>
        <w:jc w:val="both"/>
      </w:pPr>
      <w:r>
        <w:rPr>
          <w:rFonts w:ascii="Times New Roman"/>
          <w:b w:val="false"/>
          <w:i w:val="false"/>
          <w:color w:val="000000"/>
          <w:sz w:val="28"/>
        </w:rPr>
        <w:t xml:space="preserve">
      4) әлеуетті өнім берушінің толық атауы, орналасқан жері және байланыс телефондары; </w:t>
      </w:r>
    </w:p>
    <w:bookmarkEnd w:id="104"/>
    <w:bookmarkStart w:name="z120" w:id="105"/>
    <w:p>
      <w:pPr>
        <w:spacing w:after="0"/>
        <w:ind w:left="0"/>
        <w:jc w:val="both"/>
      </w:pPr>
      <w:r>
        <w:rPr>
          <w:rFonts w:ascii="Times New Roman"/>
          <w:b w:val="false"/>
          <w:i w:val="false"/>
          <w:color w:val="000000"/>
          <w:sz w:val="28"/>
        </w:rPr>
        <w:t xml:space="preserve">
      5) конкурстық құжаттаманың көшірмесін әлеуетті өнім берушінің уәкілетті өкілі алған уақыты мен күні; </w:t>
      </w:r>
    </w:p>
    <w:bookmarkEnd w:id="105"/>
    <w:bookmarkStart w:name="z121" w:id="106"/>
    <w:p>
      <w:pPr>
        <w:spacing w:after="0"/>
        <w:ind w:left="0"/>
        <w:jc w:val="both"/>
      </w:pPr>
      <w:r>
        <w:rPr>
          <w:rFonts w:ascii="Times New Roman"/>
          <w:b w:val="false"/>
          <w:i w:val="false"/>
          <w:color w:val="000000"/>
          <w:sz w:val="28"/>
        </w:rPr>
        <w:t>
      6) конкурс тәсілімен тауарларды, жұмыстарды, көрсетілетін қызметтерді мемлекеттік сатып алуды жүзеге асыру туралы хабарламада конкурстық құжаттаманың көшірмесін бергені үшін төлемді өндіріп алу туралы нұсқама қамтылған болса, мұндай төлемнің енгізілу фактісі.</w:t>
      </w:r>
    </w:p>
    <w:bookmarkEnd w:id="106"/>
    <w:bookmarkStart w:name="z122" w:id="107"/>
    <w:p>
      <w:pPr>
        <w:spacing w:after="0"/>
        <w:ind w:left="0"/>
        <w:jc w:val="both"/>
      </w:pPr>
      <w:r>
        <w:rPr>
          <w:rFonts w:ascii="Times New Roman"/>
          <w:b w:val="false"/>
          <w:i w:val="false"/>
          <w:color w:val="000000"/>
          <w:sz w:val="28"/>
        </w:rPr>
        <w:t>
      36. Конкурстық құжаттаманың көшірмесін алған тұлғаларды тіркеу журналы тігіледі, беттері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Конкурстық құжаттаманың көшірмесін алған тұлғаларды тіркеу журналының соңғы беті мемлекеттік сатып алуды ұйымдастырушының мөрімен бекітілуге тиіс. Бір қаржы жылының ішінде тауарларды, жұмыстарды, көрсетілетін қызметтерді конкурс тәсілімен барлық мемлекеттік сатып алу бойынша конкурстық құжаттаманың көшірмесін алған тұлғаларды бірыңғай тіркеу журналын жүргізуге жол беріледі.</w:t>
      </w:r>
    </w:p>
    <w:bookmarkEnd w:id="107"/>
    <w:bookmarkStart w:name="z123" w:id="108"/>
    <w:p>
      <w:pPr>
        <w:spacing w:after="0"/>
        <w:ind w:left="0"/>
        <w:jc w:val="both"/>
      </w:pPr>
      <w:r>
        <w:rPr>
          <w:rFonts w:ascii="Times New Roman"/>
          <w:b w:val="false"/>
          <w:i w:val="false"/>
          <w:color w:val="000000"/>
          <w:sz w:val="28"/>
        </w:rPr>
        <w:t>
      37. Тауарларды, жұмыстарды, көрсетілетін қызметтерді конкурс тәсілімен мемлекеттік сатып алуды жүзеге асыру туралы хабарлама жарияланғанға дейін конкурстық құжаттаманың көшірмесін беруге жол берілмейді.</w:t>
      </w:r>
    </w:p>
    <w:bookmarkEnd w:id="108"/>
    <w:bookmarkStart w:name="z124" w:id="109"/>
    <w:p>
      <w:pPr>
        <w:spacing w:after="0"/>
        <w:ind w:left="0"/>
        <w:jc w:val="left"/>
      </w:pPr>
      <w:r>
        <w:rPr>
          <w:rFonts w:ascii="Times New Roman"/>
          <w:b/>
          <w:i w:val="false"/>
          <w:color w:val="000000"/>
        </w:rPr>
        <w:t xml:space="preserve"> 6-параграф. Конкурстық құжаттаманың ережелерін түсіндіру</w:t>
      </w:r>
    </w:p>
    <w:bookmarkEnd w:id="109"/>
    <w:p>
      <w:pPr>
        <w:spacing w:after="0"/>
        <w:ind w:left="0"/>
        <w:jc w:val="both"/>
      </w:pPr>
      <w:r>
        <w:rPr>
          <w:rFonts w:ascii="Times New Roman"/>
          <w:b w:val="false"/>
          <w:i w:val="false"/>
          <w:color w:val="ff0000"/>
          <w:sz w:val="28"/>
        </w:rPr>
        <w:t xml:space="preserve">
      Ескерту. 6-параграфтың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5" w:id="110"/>
    <w:p>
      <w:pPr>
        <w:spacing w:after="0"/>
        <w:ind w:left="0"/>
        <w:jc w:val="both"/>
      </w:pPr>
      <w:r>
        <w:rPr>
          <w:rFonts w:ascii="Times New Roman"/>
          <w:b w:val="false"/>
          <w:i w:val="false"/>
          <w:color w:val="000000"/>
          <w:sz w:val="28"/>
        </w:rPr>
        <w:t>
      38. Конкурстық құжаттаманың ережелерін түсіндіруді, конкурстық құжаттама ережелерін түсіндіру жөнінде кездесулер ұйымдастыруды, түсіндіру мәтіндерін жіберуді мемлекеттік сатып алуды ұйымдастырушы жүргізеді.</w:t>
      </w:r>
    </w:p>
    <w:bookmarkEnd w:id="110"/>
    <w:p>
      <w:pPr>
        <w:spacing w:after="0"/>
        <w:ind w:left="0"/>
        <w:jc w:val="both"/>
      </w:pPr>
      <w:r>
        <w:rPr>
          <w:rFonts w:ascii="Times New Roman"/>
          <w:b w:val="false"/>
          <w:i w:val="false"/>
          <w:color w:val="000000"/>
          <w:sz w:val="28"/>
        </w:rPr>
        <w:t>
      Мемлекеттік сатып алуды ұйымдастырушы конкурсқа қатысуға өтiнiм берудің соңғы күні өткенге дейін кемінде күнтізбелік бес күн қалғанда өз бастамасы бойынша немесе тұлғалардың сұрау салуына жауап ретінде конкурстық құжаттамаға өзгерістер және (немесе) толықтырулар енгізуге құқылы.</w:t>
      </w:r>
    </w:p>
    <w:p>
      <w:pPr>
        <w:spacing w:after="0"/>
        <w:ind w:left="0"/>
        <w:jc w:val="both"/>
      </w:pPr>
      <w:r>
        <w:rPr>
          <w:rFonts w:ascii="Times New Roman"/>
          <w:b w:val="false"/>
          <w:i w:val="false"/>
          <w:color w:val="000000"/>
          <w:sz w:val="28"/>
        </w:rPr>
        <w:t xml:space="preserve">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тіркеу журналына олар туралы мәліметтер енгізілген тұлғаларға өтеусіз негізде жібереді.</w:t>
      </w:r>
    </w:p>
    <w:p>
      <w:pPr>
        <w:spacing w:after="0"/>
        <w:ind w:left="0"/>
        <w:jc w:val="both"/>
      </w:pPr>
      <w:r>
        <w:rPr>
          <w:rFonts w:ascii="Times New Roman"/>
          <w:b w:val="false"/>
          <w:i w:val="false"/>
          <w:color w:val="000000"/>
          <w:sz w:val="28"/>
        </w:rPr>
        <w:t>
      Конкурсқа қатысуға өтінім берудің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Өздері туралы мәліметтер тіркеу журналына енгізілген тұлғалар мемлекеттік сатып алуды ұйымдастырушыға конкурстық құжаттама ережелерін түсіндіру туралы сұрау салумен, бірақ конкурсқа қатысуға өтінім берудің соңғы мерзіміне дейін күнтізбелік он күннен кешіктірмей жүгінуге құқылы.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жіберіледі.</w:t>
      </w:r>
    </w:p>
    <w:p>
      <w:pPr>
        <w:spacing w:after="0"/>
        <w:ind w:left="0"/>
        <w:jc w:val="both"/>
      </w:pPr>
      <w:r>
        <w:rPr>
          <w:rFonts w:ascii="Times New Roman"/>
          <w:b w:val="false"/>
          <w:i w:val="false"/>
          <w:color w:val="000000"/>
          <w:sz w:val="28"/>
        </w:rPr>
        <w:t>
      Мемлекеттік сатып алуды ұйымдастырушы сұрау салуды алған күннен бастап үш жұмыс күні ішінде оған жауап береді және сұрау салу кімнен түскенін көрсетпей, олар туралы мәліметтер осы Қағидалардың 35-тармағында көзделген тіркеу журналына енгізілген тұлғаларға конкурстық құжаттама ережелерін түсіндіруді жібереді.</w:t>
      </w:r>
    </w:p>
    <w:p>
      <w:pPr>
        <w:spacing w:after="0"/>
        <w:ind w:left="0"/>
        <w:jc w:val="both"/>
      </w:pPr>
      <w:r>
        <w:rPr>
          <w:rFonts w:ascii="Times New Roman"/>
          <w:b w:val="false"/>
          <w:i w:val="false"/>
          <w:color w:val="000000"/>
          <w:sz w:val="28"/>
        </w:rPr>
        <w:t xml:space="preserve">
      Қажет болған жағдайда мемлекеттік сатып алуды ұйымдастырушы олар туралы мәліметтер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тіркеу журналына енгізілген тұлғалардың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өткізеді. Мемлекеттік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хаттаманы ресiмдейдi және қол қояды.</w:t>
      </w:r>
    </w:p>
    <w:p>
      <w:pPr>
        <w:spacing w:after="0"/>
        <w:ind w:left="0"/>
        <w:jc w:val="both"/>
      </w:pP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конкурстық комиссияға, сондай-ақ олар туралы мәліметтер осы Қағидалардың 35-тармағында көзделген тіркеу журналына енгізілген тұлғаларға көрсетілген хаттаманың көшірмесін жібереді.</w:t>
      </w:r>
    </w:p>
    <w:bookmarkStart w:name="z126" w:id="111"/>
    <w:p>
      <w:pPr>
        <w:spacing w:after="0"/>
        <w:ind w:left="0"/>
        <w:jc w:val="both"/>
      </w:pPr>
      <w:r>
        <w:rPr>
          <w:rFonts w:ascii="Times New Roman"/>
          <w:b w:val="false"/>
          <w:i w:val="false"/>
          <w:color w:val="000000"/>
          <w:sz w:val="28"/>
        </w:rPr>
        <w:t xml:space="preserve">
      39. Әлеуетті өнім берушілермен кездесудің хаттамасына мемлекеттік сатып алуды ұйымдастырушының атынан әрекет еткен тұлғалар, сондай-ақ әлеуетті өнім берушілер немесе олар уәкілеттік берген өкілдер қол қояды. </w:t>
      </w:r>
    </w:p>
    <w:bookmarkEnd w:id="111"/>
    <w:bookmarkStart w:name="z127" w:id="112"/>
    <w:p>
      <w:pPr>
        <w:spacing w:after="0"/>
        <w:ind w:left="0"/>
        <w:jc w:val="both"/>
      </w:pPr>
      <w:r>
        <w:rPr>
          <w:rFonts w:ascii="Times New Roman"/>
          <w:b w:val="false"/>
          <w:i w:val="false"/>
          <w:color w:val="000000"/>
          <w:sz w:val="28"/>
        </w:rPr>
        <w:t>
      40. Егер конкурстық құжаттаманың ережелерін түсіндіру бойынша әлеуетті өнім берушілермен кездесу конкурстық құжаттамада белгіленген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хабарлайды.</w:t>
      </w:r>
    </w:p>
    <w:bookmarkEnd w:id="112"/>
    <w:bookmarkStart w:name="z128" w:id="113"/>
    <w:p>
      <w:pPr>
        <w:spacing w:after="0"/>
        <w:ind w:left="0"/>
        <w:jc w:val="left"/>
      </w:pPr>
      <w:r>
        <w:rPr>
          <w:rFonts w:ascii="Times New Roman"/>
          <w:b/>
          <w:i w:val="false"/>
          <w:color w:val="000000"/>
        </w:rPr>
        <w:t xml:space="preserve"> 7-параграф. Конкурсқа қатысуға өтінімдердің мазмұны және оларды ұсыну</w:t>
      </w:r>
    </w:p>
    <w:bookmarkEnd w:id="113"/>
    <w:p>
      <w:pPr>
        <w:spacing w:after="0"/>
        <w:ind w:left="0"/>
        <w:jc w:val="both"/>
      </w:pPr>
      <w:r>
        <w:rPr>
          <w:rFonts w:ascii="Times New Roman"/>
          <w:b w:val="false"/>
          <w:i w:val="false"/>
          <w:color w:val="ff0000"/>
          <w:sz w:val="28"/>
        </w:rPr>
        <w:t xml:space="preserve">
      Ескерту. 7-параграфтың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9" w:id="114"/>
    <w:p>
      <w:pPr>
        <w:spacing w:after="0"/>
        <w:ind w:left="0"/>
        <w:jc w:val="both"/>
      </w:pPr>
      <w:r>
        <w:rPr>
          <w:rFonts w:ascii="Times New Roman"/>
          <w:b w:val="false"/>
          <w:i w:val="false"/>
          <w:color w:val="000000"/>
          <w:sz w:val="28"/>
        </w:rPr>
        <w:t>
      41. Конкурсқа қатысуға өтінім әлеуетті өнім берушінің конкурстық құжаттамада белгіленген талаптар мен шарттарға келісімін, сондай-ақ әлеуетті өнім берушінің өзі туралы Заңның 6-бабында белгіленген біліктілік талаптары мен шектеулерге сәйкестігін растайтын мәліметтерді алуға келісімін білдіру нысаны болып табылады.</w:t>
      </w:r>
    </w:p>
    <w:bookmarkEnd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30" w:id="115"/>
    <w:p>
      <w:pPr>
        <w:spacing w:after="0"/>
        <w:ind w:left="0"/>
        <w:jc w:val="both"/>
      </w:pPr>
      <w:r>
        <w:rPr>
          <w:rFonts w:ascii="Times New Roman"/>
          <w:b w:val="false"/>
          <w:i w:val="false"/>
          <w:color w:val="000000"/>
          <w:sz w:val="28"/>
        </w:rPr>
        <w:t>
      42. Конкурсқа қатысуға ниет білдірген әлеуетті өнім беруші мемлекеттік сатып алуды ұйымдастырушыға ұсынатын конкурсқа қатысуға өтінім:</w:t>
      </w:r>
    </w:p>
    <w:bookmarkEnd w:id="115"/>
    <w:bookmarkStart w:name="z131" w:id="116"/>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әлеуетті өнім беруші толтырған және қол қойған өтінімді;</w:t>
      </w:r>
    </w:p>
    <w:bookmarkEnd w:id="116"/>
    <w:bookmarkStart w:name="z132" w:id="117"/>
    <w:p>
      <w:pPr>
        <w:spacing w:after="0"/>
        <w:ind w:left="0"/>
        <w:jc w:val="both"/>
      </w:pPr>
      <w:r>
        <w:rPr>
          <w:rFonts w:ascii="Times New Roman"/>
          <w:b w:val="false"/>
          <w:i w:val="false"/>
          <w:color w:val="000000"/>
          <w:sz w:val="28"/>
        </w:rPr>
        <w:t>
      2) әлеуетті өнім берушінің конкурстық құжаттамада көзделген жалпы біліктілік талаптарға сәйкестігін растау үшін ол ұсынатын құжаттардың тізбесін қамтуға тиіс.</w:t>
      </w:r>
    </w:p>
    <w:bookmarkEnd w:id="117"/>
    <w:bookmarkStart w:name="z133" w:id="118"/>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34" w:id="119"/>
    <w:p>
      <w:pPr>
        <w:spacing w:after="0"/>
        <w:ind w:left="0"/>
        <w:jc w:val="both"/>
      </w:pPr>
      <w:r>
        <w:rPr>
          <w:rFonts w:ascii="Times New Roman"/>
          <w:b w:val="false"/>
          <w:i w:val="false"/>
          <w:color w:val="000000"/>
          <w:sz w:val="28"/>
        </w:rPr>
        <w:t xml:space="preserve">
      43. Конкурсқа қатысуға өтінімді әлеуетті өнім беруші сатып алуды ұйымдастырушыға тігілген түрде, беттерін нөмірлеп береді және соңғы беті оның қолымен және мөрімен (жеке тұлға үшін, егер ол бар болса) расталады. </w:t>
      </w:r>
    </w:p>
    <w:bookmarkEnd w:id="119"/>
    <w:bookmarkStart w:name="z135" w:id="120"/>
    <w:p>
      <w:pPr>
        <w:spacing w:after="0"/>
        <w:ind w:left="0"/>
        <w:jc w:val="both"/>
      </w:pPr>
      <w:r>
        <w:rPr>
          <w:rFonts w:ascii="Times New Roman"/>
          <w:b w:val="false"/>
          <w:i w:val="false"/>
          <w:color w:val="000000"/>
          <w:sz w:val="28"/>
        </w:rPr>
        <w:t>
      Конкурсқа қатысуға өтінімнің техникалық ерекшелігі (тігілген түрде, беттері нөмірленген, соңғы беті әлеуетті өнім берушінің қолымен және мөрімен (жеке тұлға үшін, егер ол бар болса) расталған) және конкурсқа қатысуға өтінімді қамтамасыз етуді растайтын құжаттың түпнұсқасы жеке беріледі.</w:t>
      </w:r>
    </w:p>
    <w:bookmarkEnd w:id="120"/>
    <w:bookmarkStart w:name="z136" w:id="121"/>
    <w:p>
      <w:pPr>
        <w:spacing w:after="0"/>
        <w:ind w:left="0"/>
        <w:jc w:val="both"/>
      </w:pPr>
      <w:r>
        <w:rPr>
          <w:rFonts w:ascii="Times New Roman"/>
          <w:b w:val="false"/>
          <w:i w:val="false"/>
          <w:color w:val="000000"/>
          <w:sz w:val="28"/>
        </w:rPr>
        <w:t>
      44. Конкурсқа қатысуға өтінімнің нысаны басып шығарылуға немесе өшірілмейтін сиямен жазылуға және оған әлеуетті өнім беруші қол қойып, мөрмен растауға (жеке тұлға үшін, егер ол бар болса) тиіс.</w:t>
      </w:r>
    </w:p>
    <w:bookmarkEnd w:id="121"/>
    <w:bookmarkStart w:name="z137" w:id="122"/>
    <w:p>
      <w:pPr>
        <w:spacing w:after="0"/>
        <w:ind w:left="0"/>
        <w:jc w:val="both"/>
      </w:pPr>
      <w:r>
        <w:rPr>
          <w:rFonts w:ascii="Times New Roman"/>
          <w:b w:val="false"/>
          <w:i w:val="false"/>
          <w:color w:val="000000"/>
          <w:sz w:val="28"/>
        </w:rPr>
        <w:t>
      45.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122"/>
    <w:bookmarkStart w:name="z138" w:id="123"/>
    <w:p>
      <w:pPr>
        <w:spacing w:after="0"/>
        <w:ind w:left="0"/>
        <w:jc w:val="both"/>
      </w:pPr>
      <w:r>
        <w:rPr>
          <w:rFonts w:ascii="Times New Roman"/>
          <w:b w:val="false"/>
          <w:i w:val="false"/>
          <w:color w:val="000000"/>
          <w:sz w:val="28"/>
        </w:rPr>
        <w:t>
      46. Тауарларды, жұмыстарды, көрсетілетін қызметтерді конкурс тәсілімен мемлекеттік сатып алуға қатысуға ниет білдірген әлеуетті өнім беруші конкурсқа қатысуға өтінім берудің соңғы мерзімі аяқталғанға дейін оны желімделген конвертпен береді, оның беткі жағында әлеуетті өнім берушінің толық атауы мен пошта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 мекенжайы, конкурс тәсілімен өткізілетін мемлекеттік сатып алудың атауы, сондай-ақ мынадай мазмұндағы мәтін көрсетілуге тиіс: "(конкурстың атауы көрсетіледі) сатып алу жөніндегі конкурс" және "(конкурсқа қатысуға өтінімді ашатын күн мен уақыт көрсетіледі) дейін ашпаңыз".</w:t>
      </w:r>
    </w:p>
    <w:bookmarkEnd w:id="123"/>
    <w:bookmarkStart w:name="z139" w:id="124"/>
    <w:p>
      <w:pPr>
        <w:spacing w:after="0"/>
        <w:ind w:left="0"/>
        <w:jc w:val="both"/>
      </w:pPr>
      <w:r>
        <w:rPr>
          <w:rFonts w:ascii="Times New Roman"/>
          <w:b w:val="false"/>
          <w:i w:val="false"/>
          <w:color w:val="000000"/>
          <w:sz w:val="28"/>
        </w:rPr>
        <w:t>
      47. Белгіленген мерзім өткеннен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w:t>
      </w:r>
    </w:p>
    <w:bookmarkEnd w:id="124"/>
    <w:bookmarkStart w:name="z140" w:id="125"/>
    <w:p>
      <w:pPr>
        <w:spacing w:after="0"/>
        <w:ind w:left="0"/>
        <w:jc w:val="both"/>
      </w:pPr>
      <w:r>
        <w:rPr>
          <w:rFonts w:ascii="Times New Roman"/>
          <w:b w:val="false"/>
          <w:i w:val="false"/>
          <w:color w:val="000000"/>
          <w:sz w:val="28"/>
        </w:rPr>
        <w:t>
      48. Конкурсқа қатысуға өтінімдер салынған конверттерді мемлекеттік сатып алуды ұйымдастырушы конкурстық құжаттамада белгіленген мерзім ішінде қабылдайды.</w:t>
      </w:r>
    </w:p>
    <w:bookmarkEnd w:id="125"/>
    <w:bookmarkStart w:name="z141" w:id="126"/>
    <w:p>
      <w:pPr>
        <w:spacing w:after="0"/>
        <w:ind w:left="0"/>
        <w:jc w:val="both"/>
      </w:pPr>
      <w:r>
        <w:rPr>
          <w:rFonts w:ascii="Times New Roman"/>
          <w:b w:val="false"/>
          <w:i w:val="false"/>
          <w:color w:val="000000"/>
          <w:sz w:val="28"/>
        </w:rPr>
        <w:t>
      49. Мемлекеттік сатып алуды ұйымдастырушы:</w:t>
      </w:r>
    </w:p>
    <w:bookmarkEnd w:id="126"/>
    <w:bookmarkStart w:name="z142" w:id="127"/>
    <w:p>
      <w:pPr>
        <w:spacing w:after="0"/>
        <w:ind w:left="0"/>
        <w:jc w:val="both"/>
      </w:pPr>
      <w:r>
        <w:rPr>
          <w:rFonts w:ascii="Times New Roman"/>
          <w:b w:val="false"/>
          <w:i w:val="false"/>
          <w:color w:val="000000"/>
          <w:sz w:val="28"/>
        </w:rPr>
        <w:t>
      1) әлеуетті өнім берушінің атынан конкурсқа қатысуға өтінім салынған конвертті ұсынған әлеуетті өнім беруші өкілінің өкілеттіктерін құжаттамалық растаудың болуын тексереді;</w:t>
      </w:r>
    </w:p>
    <w:bookmarkEnd w:id="127"/>
    <w:bookmarkStart w:name="z143" w:id="12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көзделген мәліметтердің конкурсқа қатысуға өтінімдер салынған конверттерде болуын тексереді. Осы Қағидалардың 46-тармағының талаптарын бұзып ресімделген конкурсқа қатысуға өтінімдер салынған конверттер тіркеуге жатпайды және:</w:t>
      </w:r>
    </w:p>
    <w:bookmarkEnd w:id="128"/>
    <w:bookmarkStart w:name="z144" w:id="129"/>
    <w:p>
      <w:pPr>
        <w:spacing w:after="0"/>
        <w:ind w:left="0"/>
        <w:jc w:val="both"/>
      </w:pPr>
      <w:r>
        <w:rPr>
          <w:rFonts w:ascii="Times New Roman"/>
          <w:b w:val="false"/>
          <w:i w:val="false"/>
          <w:color w:val="000000"/>
          <w:sz w:val="28"/>
        </w:rPr>
        <w:t>
      әлеуетті өнім берушілерге конкурсқа қатысуға өтінімдер салынған конвертті пошта байланысы арқылы алған күннен бастап бір жұмыс күнінен кешіктірмей;</w:t>
      </w:r>
    </w:p>
    <w:bookmarkEnd w:id="129"/>
    <w:bookmarkStart w:name="z145" w:id="130"/>
    <w:p>
      <w:pPr>
        <w:spacing w:after="0"/>
        <w:ind w:left="0"/>
        <w:jc w:val="both"/>
      </w:pPr>
      <w:r>
        <w:rPr>
          <w:rFonts w:ascii="Times New Roman"/>
          <w:b w:val="false"/>
          <w:i w:val="false"/>
          <w:color w:val="000000"/>
          <w:sz w:val="28"/>
        </w:rPr>
        <w:t>
      конкурсқа қатысуға өтінім салынған конвертті ұсынған әлеуетті өнім берушінің уәкілетті өкіліне дереу қайтарылады;</w:t>
      </w:r>
    </w:p>
    <w:bookmarkEnd w:id="130"/>
    <w:bookmarkStart w:name="z146" w:id="131"/>
    <w:p>
      <w:pPr>
        <w:spacing w:after="0"/>
        <w:ind w:left="0"/>
        <w:jc w:val="both"/>
      </w:pPr>
      <w:r>
        <w:rPr>
          <w:rFonts w:ascii="Times New Roman"/>
          <w:b w:val="false"/>
          <w:i w:val="false"/>
          <w:color w:val="000000"/>
          <w:sz w:val="28"/>
        </w:rPr>
        <w:t>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w:t>
      </w:r>
    </w:p>
    <w:bookmarkEnd w:id="131"/>
    <w:bookmarkStart w:name="z147" w:id="132"/>
    <w:p>
      <w:pPr>
        <w:spacing w:after="0"/>
        <w:ind w:left="0"/>
        <w:jc w:val="both"/>
      </w:pPr>
      <w:r>
        <w:rPr>
          <w:rFonts w:ascii="Times New Roman"/>
          <w:b w:val="false"/>
          <w:i w:val="false"/>
          <w:color w:val="000000"/>
          <w:sz w:val="28"/>
        </w:rPr>
        <w:t>
      4) конкурсқа қатысуға өтінім берудің соңғы мерзімі өткенге дейін конкурсқа қатысуға енгізілген өтінімге өзгерістер мен толықтыруларды қабылдайды;</w:t>
      </w:r>
    </w:p>
    <w:bookmarkEnd w:id="132"/>
    <w:bookmarkStart w:name="z148" w:id="133"/>
    <w:p>
      <w:pPr>
        <w:spacing w:after="0"/>
        <w:ind w:left="0"/>
        <w:jc w:val="both"/>
      </w:pPr>
      <w:r>
        <w:rPr>
          <w:rFonts w:ascii="Times New Roman"/>
          <w:b w:val="false"/>
          <w:i w:val="false"/>
          <w:color w:val="000000"/>
          <w:sz w:val="28"/>
        </w:rPr>
        <w:t xml:space="preserve">
      5) конкурсқа қатысуға өтінім берудің соңғы мерзімі өткенге дейін оны қайтарып алған жағдайда конкурсқа қатысуға өтінімдерді қайтаруды қамтамасыз етеді. </w:t>
      </w:r>
    </w:p>
    <w:bookmarkEnd w:id="133"/>
    <w:bookmarkStart w:name="z149" w:id="134"/>
    <w:p>
      <w:pPr>
        <w:spacing w:after="0"/>
        <w:ind w:left="0"/>
        <w:jc w:val="both"/>
      </w:pPr>
      <w:r>
        <w:rPr>
          <w:rFonts w:ascii="Times New Roman"/>
          <w:b w:val="false"/>
          <w:i w:val="false"/>
          <w:color w:val="000000"/>
          <w:sz w:val="28"/>
        </w:rPr>
        <w:t>
      Конкурсқа қатысуға өтінім салынған конверт оларды берудің соңғы мерзімі өткеннен кейін тіркелмейді және осы тармақтың 2) тармақшасында көзделген тәртіппен және мерзімде қайтарылады.</w:t>
      </w:r>
    </w:p>
    <w:bookmarkEnd w:id="134"/>
    <w:bookmarkStart w:name="z150" w:id="135"/>
    <w:p>
      <w:pPr>
        <w:spacing w:after="0"/>
        <w:ind w:left="0"/>
        <w:jc w:val="both"/>
      </w:pPr>
      <w:r>
        <w:rPr>
          <w:rFonts w:ascii="Times New Roman"/>
          <w:b w:val="false"/>
          <w:i w:val="false"/>
          <w:color w:val="000000"/>
          <w:sz w:val="28"/>
        </w:rPr>
        <w:t>
      Әлеуетті өнім берушінің толық атауын және пошталық мекенжайын көрсетпей берілген конкурсқа қатысуға өтінімі бар конверт тіркелмейді және ашылмайды.</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1" w:id="136"/>
    <w:p>
      <w:pPr>
        <w:spacing w:after="0"/>
        <w:ind w:left="0"/>
        <w:jc w:val="both"/>
      </w:pPr>
      <w:r>
        <w:rPr>
          <w:rFonts w:ascii="Times New Roman"/>
          <w:b w:val="false"/>
          <w:i w:val="false"/>
          <w:color w:val="000000"/>
          <w:sz w:val="28"/>
        </w:rPr>
        <w:t xml:space="preserve">
      50. Мәліметтері мемлекеттік құпияны қамтитын тауарларды, жұмыстарды, көрсетілетін қызметтерді мемлекеттік сатып алу жүзеге асырылған жағдайда әлеуетті өнім беруші конкурсқа қатысуға өтінімді Қазақстан Республикасының мемлекеттік құпиялары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жібереді.</w:t>
      </w:r>
    </w:p>
    <w:bookmarkEnd w:id="136"/>
    <w:bookmarkStart w:name="z152" w:id="137"/>
    <w:p>
      <w:pPr>
        <w:spacing w:after="0"/>
        <w:ind w:left="0"/>
        <w:jc w:val="both"/>
      </w:pPr>
      <w:r>
        <w:rPr>
          <w:rFonts w:ascii="Times New Roman"/>
          <w:b w:val="false"/>
          <w:i w:val="false"/>
          <w:color w:val="000000"/>
          <w:sz w:val="28"/>
        </w:rPr>
        <w:t>
      51. Мемлекеттік сатып алуды ұйымдастырушы конкурсқа қатысуға өтінімдерді тіркеу журналында мынадай мәліметтерді:</w:t>
      </w:r>
    </w:p>
    <w:bookmarkEnd w:id="137"/>
    <w:bookmarkStart w:name="z153" w:id="138"/>
    <w:p>
      <w:pPr>
        <w:spacing w:after="0"/>
        <w:ind w:left="0"/>
        <w:jc w:val="both"/>
      </w:pPr>
      <w:r>
        <w:rPr>
          <w:rFonts w:ascii="Times New Roman"/>
          <w:b w:val="false"/>
          <w:i w:val="false"/>
          <w:color w:val="000000"/>
          <w:sz w:val="28"/>
        </w:rPr>
        <w:t>
      1) конкурс тәсілімен тауарларды, жұмыстарды, көрсетілетін қызметтерді мемлекеттік сатып алудың атауы мен өткізілетін мерзімін;</w:t>
      </w:r>
    </w:p>
    <w:bookmarkEnd w:id="138"/>
    <w:bookmarkStart w:name="z154" w:id="139"/>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атауын, олардың пошта мекенжайын;</w:t>
      </w:r>
    </w:p>
    <w:bookmarkEnd w:id="139"/>
    <w:bookmarkStart w:name="z155" w:id="140"/>
    <w:p>
      <w:pPr>
        <w:spacing w:after="0"/>
        <w:ind w:left="0"/>
        <w:jc w:val="both"/>
      </w:pPr>
      <w:r>
        <w:rPr>
          <w:rFonts w:ascii="Times New Roman"/>
          <w:b w:val="false"/>
          <w:i w:val="false"/>
          <w:color w:val="000000"/>
          <w:sz w:val="28"/>
        </w:rPr>
        <w:t xml:space="preserve">
      3) әлеуетті өнім берушінің уәкілетті өкілінің тегін, атын, әкесінің атын (бар болса); </w:t>
      </w:r>
    </w:p>
    <w:bookmarkEnd w:id="140"/>
    <w:bookmarkStart w:name="z156" w:id="141"/>
    <w:p>
      <w:pPr>
        <w:spacing w:after="0"/>
        <w:ind w:left="0"/>
        <w:jc w:val="both"/>
      </w:pPr>
      <w:r>
        <w:rPr>
          <w:rFonts w:ascii="Times New Roman"/>
          <w:b w:val="false"/>
          <w:i w:val="false"/>
          <w:color w:val="000000"/>
          <w:sz w:val="28"/>
        </w:rPr>
        <w:t>
      4) әлеуетті өнім берушінің толық атауы мен пошта мекенжайын;</w:t>
      </w:r>
    </w:p>
    <w:bookmarkEnd w:id="141"/>
    <w:bookmarkStart w:name="z157" w:id="142"/>
    <w:p>
      <w:pPr>
        <w:spacing w:after="0"/>
        <w:ind w:left="0"/>
        <w:jc w:val="both"/>
      </w:pPr>
      <w:r>
        <w:rPr>
          <w:rFonts w:ascii="Times New Roman"/>
          <w:b w:val="false"/>
          <w:i w:val="false"/>
          <w:color w:val="000000"/>
          <w:sz w:val="28"/>
        </w:rPr>
        <w:t>
      5) конкурсқа қатысуға өтінімдер салынған конверт тіркелген күн мен уақытты;</w:t>
      </w:r>
    </w:p>
    <w:bookmarkEnd w:id="142"/>
    <w:bookmarkStart w:name="z158" w:id="143"/>
    <w:p>
      <w:pPr>
        <w:spacing w:after="0"/>
        <w:ind w:left="0"/>
        <w:jc w:val="both"/>
      </w:pPr>
      <w:r>
        <w:rPr>
          <w:rFonts w:ascii="Times New Roman"/>
          <w:b w:val="false"/>
          <w:i w:val="false"/>
          <w:color w:val="000000"/>
          <w:sz w:val="28"/>
        </w:rPr>
        <w:t xml:space="preserve">
      6) конкурсқа қатысуға өтінімге әлеуетті өнім беруші енгізген өзгерістер және (немесе) толықтырулар туралы ақпаратты көрсетеді. </w:t>
      </w:r>
    </w:p>
    <w:bookmarkEnd w:id="143"/>
    <w:bookmarkStart w:name="z159" w:id="144"/>
    <w:p>
      <w:pPr>
        <w:spacing w:after="0"/>
        <w:ind w:left="0"/>
        <w:jc w:val="both"/>
      </w:pPr>
      <w:r>
        <w:rPr>
          <w:rFonts w:ascii="Times New Roman"/>
          <w:b w:val="false"/>
          <w:i w:val="false"/>
          <w:color w:val="000000"/>
          <w:sz w:val="28"/>
        </w:rPr>
        <w:t>
      Конкурсқа қатысуға өтінімдерді тіркеу журналында мемлекеттік сатып алуды ұйымдастырушы конкурсқа қатысуға өтінімдерін тіркеуден бас тартылған әлеуетті өнім берушілерді көрсетіп, мұндай бас тартудың себебін баяндайды.</w:t>
      </w:r>
    </w:p>
    <w:bookmarkEnd w:id="144"/>
    <w:bookmarkStart w:name="z160" w:id="145"/>
    <w:p>
      <w:pPr>
        <w:spacing w:after="0"/>
        <w:ind w:left="0"/>
        <w:jc w:val="both"/>
      </w:pPr>
      <w:r>
        <w:rPr>
          <w:rFonts w:ascii="Times New Roman"/>
          <w:b w:val="false"/>
          <w:i w:val="false"/>
          <w:color w:val="000000"/>
          <w:sz w:val="28"/>
        </w:rPr>
        <w:t>
      Конкурсқа қатысуға өтінімдерді тіркеу журналы тігіледі, беттері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Конкурсқа қатысуға өтінімдерді тіркеу журналының соңғы беті мемлекеттік сатып алуды ұйымдастырушының мөрімен бекітілуге тиіс.</w:t>
      </w:r>
    </w:p>
    <w:bookmarkEnd w:id="145"/>
    <w:bookmarkStart w:name="z161" w:id="146"/>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конкурсқа қатысуға өтінімдерді тіркеудің бірыңғай журналын жүргізуге рұқсат етіледі.</w:t>
      </w:r>
    </w:p>
    <w:bookmarkEnd w:id="146"/>
    <w:bookmarkStart w:name="z162" w:id="147"/>
    <w:p>
      <w:pPr>
        <w:spacing w:after="0"/>
        <w:ind w:left="0"/>
        <w:jc w:val="both"/>
      </w:pPr>
      <w:r>
        <w:rPr>
          <w:rFonts w:ascii="Times New Roman"/>
          <w:b w:val="false"/>
          <w:i w:val="false"/>
          <w:color w:val="000000"/>
          <w:sz w:val="28"/>
        </w:rPr>
        <w:t>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w:t>
      </w:r>
    </w:p>
    <w:bookmarkEnd w:id="147"/>
    <w:bookmarkStart w:name="z163" w:id="148"/>
    <w:p>
      <w:pPr>
        <w:spacing w:after="0"/>
        <w:ind w:left="0"/>
        <w:jc w:val="both"/>
      </w:pPr>
      <w:r>
        <w:rPr>
          <w:rFonts w:ascii="Times New Roman"/>
          <w:b w:val="false"/>
          <w:i w:val="false"/>
          <w:color w:val="000000"/>
          <w:sz w:val="28"/>
        </w:rPr>
        <w:t>
      Өзгерістер енгізу конкурсқа қатысуға өтінімнің өзі сияқты дайындалуға, желімделуге және ұсынылуға тиіс.</w:t>
      </w:r>
    </w:p>
    <w:bookmarkEnd w:id="148"/>
    <w:bookmarkStart w:name="z164" w:id="149"/>
    <w:p>
      <w:pPr>
        <w:spacing w:after="0"/>
        <w:ind w:left="0"/>
        <w:jc w:val="both"/>
      </w:pPr>
      <w:r>
        <w:rPr>
          <w:rFonts w:ascii="Times New Roman"/>
          <w:b w:val="false"/>
          <w:i w:val="false"/>
          <w:color w:val="000000"/>
          <w:sz w:val="28"/>
        </w:rPr>
        <w:t>
      52.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ол болса).</w:t>
      </w:r>
    </w:p>
    <w:bookmarkEnd w:id="149"/>
    <w:bookmarkStart w:name="z165" w:id="150"/>
    <w:p>
      <w:pPr>
        <w:spacing w:after="0"/>
        <w:ind w:left="0"/>
        <w:jc w:val="both"/>
      </w:pPr>
      <w:r>
        <w:rPr>
          <w:rFonts w:ascii="Times New Roman"/>
          <w:b w:val="false"/>
          <w:i w:val="false"/>
          <w:color w:val="000000"/>
          <w:sz w:val="28"/>
        </w:rPr>
        <w:t>
      53.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150"/>
    <w:bookmarkStart w:name="z166" w:id="151"/>
    <w:p>
      <w:pPr>
        <w:spacing w:after="0"/>
        <w:ind w:left="0"/>
        <w:jc w:val="both"/>
      </w:pPr>
      <w:r>
        <w:rPr>
          <w:rFonts w:ascii="Times New Roman"/>
          <w:b w:val="false"/>
          <w:i w:val="false"/>
          <w:color w:val="000000"/>
          <w:sz w:val="28"/>
        </w:rPr>
        <w:t>
      Конкурсқа қатысуға өтінім берудің соңғы мерзімі өткеннен кейін оларға ешқандай өзгерістер енгізілмеуге тиіс.</w:t>
      </w:r>
    </w:p>
    <w:bookmarkEnd w:id="151"/>
    <w:bookmarkStart w:name="z167" w:id="152"/>
    <w:p>
      <w:pPr>
        <w:spacing w:after="0"/>
        <w:ind w:left="0"/>
        <w:jc w:val="left"/>
      </w:pPr>
      <w:r>
        <w:rPr>
          <w:rFonts w:ascii="Times New Roman"/>
          <w:b/>
          <w:i w:val="false"/>
          <w:color w:val="000000"/>
        </w:rPr>
        <w:t xml:space="preserve"> 8-параграф. Конкурсқа қатысуға өтінімді қамтамасыз ету</w:t>
      </w:r>
    </w:p>
    <w:bookmarkEnd w:id="152"/>
    <w:p>
      <w:pPr>
        <w:spacing w:after="0"/>
        <w:ind w:left="0"/>
        <w:jc w:val="both"/>
      </w:pPr>
      <w:r>
        <w:rPr>
          <w:rFonts w:ascii="Times New Roman"/>
          <w:b w:val="false"/>
          <w:i w:val="false"/>
          <w:color w:val="ff0000"/>
          <w:sz w:val="28"/>
        </w:rPr>
        <w:t xml:space="preserve">
      Ескерту. 8-параграфтың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8" w:id="153"/>
    <w:p>
      <w:pPr>
        <w:spacing w:after="0"/>
        <w:ind w:left="0"/>
        <w:jc w:val="both"/>
      </w:pPr>
      <w:r>
        <w:rPr>
          <w:rFonts w:ascii="Times New Roman"/>
          <w:b w:val="false"/>
          <w:i w:val="false"/>
          <w:color w:val="000000"/>
          <w:sz w:val="28"/>
        </w:rPr>
        <w:t>
      54.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қамтамасыз етуді енгізеді.</w:t>
      </w:r>
    </w:p>
    <w:bookmarkEnd w:id="153"/>
    <w:bookmarkStart w:name="z169" w:id="154"/>
    <w:p>
      <w:pPr>
        <w:spacing w:after="0"/>
        <w:ind w:left="0"/>
        <w:jc w:val="both"/>
      </w:pPr>
      <w:r>
        <w:rPr>
          <w:rFonts w:ascii="Times New Roman"/>
          <w:b w:val="false"/>
          <w:i w:val="false"/>
          <w:color w:val="000000"/>
          <w:sz w:val="28"/>
        </w:rPr>
        <w:t>
      Өтінімдер конкурстың барлық лотына берілмеген кезде конкурсқа қатысуға өтiнiмді қамтамасыз етуді лоттардан тұратын конкурсқа бөлінген жалпы сомаға енгізуге жол беріледі.</w:t>
      </w:r>
    </w:p>
    <w:bookmarkEnd w:id="154"/>
    <w:bookmarkStart w:name="z170" w:id="155"/>
    <w:p>
      <w:pPr>
        <w:spacing w:after="0"/>
        <w:ind w:left="0"/>
        <w:jc w:val="both"/>
      </w:pPr>
      <w:r>
        <w:rPr>
          <w:rFonts w:ascii="Times New Roman"/>
          <w:b w:val="false"/>
          <w:i w:val="false"/>
          <w:color w:val="000000"/>
          <w:sz w:val="28"/>
        </w:rPr>
        <w:t>
      55. Әлеуетті өнім беруші конкурстық өтінімді қамтамасыз етуді:</w:t>
      </w:r>
    </w:p>
    <w:bookmarkEnd w:id="155"/>
    <w:bookmarkStart w:name="z171" w:id="156"/>
    <w:p>
      <w:pPr>
        <w:spacing w:after="0"/>
        <w:ind w:left="0"/>
        <w:jc w:val="both"/>
      </w:pPr>
      <w:r>
        <w:rPr>
          <w:rFonts w:ascii="Times New Roman"/>
          <w:b w:val="false"/>
          <w:i w:val="false"/>
          <w:color w:val="000000"/>
          <w:sz w:val="28"/>
        </w:rPr>
        <w:t xml:space="preserve">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кепілдікті ақшалай жарна;</w:t>
      </w:r>
    </w:p>
    <w:bookmarkEnd w:id="156"/>
    <w:bookmarkStart w:name="z172" w:id="157"/>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банктік кепілдік түрінде енгізеді.</w:t>
      </w:r>
    </w:p>
    <w:bookmarkEnd w:id="157"/>
    <w:bookmarkStart w:name="z173" w:id="158"/>
    <w:p>
      <w:pPr>
        <w:spacing w:after="0"/>
        <w:ind w:left="0"/>
        <w:jc w:val="both"/>
      </w:pPr>
      <w:r>
        <w:rPr>
          <w:rFonts w:ascii="Times New Roman"/>
          <w:b w:val="false"/>
          <w:i w:val="false"/>
          <w:color w:val="000000"/>
          <w:sz w:val="28"/>
        </w:rPr>
        <w:t>
      56. Банк кепілдігінің қолданылу мерзімі конкурстық өтінімнің өзінің қолданылу мерзімінен кем болмауға тиіс. Банк кепілдігінің қолданылу мерзімін әлеуетті өнім берушінің өтінімнің өзін ұзарту мерзіміне ұзартуына жол беріледі.</w:t>
      </w:r>
    </w:p>
    <w:bookmarkEnd w:id="158"/>
    <w:bookmarkStart w:name="z174" w:id="159"/>
    <w:p>
      <w:pPr>
        <w:spacing w:after="0"/>
        <w:ind w:left="0"/>
        <w:jc w:val="both"/>
      </w:pPr>
      <w:r>
        <w:rPr>
          <w:rFonts w:ascii="Times New Roman"/>
          <w:b w:val="false"/>
          <w:i w:val="false"/>
          <w:color w:val="000000"/>
          <w:sz w:val="28"/>
        </w:rPr>
        <w:t>
      57.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p>
    <w:bookmarkEnd w:id="159"/>
    <w:bookmarkStart w:name="z175" w:id="160"/>
    <w:p>
      <w:pPr>
        <w:spacing w:after="0"/>
        <w:ind w:left="0"/>
        <w:jc w:val="both"/>
      </w:pPr>
      <w:r>
        <w:rPr>
          <w:rFonts w:ascii="Times New Roman"/>
          <w:b w:val="false"/>
          <w:i w:val="false"/>
          <w:color w:val="000000"/>
          <w:sz w:val="28"/>
        </w:rPr>
        <w:t>
      58. Мемлекеттiк сатып алуды ұйымдастырушы мынадай:</w:t>
      </w:r>
    </w:p>
    <w:bookmarkEnd w:id="160"/>
    <w:bookmarkStart w:name="z176" w:id="161"/>
    <w:p>
      <w:pPr>
        <w:spacing w:after="0"/>
        <w:ind w:left="0"/>
        <w:jc w:val="both"/>
      </w:pPr>
      <w:r>
        <w:rPr>
          <w:rFonts w:ascii="Times New Roman"/>
          <w:b w:val="false"/>
          <w:i w:val="false"/>
          <w:color w:val="000000"/>
          <w:sz w:val="28"/>
        </w:rPr>
        <w:t>
      1) әлеуеттi өнiм берушi конкурсқа қатысуға өтiнiмдердi ұсынудың соңғы мерзiмi өткеннен кейiн конкурсқа қатысуға өтiнiмдi керi қайтарып алған не өзгерткен және (немесе) толықтырған;</w:t>
      </w:r>
    </w:p>
    <w:bookmarkEnd w:id="161"/>
    <w:bookmarkStart w:name="z177" w:id="162"/>
    <w:p>
      <w:pPr>
        <w:spacing w:after="0"/>
        <w:ind w:left="0"/>
        <w:jc w:val="both"/>
      </w:pPr>
      <w:r>
        <w:rPr>
          <w:rFonts w:ascii="Times New Roman"/>
          <w:b w:val="false"/>
          <w:i w:val="false"/>
          <w:color w:val="000000"/>
          <w:sz w:val="28"/>
        </w:rPr>
        <w:t>
      2)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162"/>
    <w:bookmarkStart w:name="z178" w:id="163"/>
    <w:p>
      <w:pPr>
        <w:spacing w:after="0"/>
        <w:ind w:left="0"/>
        <w:jc w:val="both"/>
      </w:pPr>
      <w:r>
        <w:rPr>
          <w:rFonts w:ascii="Times New Roman"/>
          <w:b w:val="false"/>
          <w:i w:val="false"/>
          <w:color w:val="000000"/>
          <w:sz w:val="28"/>
        </w:rPr>
        <w:t>
      3) конкурс жеңiмпазы деп айқындалған әлеуеттi өнiм берушi мемлекеттiк сатып алу туралы шарт жасасудан жалтарған;</w:t>
      </w:r>
    </w:p>
    <w:bookmarkEnd w:id="163"/>
    <w:bookmarkStart w:name="z179" w:id="164"/>
    <w:p>
      <w:pPr>
        <w:spacing w:after="0"/>
        <w:ind w:left="0"/>
        <w:jc w:val="both"/>
      </w:pPr>
      <w:r>
        <w:rPr>
          <w:rFonts w:ascii="Times New Roman"/>
          <w:b w:val="false"/>
          <w:i w:val="false"/>
          <w:color w:val="000000"/>
          <w:sz w:val="28"/>
        </w:rPr>
        <w:t>
      4)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164"/>
    <w:bookmarkStart w:name="z180" w:id="165"/>
    <w:p>
      <w:pPr>
        <w:spacing w:after="0"/>
        <w:ind w:left="0"/>
        <w:jc w:val="both"/>
      </w:pPr>
      <w:r>
        <w:rPr>
          <w:rFonts w:ascii="Times New Roman"/>
          <w:b w:val="false"/>
          <w:i w:val="false"/>
          <w:color w:val="000000"/>
          <w:sz w:val="28"/>
        </w:rPr>
        <w:t>
      Осы тармақта көзделген жағдайлардың бірі орын алған кезде конкурсқа қатысуға өтiнiмдi қамтамасыз ету сомасы тиісті бюджеттің кірісіне есепке жатқызылады.</w:t>
      </w:r>
    </w:p>
    <w:bookmarkEnd w:id="165"/>
    <w:bookmarkStart w:name="z181" w:id="166"/>
    <w:p>
      <w:pPr>
        <w:spacing w:after="0"/>
        <w:ind w:left="0"/>
        <w:jc w:val="both"/>
      </w:pPr>
      <w:r>
        <w:rPr>
          <w:rFonts w:ascii="Times New Roman"/>
          <w:b w:val="false"/>
          <w:i w:val="false"/>
          <w:color w:val="000000"/>
          <w:sz w:val="28"/>
        </w:rPr>
        <w:t>
      59. Конкурсқа қатысуға өтiнiмдi қамтамасыз ету мынадай:</w:t>
      </w:r>
    </w:p>
    <w:bookmarkEnd w:id="166"/>
    <w:bookmarkStart w:name="z182" w:id="167"/>
    <w:p>
      <w:pPr>
        <w:spacing w:after="0"/>
        <w:ind w:left="0"/>
        <w:jc w:val="both"/>
      </w:pPr>
      <w:r>
        <w:rPr>
          <w:rFonts w:ascii="Times New Roman"/>
          <w:b w:val="false"/>
          <w:i w:val="false"/>
          <w:color w:val="000000"/>
          <w:sz w:val="28"/>
        </w:rPr>
        <w:t>
      1) осы әлеуеттi өнiм берушi өзiнiң конкурсқа қатысуға өтiнiмiн конкурсқа қатысуға өтiнiм берудің соңғы мерзiмi өткенге дейiн керi қайтарып алған;</w:t>
      </w:r>
    </w:p>
    <w:bookmarkEnd w:id="167"/>
    <w:bookmarkStart w:name="z183" w:id="168"/>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168"/>
    <w:bookmarkStart w:name="z184" w:id="169"/>
    <w:p>
      <w:pPr>
        <w:spacing w:after="0"/>
        <w:ind w:left="0"/>
        <w:jc w:val="both"/>
      </w:pP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169"/>
    <w:bookmarkStart w:name="z185" w:id="170"/>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170"/>
    <w:bookmarkStart w:name="z186" w:id="171"/>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үш жұмыс күнi iшiнде қайтарылады.</w:t>
      </w:r>
    </w:p>
    <w:bookmarkEnd w:id="171"/>
    <w:bookmarkStart w:name="z187" w:id="172"/>
    <w:p>
      <w:pPr>
        <w:spacing w:after="0"/>
        <w:ind w:left="0"/>
        <w:jc w:val="left"/>
      </w:pPr>
      <w:r>
        <w:rPr>
          <w:rFonts w:ascii="Times New Roman"/>
          <w:b/>
          <w:i w:val="false"/>
          <w:color w:val="000000"/>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w:t>
      </w:r>
    </w:p>
    <w:bookmarkEnd w:id="172"/>
    <w:p>
      <w:pPr>
        <w:spacing w:after="0"/>
        <w:ind w:left="0"/>
        <w:jc w:val="both"/>
      </w:pPr>
      <w:r>
        <w:rPr>
          <w:rFonts w:ascii="Times New Roman"/>
          <w:b w:val="false"/>
          <w:i w:val="false"/>
          <w:color w:val="ff0000"/>
          <w:sz w:val="28"/>
        </w:rPr>
        <w:t xml:space="preserve">
      Ескерту. 9-параграфтың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88" w:id="173"/>
    <w:p>
      <w:pPr>
        <w:spacing w:after="0"/>
        <w:ind w:left="0"/>
        <w:jc w:val="both"/>
      </w:pPr>
      <w:r>
        <w:rPr>
          <w:rFonts w:ascii="Times New Roman"/>
          <w:b w:val="false"/>
          <w:i w:val="false"/>
          <w:color w:val="000000"/>
          <w:sz w:val="28"/>
        </w:rPr>
        <w:t>
      60.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w:t>
      </w:r>
    </w:p>
    <w:bookmarkEnd w:id="173"/>
    <w:bookmarkStart w:name="z189" w:id="174"/>
    <w:p>
      <w:pPr>
        <w:spacing w:after="0"/>
        <w:ind w:left="0"/>
        <w:jc w:val="both"/>
      </w:pPr>
      <w:r>
        <w:rPr>
          <w:rFonts w:ascii="Times New Roman"/>
          <w:b w:val="false"/>
          <w:i w:val="false"/>
          <w:color w:val="000000"/>
          <w:sz w:val="28"/>
        </w:rPr>
        <w:t>
      Конкурсқа қатысуға өтінім берген әлеуетті өнім беруші және (немесе) оның уәкілетті өкілі конкурсқа қатысуға өтінімдер салынған конверттерді ашу кезінде қатысуға құқылы.</w:t>
      </w:r>
    </w:p>
    <w:bookmarkEnd w:id="174"/>
    <w:bookmarkStart w:name="z190" w:id="175"/>
    <w:p>
      <w:pPr>
        <w:spacing w:after="0"/>
        <w:ind w:left="0"/>
        <w:jc w:val="both"/>
      </w:pPr>
      <w:r>
        <w:rPr>
          <w:rFonts w:ascii="Times New Roman"/>
          <w:b w:val="false"/>
          <w:i w:val="false"/>
          <w:color w:val="000000"/>
          <w:sz w:val="28"/>
        </w:rPr>
        <w:t>
      Конкурстық комиссияның отырысына қатысып отырған тұлғалардың конкурстық комиссияның қызметіне араласуға құқығы жоқ.</w:t>
      </w:r>
    </w:p>
    <w:bookmarkEnd w:id="175"/>
    <w:bookmarkStart w:name="z191" w:id="176"/>
    <w:p>
      <w:pPr>
        <w:spacing w:after="0"/>
        <w:ind w:left="0"/>
        <w:jc w:val="both"/>
      </w:pPr>
      <w:r>
        <w:rPr>
          <w:rFonts w:ascii="Times New Roman"/>
          <w:b w:val="false"/>
          <w:i w:val="false"/>
          <w:color w:val="000000"/>
          <w:sz w:val="28"/>
        </w:rPr>
        <w:t xml:space="preserve">
      61. Олар туралы мәліметтер мемлекеттік құпияларды құрайтын тауарларды, жұмыстарды, көрсетілетін қызметтерді мемлекеттік сатып алу бойынша конкурсқа қатысуға өтінім берген әлеуетті өнім беруші және (немесе) оның уәкілетті өкілі конкурсқа қатысуға өтінімдерді ашу кезінде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қатысуға құқылы.</w:t>
      </w:r>
    </w:p>
    <w:bookmarkEnd w:id="176"/>
    <w:bookmarkStart w:name="z192" w:id="177"/>
    <w:p>
      <w:pPr>
        <w:spacing w:after="0"/>
        <w:ind w:left="0"/>
        <w:jc w:val="both"/>
      </w:pPr>
      <w:r>
        <w:rPr>
          <w:rFonts w:ascii="Times New Roman"/>
          <w:b w:val="false"/>
          <w:i w:val="false"/>
          <w:color w:val="000000"/>
          <w:sz w:val="28"/>
        </w:rPr>
        <w:t>
      62. Егер конкурсқа қатысуға өтінімдер салынған конверттерді ашу белгіленген күні конкурстық комиссия мүшелерінің қажетті саны, конкурстық комиссияның хатшысы болмаса, онда конкурстық комиссияның төрағасы, ал ол болмаған жағдайда конкурстық комиссия төрағасының орынбасары конверттерді ашудың белгіленген уақытына дейін кемінде үш сағат қалғанда бұл туралы мемлекеттік сатып алуды ұйымдастырушыны жазбаша не ауызша хабардар етеді, ол конверттерді ашу рәсімі басталғанға дейін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қабылдап, мұндай алмастырудың себебін көрсетеді.</w:t>
      </w:r>
    </w:p>
    <w:bookmarkEnd w:id="177"/>
    <w:bookmarkStart w:name="z193" w:id="178"/>
    <w:p>
      <w:pPr>
        <w:spacing w:after="0"/>
        <w:ind w:left="0"/>
        <w:jc w:val="both"/>
      </w:pPr>
      <w:r>
        <w:rPr>
          <w:rFonts w:ascii="Times New Roman"/>
          <w:b w:val="false"/>
          <w:i w:val="false"/>
          <w:color w:val="000000"/>
          <w:sz w:val="28"/>
        </w:rPr>
        <w:t>
      63.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 түрінде ресімделген өкілеттігін тексереді.</w:t>
      </w:r>
    </w:p>
    <w:bookmarkEnd w:id="178"/>
    <w:bookmarkStart w:name="z194" w:id="179"/>
    <w:p>
      <w:pPr>
        <w:spacing w:after="0"/>
        <w:ind w:left="0"/>
        <w:jc w:val="both"/>
      </w:pPr>
      <w:r>
        <w:rPr>
          <w:rFonts w:ascii="Times New Roman"/>
          <w:b w:val="false"/>
          <w:i w:val="false"/>
          <w:color w:val="000000"/>
          <w:sz w:val="28"/>
        </w:rPr>
        <w:t>
      64.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w:t>
      </w:r>
    </w:p>
    <w:bookmarkEnd w:id="179"/>
    <w:bookmarkStart w:name="z195" w:id="180"/>
    <w:p>
      <w:pPr>
        <w:spacing w:after="0"/>
        <w:ind w:left="0"/>
        <w:jc w:val="both"/>
      </w:pPr>
      <w:r>
        <w:rPr>
          <w:rFonts w:ascii="Times New Roman"/>
          <w:b w:val="false"/>
          <w:i w:val="false"/>
          <w:color w:val="000000"/>
          <w:sz w:val="28"/>
        </w:rPr>
        <w:t xml:space="preserve">
      65. Егер конкурсқа (лотқа) конкурсқа (лотқа) қатысуға бір ғана өтінім ұсынылған жағдайда да конкурсқа қатысуға өтінім осы Қағидаларға сәйкес ашылады және қаралады. </w:t>
      </w:r>
    </w:p>
    <w:bookmarkEnd w:id="180"/>
    <w:bookmarkStart w:name="z196" w:id="181"/>
    <w:p>
      <w:pPr>
        <w:spacing w:after="0"/>
        <w:ind w:left="0"/>
        <w:jc w:val="both"/>
      </w:pPr>
      <w:r>
        <w:rPr>
          <w:rFonts w:ascii="Times New Roman"/>
          <w:b w:val="false"/>
          <w:i w:val="false"/>
          <w:color w:val="000000"/>
          <w:sz w:val="28"/>
        </w:rPr>
        <w:t>
      66. Конкурстық комиссияның көрсетілген отырысында:</w:t>
      </w:r>
    </w:p>
    <w:bookmarkEnd w:id="181"/>
    <w:bookmarkStart w:name="z197" w:id="182"/>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бір тұлғада әрекет еткен жағдайда – конкурстық комиссияның хатшысы қатысушыларды:</w:t>
      </w:r>
    </w:p>
    <w:bookmarkEnd w:id="182"/>
    <w:bookmarkStart w:name="z198" w:id="183"/>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183"/>
    <w:bookmarkStart w:name="z199" w:id="184"/>
    <w:p>
      <w:pPr>
        <w:spacing w:after="0"/>
        <w:ind w:left="0"/>
        <w:jc w:val="both"/>
      </w:pPr>
      <w:r>
        <w:rPr>
          <w:rFonts w:ascii="Times New Roman"/>
          <w:b w:val="false"/>
          <w:i w:val="false"/>
          <w:color w:val="000000"/>
          <w:sz w:val="28"/>
        </w:rPr>
        <w:t>
      конкурстық құжаттаманың көшірмесін алған әлеуетті өнім берушілердің саны;</w:t>
      </w:r>
    </w:p>
    <w:bookmarkEnd w:id="184"/>
    <w:bookmarkStart w:name="z200" w:id="185"/>
    <w:p>
      <w:pPr>
        <w:spacing w:after="0"/>
        <w:ind w:left="0"/>
        <w:jc w:val="both"/>
      </w:pPr>
      <w:r>
        <w:rPr>
          <w:rFonts w:ascii="Times New Roman"/>
          <w:b w:val="false"/>
          <w:i w:val="false"/>
          <w:color w:val="000000"/>
          <w:sz w:val="28"/>
        </w:rPr>
        <w:t>
      әлеуетті өнім берушілердің сұрау салуының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185"/>
    <w:bookmarkStart w:name="z201" w:id="186"/>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немесе болмауы, сондай-ақ себептері;</w:t>
      </w:r>
    </w:p>
    <w:bookmarkEnd w:id="186"/>
    <w:bookmarkStart w:name="z202" w:id="187"/>
    <w:p>
      <w:pPr>
        <w:spacing w:after="0"/>
        <w:ind w:left="0"/>
        <w:jc w:val="both"/>
      </w:pPr>
      <w:r>
        <w:rPr>
          <w:rFonts w:ascii="Times New Roman"/>
          <w:b w:val="false"/>
          <w:i w:val="false"/>
          <w:color w:val="000000"/>
          <w:sz w:val="28"/>
        </w:rPr>
        <w:t>
      конкурсқа қатысуға өтінімдерді тіркеу журналында тіркелген, белгіленген мерзімде конкурсқа қатысуға өтінімдер берген әлеуетті өтінім берушілер туралы хабардар етеді;</w:t>
      </w:r>
    </w:p>
    <w:bookmarkEnd w:id="187"/>
    <w:bookmarkStart w:name="z203" w:id="188"/>
    <w:p>
      <w:pPr>
        <w:spacing w:after="0"/>
        <w:ind w:left="0"/>
        <w:jc w:val="both"/>
      </w:pPr>
      <w:r>
        <w:rPr>
          <w:rFonts w:ascii="Times New Roman"/>
          <w:b w:val="false"/>
          <w:i w:val="false"/>
          <w:color w:val="000000"/>
          <w:sz w:val="28"/>
        </w:rPr>
        <w:t>
      конкурсқа қатысуға өтінім берген әрбір әлеуетті өнім беруші туралы конкурсқа қатысуға өтінімдерді тіркеу журналына енгізілген мәліметтерді хронологиялық тәртіппен жария етеді;</w:t>
      </w:r>
    </w:p>
    <w:bookmarkEnd w:id="188"/>
    <w:bookmarkStart w:name="z204" w:id="189"/>
    <w:p>
      <w:pPr>
        <w:spacing w:after="0"/>
        <w:ind w:left="0"/>
        <w:jc w:val="both"/>
      </w:pPr>
      <w:r>
        <w:rPr>
          <w:rFonts w:ascii="Times New Roman"/>
          <w:b w:val="false"/>
          <w:i w:val="false"/>
          <w:color w:val="000000"/>
          <w:sz w:val="28"/>
        </w:rPr>
        <w:t>
      осы конкурс бойынша өзге де ақпаратты жария етеді;</w:t>
      </w:r>
    </w:p>
    <w:bookmarkEnd w:id="189"/>
    <w:bookmarkStart w:name="z205" w:id="190"/>
    <w:p>
      <w:pPr>
        <w:spacing w:after="0"/>
        <w:ind w:left="0"/>
        <w:jc w:val="both"/>
      </w:pPr>
      <w:r>
        <w:rPr>
          <w:rFonts w:ascii="Times New Roman"/>
          <w:b w:val="false"/>
          <w:i w:val="false"/>
          <w:color w:val="000000"/>
          <w:sz w:val="28"/>
        </w:rPr>
        <w:t>
      2) төраға не конкурстық комиссия мүшелерінің қатарынан төраға айқындаған тұлға:</w:t>
      </w:r>
    </w:p>
    <w:bookmarkEnd w:id="190"/>
    <w:bookmarkStart w:name="z206" w:id="191"/>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191"/>
    <w:bookmarkStart w:name="z207" w:id="192"/>
    <w:p>
      <w:pPr>
        <w:spacing w:after="0"/>
        <w:ind w:left="0"/>
        <w:jc w:val="both"/>
      </w:pPr>
      <w:r>
        <w:rPr>
          <w:rFonts w:ascii="Times New Roman"/>
          <w:b w:val="false"/>
          <w:i w:val="false"/>
          <w:color w:val="000000"/>
          <w:sz w:val="28"/>
        </w:rPr>
        <w:t>
      3) конкурстық комиссияның хатшысы:</w:t>
      </w:r>
    </w:p>
    <w:bookmarkEnd w:id="192"/>
    <w:bookmarkStart w:name="z208" w:id="1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bookmarkEnd w:id="193"/>
    <w:bookmarkStart w:name="z209" w:id="194"/>
    <w:p>
      <w:pPr>
        <w:spacing w:after="0"/>
        <w:ind w:left="0"/>
        <w:jc w:val="both"/>
      </w:pPr>
      <w:r>
        <w:rPr>
          <w:rFonts w:ascii="Times New Roman"/>
          <w:b w:val="false"/>
          <w:i w:val="false"/>
          <w:color w:val="000000"/>
          <w:sz w:val="28"/>
        </w:rPr>
        <w:t>
      әлеуетті өнім берушілерді немесе олардың уәкілетті өкілдерін конкурстық комиссия отырысының көрсетілген хаттамасының көшірмесін алуға болатын мерзім туралы хабардар етеді.</w:t>
      </w:r>
    </w:p>
    <w:bookmarkEnd w:id="194"/>
    <w:bookmarkStart w:name="z210" w:id="195"/>
    <w:p>
      <w:pPr>
        <w:spacing w:after="0"/>
        <w:ind w:left="0"/>
        <w:jc w:val="both"/>
      </w:pPr>
      <w:r>
        <w:rPr>
          <w:rFonts w:ascii="Times New Roman"/>
          <w:b w:val="false"/>
          <w:i w:val="false"/>
          <w:color w:val="000000"/>
          <w:sz w:val="28"/>
        </w:rPr>
        <w:t>
      67. Конкурсқа қатысуға өтiнiмдер салынған конверттердi ашу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195"/>
    <w:bookmarkStart w:name="z211" w:id="196"/>
    <w:p>
      <w:pPr>
        <w:spacing w:after="0"/>
        <w:ind w:left="0"/>
        <w:jc w:val="both"/>
      </w:pPr>
      <w:r>
        <w:rPr>
          <w:rFonts w:ascii="Times New Roman"/>
          <w:b w:val="false"/>
          <w:i w:val="false"/>
          <w:color w:val="000000"/>
          <w:sz w:val="28"/>
        </w:rPr>
        <w:t>
      68. Көрсетілген хаттаманың көшірмесі конкурстық комиссияның отырысы өткізілген күннен кейінгі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екі жұмыс күнінен кешіктірмейтін мерзімде беріледі.</w:t>
      </w:r>
    </w:p>
    <w:bookmarkEnd w:id="196"/>
    <w:bookmarkStart w:name="z212" w:id="197"/>
    <w:p>
      <w:pPr>
        <w:spacing w:after="0"/>
        <w:ind w:left="0"/>
        <w:jc w:val="left"/>
      </w:pPr>
      <w:r>
        <w:rPr>
          <w:rFonts w:ascii="Times New Roman"/>
          <w:b/>
          <w:i w:val="false"/>
          <w:color w:val="000000"/>
        </w:rPr>
        <w:t xml:space="preserve"> 10-параграф. Конкурсқа қатысуға өтінімдерді қарау, конкурсқа қатысуға рұқсат беру</w:t>
      </w:r>
    </w:p>
    <w:bookmarkEnd w:id="197"/>
    <w:p>
      <w:pPr>
        <w:spacing w:after="0"/>
        <w:ind w:left="0"/>
        <w:jc w:val="both"/>
      </w:pPr>
      <w:r>
        <w:rPr>
          <w:rFonts w:ascii="Times New Roman"/>
          <w:b w:val="false"/>
          <w:i w:val="false"/>
          <w:color w:val="ff0000"/>
          <w:sz w:val="28"/>
        </w:rPr>
        <w:t xml:space="preserve">
      Ескерту. 10-параграфтың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13" w:id="198"/>
    <w:p>
      <w:pPr>
        <w:spacing w:after="0"/>
        <w:ind w:left="0"/>
        <w:jc w:val="both"/>
      </w:pPr>
      <w:r>
        <w:rPr>
          <w:rFonts w:ascii="Times New Roman"/>
          <w:b w:val="false"/>
          <w:i w:val="false"/>
          <w:color w:val="000000"/>
          <w:sz w:val="28"/>
        </w:rPr>
        <w:t>
      69.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алдын ала рұқсат беру не рұқсат беру туралы шешім қабылдайды.</w:t>
      </w:r>
    </w:p>
    <w:bookmarkEnd w:id="198"/>
    <w:bookmarkStart w:name="z214" w:id="199"/>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ресiмделедi, оған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және әр парағын дәйектейді. Сараптамалық қорытынды не сарапшының (сараптау комиссиясы мүшесiнiң) ерекше пiкiрi бар болса, конкурсқа қатысуға алдын ала рұқсат беру туралы хаттамаға қоса беруге болады.</w:t>
      </w:r>
    </w:p>
    <w:bookmarkEnd w:id="199"/>
    <w:bookmarkStart w:name="z215" w:id="200"/>
    <w:p>
      <w:pPr>
        <w:spacing w:after="0"/>
        <w:ind w:left="0"/>
        <w:jc w:val="both"/>
      </w:pP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 мен конкурстық құжаттаманың талаптарына сәйкес болған жағдайда ресімделмейді.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өзгерістер енгізілді – ҚР Үкіметінің 29.12.2018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16" w:id="201"/>
    <w:p>
      <w:pPr>
        <w:spacing w:after="0"/>
        <w:ind w:left="0"/>
        <w:jc w:val="both"/>
      </w:pPr>
      <w:r>
        <w:rPr>
          <w:rFonts w:ascii="Times New Roman"/>
          <w:b w:val="false"/>
          <w:i w:val="false"/>
          <w:color w:val="000000"/>
          <w:sz w:val="28"/>
        </w:rPr>
        <w:t>
      70. Конкурсқа қатысуға өтінімдер салынған конверттерді ашқан күннен бастап бір жұмыс күнінен кешіктірмей конкурстық комиссияның хатшысы:</w:t>
      </w:r>
    </w:p>
    <w:bookmarkEnd w:id="201"/>
    <w:bookmarkStart w:name="z217" w:id="202"/>
    <w:p>
      <w:pPr>
        <w:spacing w:after="0"/>
        <w:ind w:left="0"/>
        <w:jc w:val="both"/>
      </w:pPr>
      <w:r>
        <w:rPr>
          <w:rFonts w:ascii="Times New Roman"/>
          <w:b w:val="false"/>
          <w:i w:val="false"/>
          <w:color w:val="000000"/>
          <w:sz w:val="28"/>
        </w:rPr>
        <w:t>
      1) төрағамен, ал ол болмаған жағдайда конкурстық комиссия төрағасының орынбасарымен конкурстық комиссияның конкурсқа қатысуға өтінімдерді қарау жөніндегі отырысы өткізілетін күн мен уақытты келіседі;</w:t>
      </w:r>
    </w:p>
    <w:bookmarkEnd w:id="202"/>
    <w:bookmarkStart w:name="z218" w:id="203"/>
    <w:p>
      <w:pPr>
        <w:spacing w:after="0"/>
        <w:ind w:left="0"/>
        <w:jc w:val="both"/>
      </w:pPr>
      <w:r>
        <w:rPr>
          <w:rFonts w:ascii="Times New Roman"/>
          <w:b w:val="false"/>
          <w:i w:val="false"/>
          <w:color w:val="000000"/>
          <w:sz w:val="28"/>
        </w:rPr>
        <w:t>
      2) конкурстық комиссияның мүшелерін конкурстық комиссияның конкурсқа қатысуға өтінімдерді қарау жөніндегі отырысы өткізілетін күн мен уақыт туралы хабардар етеді;</w:t>
      </w:r>
    </w:p>
    <w:bookmarkEnd w:id="203"/>
    <w:bookmarkStart w:name="z219" w:id="204"/>
    <w:p>
      <w:pPr>
        <w:spacing w:after="0"/>
        <w:ind w:left="0"/>
        <w:jc w:val="both"/>
      </w:pPr>
      <w:r>
        <w:rPr>
          <w:rFonts w:ascii="Times New Roman"/>
          <w:b w:val="false"/>
          <w:i w:val="false"/>
          <w:color w:val="000000"/>
          <w:sz w:val="28"/>
        </w:rPr>
        <w:t>
      3) конкурстық комиссияның қарауына әлеуетті өнім берушінің конкурстық құжаттамада көзделген біліктілік талаптарына сәйкестігін растайтын, сондай-ақ әлеуетті өнім берушілердің өтінімдерін уақытша беру журналына қол қойдырып, әлеуетті өнім берушінің конкурсқа қатысуға өтінімді қамтамасыз етуді енгізуін растайтын құжаттарды береді;</w:t>
      </w:r>
    </w:p>
    <w:bookmarkEnd w:id="204"/>
    <w:bookmarkStart w:name="z220" w:id="205"/>
    <w:p>
      <w:pPr>
        <w:spacing w:after="0"/>
        <w:ind w:left="0"/>
        <w:jc w:val="both"/>
      </w:pPr>
      <w:r>
        <w:rPr>
          <w:rFonts w:ascii="Times New Roman"/>
          <w:b w:val="false"/>
          <w:i w:val="false"/>
          <w:color w:val="000000"/>
          <w:sz w:val="28"/>
        </w:rPr>
        <w:t>
      4) сарапшыны (сараптау комиссиясын) тартқан жағдайда олардың қарауына әлеуетті өнім берушілердің өтінімдерін уақытша беру журналына қол қойдырып,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ұсынады.</w:t>
      </w:r>
    </w:p>
    <w:bookmarkEnd w:id="205"/>
    <w:bookmarkStart w:name="z221" w:id="206"/>
    <w:p>
      <w:pPr>
        <w:spacing w:after="0"/>
        <w:ind w:left="0"/>
        <w:jc w:val="both"/>
      </w:pPr>
      <w:r>
        <w:rPr>
          <w:rFonts w:ascii="Times New Roman"/>
          <w:b w:val="false"/>
          <w:i w:val="false"/>
          <w:color w:val="000000"/>
          <w:sz w:val="28"/>
        </w:rPr>
        <w:t>
      71. Әлеуетті өнім берушілердің өтінімдерін уақытша беру журналы мыналарды:</w:t>
      </w:r>
    </w:p>
    <w:bookmarkEnd w:id="206"/>
    <w:bookmarkStart w:name="z222" w:id="207"/>
    <w:p>
      <w:pPr>
        <w:spacing w:after="0"/>
        <w:ind w:left="0"/>
        <w:jc w:val="both"/>
      </w:pPr>
      <w:r>
        <w:rPr>
          <w:rFonts w:ascii="Times New Roman"/>
          <w:b w:val="false"/>
          <w:i w:val="false"/>
          <w:color w:val="000000"/>
          <w:sz w:val="28"/>
        </w:rPr>
        <w:t>
      1) конкурсқа қатысуға өтінімді құрайтын құжаттардың пакетіне кіретін құжаттың атауын;</w:t>
      </w:r>
    </w:p>
    <w:bookmarkEnd w:id="207"/>
    <w:bookmarkStart w:name="z223" w:id="208"/>
    <w:p>
      <w:pPr>
        <w:spacing w:after="0"/>
        <w:ind w:left="0"/>
        <w:jc w:val="both"/>
      </w:pPr>
      <w:r>
        <w:rPr>
          <w:rFonts w:ascii="Times New Roman"/>
          <w:b w:val="false"/>
          <w:i w:val="false"/>
          <w:color w:val="000000"/>
          <w:sz w:val="28"/>
        </w:rPr>
        <w:t xml:space="preserve">
      2) парақ санын; </w:t>
      </w:r>
    </w:p>
    <w:bookmarkEnd w:id="208"/>
    <w:bookmarkStart w:name="z224" w:id="209"/>
    <w:p>
      <w:pPr>
        <w:spacing w:after="0"/>
        <w:ind w:left="0"/>
        <w:jc w:val="both"/>
      </w:pPr>
      <w:r>
        <w:rPr>
          <w:rFonts w:ascii="Times New Roman"/>
          <w:b w:val="false"/>
          <w:i w:val="false"/>
          <w:color w:val="000000"/>
          <w:sz w:val="28"/>
        </w:rPr>
        <w:t>
      3) конкурстық өтінім құжаттарын алған адамның тегін, аты-жөнін және қолын, оларды алған күнін;</w:t>
      </w:r>
    </w:p>
    <w:bookmarkEnd w:id="209"/>
    <w:bookmarkStart w:name="z225" w:id="210"/>
    <w:p>
      <w:pPr>
        <w:spacing w:after="0"/>
        <w:ind w:left="0"/>
        <w:jc w:val="both"/>
      </w:pPr>
      <w:r>
        <w:rPr>
          <w:rFonts w:ascii="Times New Roman"/>
          <w:b w:val="false"/>
          <w:i w:val="false"/>
          <w:color w:val="000000"/>
          <w:sz w:val="28"/>
        </w:rPr>
        <w:t>
      4) конкурстық өтінім құжаттарын қайтадан алғанын куәландыратын конкурстық комиссия хатшысының тегін, аты-жөнін және қолын, оларды алған күнін қамтуға тиіс.</w:t>
      </w:r>
    </w:p>
    <w:bookmarkEnd w:id="210"/>
    <w:bookmarkStart w:name="z226" w:id="211"/>
    <w:p>
      <w:pPr>
        <w:spacing w:after="0"/>
        <w:ind w:left="0"/>
        <w:jc w:val="both"/>
      </w:pPr>
      <w:r>
        <w:rPr>
          <w:rFonts w:ascii="Times New Roman"/>
          <w:b w:val="false"/>
          <w:i w:val="false"/>
          <w:color w:val="000000"/>
          <w:sz w:val="28"/>
        </w:rPr>
        <w:t>
      72. Конкурстық комиссияның мүшелері, сарапшы (сараптау комиссиясының жетекшісі) әлеуетті өнім берушілердің конкурстық өтінімінің құжаттары конкурстық комиссияның хатшысына қайтарылғанға дейін оларды қарау уақытында олардың сақталуын қамтамасыз етеді.</w:t>
      </w:r>
    </w:p>
    <w:bookmarkEnd w:id="211"/>
    <w:bookmarkStart w:name="z227" w:id="212"/>
    <w:p>
      <w:pPr>
        <w:spacing w:after="0"/>
        <w:ind w:left="0"/>
        <w:jc w:val="both"/>
      </w:pPr>
      <w:r>
        <w:rPr>
          <w:rFonts w:ascii="Times New Roman"/>
          <w:b w:val="false"/>
          <w:i w:val="false"/>
          <w:color w:val="000000"/>
          <w:sz w:val="28"/>
        </w:rPr>
        <w:t>
      73. Конкурстық комиссияның өтінімдерді қарау жөніндегі отырысы осындай комиссия мүшелерінің қарапайым көпшілігінің қатысуымен өткізіледі.</w:t>
      </w:r>
    </w:p>
    <w:bookmarkEnd w:id="212"/>
    <w:bookmarkStart w:name="z228" w:id="213"/>
    <w:p>
      <w:pPr>
        <w:spacing w:after="0"/>
        <w:ind w:left="0"/>
        <w:jc w:val="both"/>
      </w:pPr>
      <w:r>
        <w:rPr>
          <w:rFonts w:ascii="Times New Roman"/>
          <w:b w:val="false"/>
          <w:i w:val="false"/>
          <w:color w:val="000000"/>
          <w:sz w:val="28"/>
        </w:rPr>
        <w:t>
      74. Конкурстық комиссия отырысын өткізбей конкурсқа қатысуға өтінімдерді қарауға жол берілмейді.</w:t>
      </w:r>
    </w:p>
    <w:bookmarkEnd w:id="213"/>
    <w:bookmarkStart w:name="z229" w:id="214"/>
    <w:p>
      <w:pPr>
        <w:spacing w:after="0"/>
        <w:ind w:left="0"/>
        <w:jc w:val="both"/>
      </w:pPr>
      <w:r>
        <w:rPr>
          <w:rFonts w:ascii="Times New Roman"/>
          <w:b w:val="false"/>
          <w:i w:val="false"/>
          <w:color w:val="000000"/>
          <w:sz w:val="28"/>
        </w:rPr>
        <w:t>
      75. Конкурстық комиссия:</w:t>
      </w:r>
    </w:p>
    <w:bookmarkEnd w:id="214"/>
    <w:bookmarkStart w:name="z230" w:id="215"/>
    <w:p>
      <w:pPr>
        <w:spacing w:after="0"/>
        <w:ind w:left="0"/>
        <w:jc w:val="both"/>
      </w:pPr>
      <w:r>
        <w:rPr>
          <w:rFonts w:ascii="Times New Roman"/>
          <w:b w:val="false"/>
          <w:i w:val="false"/>
          <w:color w:val="000000"/>
          <w:sz w:val="28"/>
        </w:rPr>
        <w:t>
      1) әлеуетті өнім берушілердің конкурсқа қатысуға өтінімдерін құрайтын құжаттар пакетін олардың толықтығы мен тиісінше ресімделуі тұрғысынан қарайды;</w:t>
      </w:r>
    </w:p>
    <w:bookmarkEnd w:id="215"/>
    <w:bookmarkStart w:name="z231" w:id="216"/>
    <w:p>
      <w:pPr>
        <w:spacing w:after="0"/>
        <w:ind w:left="0"/>
        <w:jc w:val="both"/>
      </w:pPr>
      <w:r>
        <w:rPr>
          <w:rFonts w:ascii="Times New Roman"/>
          <w:b w:val="false"/>
          <w:i w:val="false"/>
          <w:color w:val="000000"/>
          <w:sz w:val="28"/>
        </w:rPr>
        <w:t>
      2) құжаттардың толық емес тізбесін ұсынған және (немесе) тиісті түрде ресімделмеген құжаттарды ұсынған әлеуетті өнім берушілерді айқындайды;</w:t>
      </w:r>
    </w:p>
    <w:bookmarkEnd w:id="216"/>
    <w:bookmarkStart w:name="z232" w:id="217"/>
    <w:p>
      <w:pPr>
        <w:spacing w:after="0"/>
        <w:ind w:left="0"/>
        <w:jc w:val="both"/>
      </w:pPr>
      <w:r>
        <w:rPr>
          <w:rFonts w:ascii="Times New Roman"/>
          <w:b w:val="false"/>
          <w:i w:val="false"/>
          <w:color w:val="000000"/>
          <w:sz w:val="28"/>
        </w:rPr>
        <w:t>
      3) қажет болған жағдайда конкурсқа қатысуға өтінімдердің қаралуын, оларды бағалауды және салыстыруды жеңілдету үшін конкурсқа қатысуға өтінім берген әлеуетті өнім берушілерден олардың өтінімдеріне байланысты материалдар мен түсіндірулерді жазбаша нысанда сұратады;</w:t>
      </w:r>
    </w:p>
    <w:bookmarkEnd w:id="217"/>
    <w:bookmarkStart w:name="z233" w:id="218"/>
    <w:p>
      <w:pPr>
        <w:spacing w:after="0"/>
        <w:ind w:left="0"/>
        <w:jc w:val="both"/>
      </w:pPr>
      <w:r>
        <w:rPr>
          <w:rFonts w:ascii="Times New Roman"/>
          <w:b w:val="false"/>
          <w:i w:val="false"/>
          <w:color w:val="000000"/>
          <w:sz w:val="28"/>
        </w:rPr>
        <w:t>
      4) қажет болған жағдайда конкурсқа қатысуға өтінімдерде бар мәліметтерді нақтылау мақсатында тиісті мемлекеттік органдардан, жеке және заңды тұлғалардан қажетті ақпаратты жазбаша нысанда сұратады. Конкурстық комиссияның конкурсқа қатысуға өтінімді конкурстық құжаттаманың талаптарына сәйкес келтіруге байланысты сұрау салуына және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w:t>
      </w:r>
    </w:p>
    <w:bookmarkEnd w:id="218"/>
    <w:bookmarkStart w:name="z234" w:id="219"/>
    <w:p>
      <w:pPr>
        <w:spacing w:after="0"/>
        <w:ind w:left="0"/>
        <w:jc w:val="both"/>
      </w:pPr>
      <w:r>
        <w:rPr>
          <w:rFonts w:ascii="Times New Roman"/>
          <w:b w:val="false"/>
          <w:i w:val="false"/>
          <w:color w:val="000000"/>
          <w:sz w:val="28"/>
        </w:rPr>
        <w:t>
      5) конкурстық құжаттаманың біліктілік және өзге талаптарына сәйкес келмейтін әлеуетті өнім берушілерді айқындайды.</w:t>
      </w:r>
    </w:p>
    <w:bookmarkEnd w:id="219"/>
    <w:bookmarkStart w:name="z235" w:id="220"/>
    <w:p>
      <w:pPr>
        <w:spacing w:after="0"/>
        <w:ind w:left="0"/>
        <w:jc w:val="both"/>
      </w:pPr>
      <w:r>
        <w:rPr>
          <w:rFonts w:ascii="Times New Roman"/>
          <w:b w:val="false"/>
          <w:i w:val="false"/>
          <w:color w:val="000000"/>
          <w:sz w:val="28"/>
        </w:rPr>
        <w:t>
      Әлеуеттi өнiм берушiлердiң банкроттық рәсiмiне қатысы жоқтығы және (немесе) атқарушылық құжаттар бойынша орындалмаған және тиісті борышкерлер тізіліміне енгізілмеген міндеттемелердің болмауы бөлiгiнде олардың жалпы бiлiктiлiк талаптарына сәйкес келуiн нақтылау мақсатында конкурстық комиссия банкроттық рәсiмдерiнiң жүргiзiлуiн бақылауды жүзеге асыратын уәкiлеттi органның интернет-ресурсына және атқарушылық құжаттарды орындауды қамтамасыз ету саласындағы уәкілетті органның интернет-ресурсына орналастырылған ақпаратты қарайды.</w:t>
      </w:r>
    </w:p>
    <w:bookmarkEnd w:id="220"/>
    <w:bookmarkStart w:name="z236" w:id="221"/>
    <w:p>
      <w:pPr>
        <w:spacing w:after="0"/>
        <w:ind w:left="0"/>
        <w:jc w:val="both"/>
      </w:pPr>
      <w:r>
        <w:rPr>
          <w:rFonts w:ascii="Times New Roman"/>
          <w:b w:val="false"/>
          <w:i w:val="false"/>
          <w:color w:val="000000"/>
          <w:sz w:val="28"/>
        </w:rPr>
        <w:t>
      76. Мынадай:</w:t>
      </w:r>
    </w:p>
    <w:bookmarkEnd w:id="221"/>
    <w:bookmarkStart w:name="z237" w:id="222"/>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222"/>
    <w:bookmarkStart w:name="z238" w:id="223"/>
    <w:p>
      <w:pPr>
        <w:spacing w:after="0"/>
        <w:ind w:left="0"/>
        <w:jc w:val="both"/>
      </w:pPr>
      <w:r>
        <w:rPr>
          <w:rFonts w:ascii="Times New Roman"/>
          <w:b w:val="false"/>
          <w:i w:val="false"/>
          <w:color w:val="000000"/>
          <w:sz w:val="28"/>
        </w:rPr>
        <w:t xml:space="preserve">
      2) конкурстық комиссияға: </w:t>
      </w:r>
    </w:p>
    <w:bookmarkEnd w:id="223"/>
    <w:bookmarkStart w:name="z239" w:id="224"/>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224"/>
    <w:bookmarkStart w:name="z240" w:id="225"/>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p>
    <w:bookmarkEnd w:id="225"/>
    <w:bookmarkStart w:name="z241" w:id="226"/>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226"/>
    <w:bookmarkStart w:name="z242" w:id="227"/>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227"/>
    <w:bookmarkStart w:name="z243" w:id="228"/>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228"/>
    <w:bookmarkStart w:name="z244" w:id="229"/>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w:t>
      </w:r>
    </w:p>
    <w:bookmarkEnd w:id="229"/>
    <w:bookmarkStart w:name="z245" w:id="230"/>
    <w:p>
      <w:pPr>
        <w:spacing w:after="0"/>
        <w:ind w:left="0"/>
        <w:jc w:val="both"/>
      </w:pPr>
      <w:r>
        <w:rPr>
          <w:rFonts w:ascii="Times New Roman"/>
          <w:b w:val="false"/>
          <w:i w:val="false"/>
          <w:color w:val="000000"/>
          <w:sz w:val="28"/>
        </w:rPr>
        <w:t>
      3) конкурстық өтінімді қамтамасыз ету конкурсқа (лотқа) бөлінген соманың бір пайыздан кем мөлшерінде енгізілген жағдайларда конкурстық комиссия конкурсқа қатысуға өтінімге енгізілген қамтамасыз етуді конкурстық құжаттаманың талаптарына сәйкес келмейді деп таниды.</w:t>
      </w:r>
    </w:p>
    <w:bookmarkEnd w:id="230"/>
    <w:bookmarkStart w:name="z246" w:id="231"/>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кем сома нөлге дейін, ал елу тиынға тең және одан жоғары сома бір теңгеге дейін дөңгелектенеді.</w:t>
      </w:r>
    </w:p>
    <w:bookmarkEnd w:id="231"/>
    <w:bookmarkStart w:name="z247" w:id="232"/>
    <w:p>
      <w:pPr>
        <w:spacing w:after="0"/>
        <w:ind w:left="0"/>
        <w:jc w:val="both"/>
      </w:pPr>
      <w:r>
        <w:rPr>
          <w:rFonts w:ascii="Times New Roman"/>
          <w:b w:val="false"/>
          <w:i w:val="false"/>
          <w:color w:val="000000"/>
          <w:sz w:val="28"/>
        </w:rPr>
        <w:t xml:space="preserve">
      77. Заңды тұлға болып табылатын әлеуетті өнім беруші, егер: </w:t>
      </w:r>
    </w:p>
    <w:bookmarkEnd w:id="232"/>
    <w:bookmarkStart w:name="z248" w:id="233"/>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233"/>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p>
      <w:pPr>
        <w:spacing w:after="0"/>
        <w:ind w:left="0"/>
        <w:jc w:val="both"/>
      </w:pPr>
      <w:r>
        <w:rPr>
          <w:rFonts w:ascii="Times New Roman"/>
          <w:b w:val="false"/>
          <w:i w:val="false"/>
          <w:color w:val="000000"/>
          <w:sz w:val="28"/>
        </w:rPr>
        <w:t>
      құрылтайшы немесе құрылтайшылардың құрамы туралы мәліметтер қамтылатын құрылтай құжаттарынан (егер жарғыда құрылтайшылар немесе құрылтайшылардың құрамы қамтылмаса)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мәліметтердің ұсынылмауы;</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белгіленуі;</w:t>
      </w:r>
    </w:p>
    <w:p>
      <w:pPr>
        <w:spacing w:after="0"/>
        <w:ind w:left="0"/>
        <w:jc w:val="both"/>
      </w:pPr>
      <w:r>
        <w:rPr>
          <w:rFonts w:ascii="Times New Roman"/>
          <w:b w:val="false"/>
          <w:i w:val="false"/>
          <w:color w:val="000000"/>
          <w:sz w:val="28"/>
        </w:rPr>
        <w:t>
      оның банкроттық рәсіміне не таратуға жатуы;</w:t>
      </w:r>
    </w:p>
    <w:bookmarkStart w:name="z263" w:id="234"/>
    <w:p>
      <w:pPr>
        <w:spacing w:after="0"/>
        <w:ind w:left="0"/>
        <w:jc w:val="both"/>
      </w:pPr>
      <w:r>
        <w:rPr>
          <w:rFonts w:ascii="Times New Roman"/>
          <w:b w:val="false"/>
          <w:i w:val="false"/>
          <w:color w:val="000000"/>
          <w:sz w:val="28"/>
        </w:rPr>
        <w:t>
      2) егер оның конкурсқа қатысуға өтінімі мынадай:</w:t>
      </w:r>
    </w:p>
    <w:bookmarkEnd w:id="234"/>
    <w:bookmarkStart w:name="z264" w:id="235"/>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конкурсқа қатысуға өтінім ұсынбау;</w:t>
      </w:r>
    </w:p>
    <w:bookmarkEnd w:id="235"/>
    <w:bookmarkStart w:name="z265" w:id="236"/>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талаптарға сай емес деп тануға негіз болып табылмайды;</w:t>
      </w:r>
    </w:p>
    <w:bookmarkEnd w:id="236"/>
    <w:bookmarkStart w:name="z266" w:id="237"/>
    <w:p>
      <w:pPr>
        <w:spacing w:after="0"/>
        <w:ind w:left="0"/>
        <w:jc w:val="both"/>
      </w:pPr>
      <w:r>
        <w:rPr>
          <w:rFonts w:ascii="Times New Roman"/>
          <w:b w:val="false"/>
          <w:i w:val="false"/>
          <w:color w:val="000000"/>
          <w:sz w:val="28"/>
        </w:rPr>
        <w:t xml:space="preserve">
      техникалық ерекшелікті ұсынбау; </w:t>
      </w:r>
    </w:p>
    <w:bookmarkEnd w:id="237"/>
    <w:bookmarkStart w:name="z267" w:id="238"/>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238"/>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жағдайда ерекшелік қолданылмайды;</w:t>
      </w:r>
    </w:p>
    <w:bookmarkStart w:name="z268" w:id="239"/>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көрсетілетін қызмет түрлерін орындау жөніндегі қосалқы мердігерлер туралы мәліметтердің берілмеуі;</w:t>
      </w:r>
    </w:p>
    <w:bookmarkEnd w:id="239"/>
    <w:bookmarkStart w:name="z269" w:id="240"/>
    <w:p>
      <w:pPr>
        <w:spacing w:after="0"/>
        <w:ind w:left="0"/>
        <w:jc w:val="both"/>
      </w:pPr>
      <w:r>
        <w:rPr>
          <w:rFonts w:ascii="Times New Roman"/>
          <w:b w:val="false"/>
          <w:i w:val="false"/>
          <w:color w:val="000000"/>
          <w:sz w:val="28"/>
        </w:rPr>
        <w:t>
      қосалқы мердігерлер туралы мәліметтер берілген жағдайда,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240"/>
    <w:bookmarkStart w:name="z270" w:id="241"/>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241"/>
    <w:bookmarkStart w:name="z271" w:id="242"/>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242"/>
    <w:p>
      <w:pPr>
        <w:spacing w:after="0"/>
        <w:ind w:left="0"/>
        <w:jc w:val="both"/>
      </w:pPr>
      <w:r>
        <w:rPr>
          <w:rFonts w:ascii="Times New Roman"/>
          <w:b w:val="false"/>
          <w:i w:val="false"/>
          <w:color w:val="000000"/>
          <w:sz w:val="28"/>
        </w:rPr>
        <w:t>
      жұмыстарды мемлекеттік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272" w:id="243"/>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 </w:t>
      </w:r>
      <w:r>
        <w:rPr>
          <w:rFonts w:ascii="Times New Roman"/>
          <w:b w:val="false"/>
          <w:i w:val="false"/>
          <w:color w:val="000000"/>
          <w:sz w:val="28"/>
        </w:rPr>
        <w:t>1-тармағының</w:t>
      </w:r>
      <w:r>
        <w:rPr>
          <w:rFonts w:ascii="Times New Roman"/>
          <w:b w:val="false"/>
          <w:i w:val="false"/>
          <w:color w:val="000000"/>
          <w:sz w:val="28"/>
        </w:rPr>
        <w:t xml:space="preserve"> 7), 8), 9) және 10) тармақшаларының талаптарын бұзған жағдайларда конкурсқа қатысуға жiберiлмейдi.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өзгерістер енгізілді – ҚР Үкіметінің 29.12.2018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бастап қолданысқа енгізіледі); 06.05.2019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73" w:id="244"/>
    <w:p>
      <w:pPr>
        <w:spacing w:after="0"/>
        <w:ind w:left="0"/>
        <w:jc w:val="both"/>
      </w:pPr>
      <w:r>
        <w:rPr>
          <w:rFonts w:ascii="Times New Roman"/>
          <w:b w:val="false"/>
          <w:i w:val="false"/>
          <w:color w:val="000000"/>
          <w:sz w:val="28"/>
        </w:rPr>
        <w:t>
      78. Кәсіпкерлік қызметті жүзеге асыратын жеке тұлға болып табылатын әлеуетті өнім беруші, егер:</w:t>
      </w:r>
    </w:p>
    <w:bookmarkEnd w:id="244"/>
    <w:bookmarkStart w:name="z274" w:id="24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245"/>
    <w:p>
      <w:pPr>
        <w:spacing w:after="0"/>
        <w:ind w:left="0"/>
        <w:jc w:val="both"/>
      </w:pPr>
      <w:r>
        <w:rPr>
          <w:rFonts w:ascii="Times New Roman"/>
          <w:b w:val="false"/>
          <w:i w:val="false"/>
          <w:color w:val="000000"/>
          <w:sz w:val="28"/>
        </w:rPr>
        <w:t>
      жеке куәліктің көшірмесін ұсынбауы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p>
      <w:pPr>
        <w:spacing w:after="0"/>
        <w:ind w:left="0"/>
        <w:jc w:val="both"/>
      </w:pPr>
      <w:r>
        <w:rPr>
          <w:rFonts w:ascii="Times New Roman"/>
          <w:b w:val="false"/>
          <w:i w:val="false"/>
          <w:color w:val="000000"/>
          <w:sz w:val="28"/>
        </w:rPr>
        <w:t>
      жеке куәліктің (паспорт) нотариат куәландырған көшірмесін ұсынбауы;</w:t>
      </w:r>
    </w:p>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берешектің (Қазақстан Республикасының заңнамасына сәйкес төлем мерзімі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 ұсынбауы;</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ақпараттың ұсынылуы фактісінің белгіленуі;</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Start w:name="z287" w:id="246"/>
    <w:p>
      <w:pPr>
        <w:spacing w:after="0"/>
        <w:ind w:left="0"/>
        <w:jc w:val="both"/>
      </w:pPr>
      <w:r>
        <w:rPr>
          <w:rFonts w:ascii="Times New Roman"/>
          <w:b w:val="false"/>
          <w:i w:val="false"/>
          <w:color w:val="000000"/>
          <w:sz w:val="28"/>
        </w:rPr>
        <w:t>
      2) егер оның конкурсқа қатысуға өтінімі мынадай:</w:t>
      </w:r>
    </w:p>
    <w:bookmarkEnd w:id="246"/>
    <w:bookmarkStart w:name="z288" w:id="247"/>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конкурсқа қатысуға өтінім ұсынбау;</w:t>
      </w:r>
    </w:p>
    <w:bookmarkEnd w:id="247"/>
    <w:bookmarkStart w:name="z289" w:id="248"/>
    <w:p>
      <w:pPr>
        <w:spacing w:after="0"/>
        <w:ind w:left="0"/>
        <w:jc w:val="both"/>
      </w:pPr>
      <w:r>
        <w:rPr>
          <w:rFonts w:ascii="Times New Roman"/>
          <w:b w:val="false"/>
          <w:i w:val="false"/>
          <w:color w:val="000000"/>
          <w:sz w:val="28"/>
        </w:rPr>
        <w:t xml:space="preserve">
      техникалық ерекшелікті ұсынбау; </w:t>
      </w:r>
    </w:p>
    <w:bookmarkEnd w:id="248"/>
    <w:bookmarkStart w:name="z290" w:id="249"/>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249"/>
    <w:p>
      <w:pPr>
        <w:spacing w:after="0"/>
        <w:ind w:left="0"/>
        <w:jc w:val="both"/>
      </w:pPr>
      <w:r>
        <w:rPr>
          <w:rFonts w:ascii="Times New Roman"/>
          <w:b w:val="false"/>
          <w:i w:val="false"/>
          <w:color w:val="000000"/>
          <w:sz w:val="28"/>
        </w:rPr>
        <w:t xml:space="preserve">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жағдайда ерекшелік қолданылмайды; </w:t>
      </w:r>
    </w:p>
    <w:bookmarkStart w:name="z291" w:id="250"/>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көрсетілетін қызмет түрлерін орындау жөніндегі қосалқы мердігерлер туралы мәліметтердің берілмеуі; </w:t>
      </w:r>
    </w:p>
    <w:bookmarkEnd w:id="250"/>
    <w:bookmarkStart w:name="z292" w:id="251"/>
    <w:p>
      <w:pPr>
        <w:spacing w:after="0"/>
        <w:ind w:left="0"/>
        <w:jc w:val="both"/>
      </w:pPr>
      <w:r>
        <w:rPr>
          <w:rFonts w:ascii="Times New Roman"/>
          <w:b w:val="false"/>
          <w:i w:val="false"/>
          <w:color w:val="000000"/>
          <w:sz w:val="28"/>
        </w:rPr>
        <w:t>
      қосалқы мердігерлер туралы мәліметтер берілген жағдайда,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251"/>
    <w:bookmarkStart w:name="z293" w:id="252"/>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252"/>
    <w:bookmarkStart w:name="z294" w:id="253"/>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253"/>
    <w:p>
      <w:pPr>
        <w:spacing w:after="0"/>
        <w:ind w:left="0"/>
        <w:jc w:val="both"/>
      </w:pPr>
      <w:r>
        <w:rPr>
          <w:rFonts w:ascii="Times New Roman"/>
          <w:b w:val="false"/>
          <w:i w:val="false"/>
          <w:color w:val="000000"/>
          <w:sz w:val="28"/>
        </w:rPr>
        <w:t>
      жұмыстарды мемлекеттік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295" w:id="25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 </w:t>
      </w:r>
      <w:r>
        <w:rPr>
          <w:rFonts w:ascii="Times New Roman"/>
          <w:b w:val="false"/>
          <w:i w:val="false"/>
          <w:color w:val="000000"/>
          <w:sz w:val="28"/>
        </w:rPr>
        <w:t>1-тармағының</w:t>
      </w:r>
      <w:r>
        <w:rPr>
          <w:rFonts w:ascii="Times New Roman"/>
          <w:b w:val="false"/>
          <w:i w:val="false"/>
          <w:color w:val="000000"/>
          <w:sz w:val="28"/>
        </w:rPr>
        <w:t xml:space="preserve"> 7), 8), 9) және 10) тармақшаларының талаптарын бұзған жағдайларда конкурсқа қатысуға жiберiлмейдi.</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өзгерістер енгізілді – ҚР Үкіметінің 29.12.2018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бастап қолданысқа енгізіледі); 06.05.2019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96" w:id="255"/>
    <w:p>
      <w:pPr>
        <w:spacing w:after="0"/>
        <w:ind w:left="0"/>
        <w:jc w:val="both"/>
      </w:pPr>
      <w:r>
        <w:rPr>
          <w:rFonts w:ascii="Times New Roman"/>
          <w:b w:val="false"/>
          <w:i w:val="false"/>
          <w:color w:val="000000"/>
          <w:sz w:val="28"/>
        </w:rPr>
        <w:t>
      79. Сарапшы не сараптау комиссиясы төраға белгілеген мерзімде, бірақ конкурсқа қатысуға өтінімді қарау мерзімінен кешіктірмей:</w:t>
      </w:r>
    </w:p>
    <w:bookmarkEnd w:id="255"/>
    <w:bookmarkStart w:name="z297" w:id="256"/>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конкурстық құжаттаманың талаптарына сәйкестігін растау үшін олар ұсынған құжаттардың толықтығы және тиісті түрде ресімделуі тұрғысынан қарайды және өз құзыреті шегінде зерделейді;</w:t>
      </w:r>
    </w:p>
    <w:bookmarkEnd w:id="256"/>
    <w:bookmarkStart w:name="z298" w:id="257"/>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 сәйкес келмеуі туралы сараптамалық қорытындыны ресімдейді және оған қол қояды;</w:t>
      </w:r>
    </w:p>
    <w:bookmarkEnd w:id="257"/>
    <w:bookmarkStart w:name="z299" w:id="258"/>
    <w:p>
      <w:pPr>
        <w:spacing w:after="0"/>
        <w:ind w:left="0"/>
        <w:jc w:val="both"/>
      </w:pPr>
      <w:r>
        <w:rPr>
          <w:rFonts w:ascii="Times New Roman"/>
          <w:b w:val="false"/>
          <w:i w:val="false"/>
          <w:color w:val="000000"/>
          <w:sz w:val="28"/>
        </w:rPr>
        <w:t xml:space="preserve">
      3) тиісті түрде ресімделген сараптамалық қорытындыны ұсынады, сондай-ақ әлеуетті өнім берушілердің құжаттарын конкурстық комиссияның хатшысына береді. </w:t>
      </w:r>
    </w:p>
    <w:bookmarkEnd w:id="258"/>
    <w:bookmarkStart w:name="z300" w:id="259"/>
    <w:p>
      <w:pPr>
        <w:spacing w:after="0"/>
        <w:ind w:left="0"/>
        <w:jc w:val="both"/>
      </w:pPr>
      <w:r>
        <w:rPr>
          <w:rFonts w:ascii="Times New Roman"/>
          <w:b w:val="false"/>
          <w:i w:val="false"/>
          <w:color w:val="000000"/>
          <w:sz w:val="28"/>
        </w:rPr>
        <w:t>
      80. Егер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конкурстық құжаттамада көрсетілген техникалық ерекшелікке сәйкес болмауына жол беріледі.</w:t>
      </w:r>
    </w:p>
    <w:bookmarkEnd w:id="259"/>
    <w:bookmarkStart w:name="z301" w:id="260"/>
    <w:p>
      <w:pPr>
        <w:spacing w:after="0"/>
        <w:ind w:left="0"/>
        <w:jc w:val="both"/>
      </w:pPr>
      <w:r>
        <w:rPr>
          <w:rFonts w:ascii="Times New Roman"/>
          <w:b w:val="false"/>
          <w:i w:val="false"/>
          <w:color w:val="000000"/>
          <w:sz w:val="28"/>
        </w:rPr>
        <w:t xml:space="preserve">
      81. Сарапшы ерекше пікір білдіретін жағдайларды қоспағанда, сарапшының (сараптау комиссиясының) қорытындысына барлық сарапшылар қол қояды және әр парағын дәйектейді. </w:t>
      </w:r>
    </w:p>
    <w:bookmarkEnd w:id="260"/>
    <w:bookmarkStart w:name="z302" w:id="261"/>
    <w:p>
      <w:pPr>
        <w:spacing w:after="0"/>
        <w:ind w:left="0"/>
        <w:jc w:val="both"/>
      </w:pPr>
      <w:r>
        <w:rPr>
          <w:rFonts w:ascii="Times New Roman"/>
          <w:b w:val="false"/>
          <w:i w:val="false"/>
          <w:color w:val="000000"/>
          <w:sz w:val="28"/>
        </w:rPr>
        <w:t>
      82. Сарапшының (сараптау комиссиясының) қорытындысын алғаннан кейін конкурстық комиссияның хатшысы:</w:t>
      </w:r>
    </w:p>
    <w:bookmarkEnd w:id="261"/>
    <w:bookmarkStart w:name="z303" w:id="262"/>
    <w:p>
      <w:pPr>
        <w:spacing w:after="0"/>
        <w:ind w:left="0"/>
        <w:jc w:val="both"/>
      </w:pPr>
      <w:r>
        <w:rPr>
          <w:rFonts w:ascii="Times New Roman"/>
          <w:b w:val="false"/>
          <w:i w:val="false"/>
          <w:color w:val="000000"/>
          <w:sz w:val="28"/>
        </w:rPr>
        <w:t>
      1) бұл туралы төрағаны, ал ол болмаған жағдайда конкурстық комиссия төрағасының орынбасарын хабардар етеді және конкурсқа қатысуға өтінімдерді қарау қорытындыларын шығару үшін конкурстық комиссия отырысы өткізілетін күні мен уақытын онымен келіседі;</w:t>
      </w:r>
    </w:p>
    <w:bookmarkEnd w:id="262"/>
    <w:bookmarkStart w:name="z304" w:id="263"/>
    <w:p>
      <w:pPr>
        <w:spacing w:after="0"/>
        <w:ind w:left="0"/>
        <w:jc w:val="both"/>
      </w:pPr>
      <w:r>
        <w:rPr>
          <w:rFonts w:ascii="Times New Roman"/>
          <w:b w:val="false"/>
          <w:i w:val="false"/>
          <w:color w:val="000000"/>
          <w:sz w:val="28"/>
        </w:rPr>
        <w:t xml:space="preserve">
      2) конкурстық комиссияның мүшелерін, сондай-ақ сарапшыны (сараптау комиссиясын) конкурстық комиссия отырысын өткізу белгіленген күн мен уақыт туралы хабардар етеді. </w:t>
      </w:r>
    </w:p>
    <w:bookmarkEnd w:id="263"/>
    <w:bookmarkStart w:name="z305" w:id="264"/>
    <w:p>
      <w:pPr>
        <w:spacing w:after="0"/>
        <w:ind w:left="0"/>
        <w:jc w:val="both"/>
      </w:pPr>
      <w:r>
        <w:rPr>
          <w:rFonts w:ascii="Times New Roman"/>
          <w:b w:val="false"/>
          <w:i w:val="false"/>
          <w:color w:val="000000"/>
          <w:sz w:val="28"/>
        </w:rPr>
        <w:t>
      83. Конкурстық комиссияның көрсетілген отырысында:</w:t>
      </w:r>
    </w:p>
    <w:bookmarkEnd w:id="264"/>
    <w:bookmarkStart w:name="z306" w:id="265"/>
    <w:p>
      <w:pPr>
        <w:spacing w:after="0"/>
        <w:ind w:left="0"/>
        <w:jc w:val="both"/>
      </w:pPr>
      <w:r>
        <w:rPr>
          <w:rFonts w:ascii="Times New Roman"/>
          <w:b w:val="false"/>
          <w:i w:val="false"/>
          <w:color w:val="000000"/>
          <w:sz w:val="28"/>
        </w:rPr>
        <w:t>
      1) конкурстық комиссияның хатшысы конкурстық комиссияның мүшелерін сарапшының (сараптау комиссиясының) сараптамалық қорытындысының көшірмесімен қамтамасыз етеді;</w:t>
      </w:r>
    </w:p>
    <w:bookmarkEnd w:id="265"/>
    <w:bookmarkStart w:name="z307" w:id="266"/>
    <w:p>
      <w:pPr>
        <w:spacing w:after="0"/>
        <w:ind w:left="0"/>
        <w:jc w:val="both"/>
      </w:pPr>
      <w:r>
        <w:rPr>
          <w:rFonts w:ascii="Times New Roman"/>
          <w:b w:val="false"/>
          <w:i w:val="false"/>
          <w:color w:val="000000"/>
          <w:sz w:val="28"/>
        </w:rPr>
        <w:t xml:space="preserve">
      2) сараптау комиссиясының сарапшысы не жетекшісі негізделген тұжырымдары бар сараптамалық қорытындыны, оның ішінде сараптау комиссиясы сарапшысының ерекше пікірін (егер олар бар болса) жариялайды, қажет болған кезде конкурстық комиссияның мүшелеріне сараптамалық қорытындының тұжырымдарын түсіндіреді; </w:t>
      </w:r>
    </w:p>
    <w:bookmarkEnd w:id="266"/>
    <w:bookmarkStart w:name="z308" w:id="267"/>
    <w:p>
      <w:pPr>
        <w:spacing w:after="0"/>
        <w:ind w:left="0"/>
        <w:jc w:val="both"/>
      </w:pPr>
      <w:r>
        <w:rPr>
          <w:rFonts w:ascii="Times New Roman"/>
          <w:b w:val="false"/>
          <w:i w:val="false"/>
          <w:color w:val="000000"/>
          <w:sz w:val="28"/>
        </w:rPr>
        <w:t>
      3) конкурстық комиссия сарапшының (сараптау комиссиясының) қорытындысын ескере отырып, конкурсқа қатысуға өтінімдерді қарау қорытындыларын шығарады және біліктілік талаптары мен конкурстық құжаттама талаптарына сәйкес келмейтін әлеуетті өнім берушілерді айқындайды;</w:t>
      </w:r>
    </w:p>
    <w:bookmarkEnd w:id="267"/>
    <w:bookmarkStart w:name="z309" w:id="268"/>
    <w:p>
      <w:pPr>
        <w:spacing w:after="0"/>
        <w:ind w:left="0"/>
        <w:jc w:val="both"/>
      </w:pPr>
      <w:r>
        <w:rPr>
          <w:rFonts w:ascii="Times New Roman"/>
          <w:b w:val="false"/>
          <w:i w:val="false"/>
          <w:color w:val="000000"/>
          <w:sz w:val="28"/>
        </w:rPr>
        <w:t>
      4) конкурстық комиссияның хатшысы конкурсқа қатысуға алдын ала рұқсат беру не рұқсат беру туралы хаттаманы ресімдейді.</w:t>
      </w:r>
    </w:p>
    <w:bookmarkEnd w:id="2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10" w:id="269"/>
    <w:p>
      <w:pPr>
        <w:spacing w:after="0"/>
        <w:ind w:left="0"/>
        <w:jc w:val="both"/>
      </w:pPr>
      <w:r>
        <w:rPr>
          <w:rFonts w:ascii="Times New Roman"/>
          <w:b w:val="false"/>
          <w:i w:val="false"/>
          <w:color w:val="000000"/>
          <w:sz w:val="28"/>
        </w:rPr>
        <w:t>
      84. Біліктілік талаптары мен конкурстық құжаттаманың талаптарына сәйкес келмейтін әлеуетті өнім берушілер анықталған жағдайда конкурстық комиссия мұндай әлеуетті өнім берушілерге алдын ала рұқсат беру хаттамасында көрсетілген, алдын ала рұқсат беру хаттамасына қол қойылған күннен бастап кемінде жеті жұмыс күні болуға тиіс мерзімде конкурсқа қатысуға өтінімдерін біліктілік талаптары мен конкурстық құжаттаманың талаптарына сәйкес келтіру құқығын береді.</w:t>
      </w:r>
    </w:p>
    <w:bookmarkEnd w:id="269"/>
    <w:bookmarkStart w:name="z311" w:id="270"/>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270"/>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осы Қағидаларда белгіленген мөлшерде енгізбеген әлеуетті өнім берушілерге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84-тармаққа өзгеріс енгізілді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12" w:id="271"/>
    <w:p>
      <w:pPr>
        <w:spacing w:after="0"/>
        <w:ind w:left="0"/>
        <w:jc w:val="both"/>
      </w:pPr>
      <w:r>
        <w:rPr>
          <w:rFonts w:ascii="Times New Roman"/>
          <w:b w:val="false"/>
          <w:i w:val="false"/>
          <w:color w:val="000000"/>
          <w:sz w:val="28"/>
        </w:rPr>
        <w:t>
      85. Ұйымдастырушы алдын ала рұқсат беру хаттамасына қол қойылған күннен бастап екі жұмыс күні ішінде біліктілік талаптарына және конкурстық құжаттама талаптарына сәйкес келмейтін әлеуетті өнім берушілерді конкурсқа қатысуға өтінімдерін біліктілік талаптарына және конкурстық құжаттама талаптарына сәйкес келтіру қажеттігі туралы хабардар етеді.</w:t>
      </w:r>
    </w:p>
    <w:bookmarkEnd w:id="271"/>
    <w:p>
      <w:pPr>
        <w:spacing w:after="0"/>
        <w:ind w:left="0"/>
        <w:jc w:val="both"/>
      </w:pPr>
      <w:r>
        <w:rPr>
          <w:rFonts w:ascii="Times New Roman"/>
          <w:b w:val="false"/>
          <w:i w:val="false"/>
          <w:color w:val="000000"/>
          <w:sz w:val="28"/>
        </w:rPr>
        <w:t>
      85-1. Әлеуетті өнім берушілер алдын ала рұқсат беру хаттамасында көрсетілген мерзімнен кешіктірмей сәйкес келтірілген конкурстық өтінімдерді мемлекеттік сатып алуды ұйымдастырушыға беттерін нөмірлеп, тігілген түрде ұсынады. Конкурстық өтінімнің соңғы беті қолмен және мөрмен (егер мұндай бар болса) расталады.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85-1-тармақпен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85-2. Мемлекеттік сатып алуды ұйымдастырушы конкурсқа қатысуға өтінімі бар тиісінше ресімделген конверттерді қабылдайды және мәліметтерді конкурсқа қатысуға өтінімдерді тіркеу журналына енгізеді.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85-2-тармақпен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13" w:id="272"/>
    <w:p>
      <w:pPr>
        <w:spacing w:after="0"/>
        <w:ind w:left="0"/>
        <w:jc w:val="both"/>
      </w:pPr>
      <w:r>
        <w:rPr>
          <w:rFonts w:ascii="Times New Roman"/>
          <w:b w:val="false"/>
          <w:i w:val="false"/>
          <w:color w:val="000000"/>
          <w:sz w:val="28"/>
        </w:rPr>
        <w:t>
      86. Біліктілік талаптары мен конкурстық құжаттаманың талаптарына сәйкес келтірілген конкурсқа қатысуға өтінімдерді қайта қарау кезінде конкурстық комиссия:</w:t>
      </w:r>
    </w:p>
    <w:bookmarkEnd w:id="272"/>
    <w:bookmarkStart w:name="z314" w:id="273"/>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сұратуға;</w:t>
      </w:r>
    </w:p>
    <w:bookmarkEnd w:id="273"/>
    <w:bookmarkStart w:name="z315" w:id="274"/>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сұратуға құқылы.</w:t>
      </w:r>
    </w:p>
    <w:bookmarkEnd w:id="274"/>
    <w:bookmarkStart w:name="z316" w:id="275"/>
    <w:p>
      <w:pPr>
        <w:spacing w:after="0"/>
        <w:ind w:left="0"/>
        <w:jc w:val="both"/>
      </w:pPr>
      <w:r>
        <w:rPr>
          <w:rFonts w:ascii="Times New Roman"/>
          <w:b w:val="false"/>
          <w:i w:val="false"/>
          <w:color w:val="000000"/>
          <w:sz w:val="28"/>
        </w:rPr>
        <w:t>
      Конкурсқа қатысуға өтінімдерді осы Қағидалардың 84-тармағында көзделген біліктілік талаптары мен конкурстық құжаттаманың талаптарына сәйкес келтіру мерзімі өткеннен кейін конкурсқа қатысуға өтінімді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сұрату жіберуіне және өзге де әрекеттер жасауына жол берілмейді.</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86-тармаққа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17" w:id="276"/>
    <w:p>
      <w:pPr>
        <w:spacing w:after="0"/>
        <w:ind w:left="0"/>
        <w:jc w:val="both"/>
      </w:pPr>
      <w:r>
        <w:rPr>
          <w:rFonts w:ascii="Times New Roman"/>
          <w:b w:val="false"/>
          <w:i w:val="false"/>
          <w:color w:val="000000"/>
          <w:sz w:val="28"/>
        </w:rPr>
        <w:t>
      87.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bookmarkEnd w:id="276"/>
    <w:bookmarkStart w:name="z318" w:id="277"/>
    <w:p>
      <w:pPr>
        <w:spacing w:after="0"/>
        <w:ind w:left="0"/>
        <w:jc w:val="both"/>
      </w:pPr>
      <w:r>
        <w:rPr>
          <w:rFonts w:ascii="Times New Roman"/>
          <w:b w:val="false"/>
          <w:i w:val="false"/>
          <w:color w:val="000000"/>
          <w:sz w:val="28"/>
        </w:rPr>
        <w:t>
      Конкурсқа қатысуға өтінімдерді қайта қарау кезінде конкурстық комиссияның әлеуетті өнім берушілерді конкурсқа қатысуға алдын ала рұқсат беру хаттамасында көзделмеген негіздер бойынша қабылдамауына жол бермейді.</w:t>
      </w:r>
    </w:p>
    <w:bookmarkEnd w:id="277"/>
    <w:bookmarkStart w:name="z319" w:id="278"/>
    <w:p>
      <w:pPr>
        <w:spacing w:after="0"/>
        <w:ind w:left="0"/>
        <w:jc w:val="both"/>
      </w:pPr>
      <w:r>
        <w:rPr>
          <w:rFonts w:ascii="Times New Roman"/>
          <w:b w:val="false"/>
          <w:i w:val="false"/>
          <w:color w:val="000000"/>
          <w:sz w:val="28"/>
        </w:rPr>
        <w:t>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278"/>
    <w:bookmarkStart w:name="z320" w:id="279"/>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279"/>
    <w:bookmarkStart w:name="z321" w:id="280"/>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bookmarkEnd w:id="280"/>
    <w:bookmarkStart w:name="z322" w:id="281"/>
    <w:p>
      <w:pPr>
        <w:spacing w:after="0"/>
        <w:ind w:left="0"/>
        <w:jc w:val="both"/>
      </w:pPr>
      <w:r>
        <w:rPr>
          <w:rFonts w:ascii="Times New Roman"/>
          <w:b w:val="false"/>
          <w:i w:val="false"/>
          <w:color w:val="000000"/>
          <w:sz w:val="28"/>
        </w:rPr>
        <w:t>
      3) оның конкурсқа қатысуға өтінімі Заңда және осы Қағидаларда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End w:id="2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87-тармаққа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23" w:id="282"/>
    <w:p>
      <w:pPr>
        <w:spacing w:after="0"/>
        <w:ind w:left="0"/>
        <w:jc w:val="both"/>
      </w:pPr>
      <w:r>
        <w:rPr>
          <w:rFonts w:ascii="Times New Roman"/>
          <w:b w:val="false"/>
          <w:i w:val="false"/>
          <w:color w:val="000000"/>
          <w:sz w:val="28"/>
        </w:rPr>
        <w:t>
      88. Конкурстық комиссия конкурсқа қатысуға берілген өтінімдерді қайта қарау нәтижелері бойынша күнтізбелік 5 (бес) жұмыс күні ішінде:</w:t>
      </w:r>
    </w:p>
    <w:bookmarkEnd w:id="282"/>
    <w:bookmarkStart w:name="z324" w:id="283"/>
    <w:p>
      <w:pPr>
        <w:spacing w:after="0"/>
        <w:ind w:left="0"/>
        <w:jc w:val="both"/>
      </w:pPr>
      <w:r>
        <w:rPr>
          <w:rFonts w:ascii="Times New Roman"/>
          <w:b w:val="false"/>
          <w:i w:val="false"/>
          <w:color w:val="000000"/>
          <w:sz w:val="28"/>
        </w:rPr>
        <w:t>
      1) біліктілік талаптары мен конкурстық құжаттама талаптарына сәйкес келетін әлеуетті өнім берушілерді айқындайды және конкурсқа қатысушылар деп таниды;</w:t>
      </w:r>
    </w:p>
    <w:bookmarkEnd w:id="283"/>
    <w:bookmarkStart w:name="z325" w:id="284"/>
    <w:p>
      <w:pPr>
        <w:spacing w:after="0"/>
        <w:ind w:left="0"/>
        <w:jc w:val="both"/>
      </w:pPr>
      <w:r>
        <w:rPr>
          <w:rFonts w:ascii="Times New Roman"/>
          <w:b w:val="false"/>
          <w:i w:val="false"/>
          <w:color w:val="000000"/>
          <w:sz w:val="28"/>
        </w:rPr>
        <w:t>
      2) конкурсқа қатысуға рұқсат беру туралы хаттаманы ресімдейді.</w:t>
      </w:r>
    </w:p>
    <w:bookmarkEnd w:id="284"/>
    <w:bookmarkStart w:name="z326" w:id="285"/>
    <w:p>
      <w:pPr>
        <w:spacing w:after="0"/>
        <w:ind w:left="0"/>
        <w:jc w:val="both"/>
      </w:pPr>
      <w:r>
        <w:rPr>
          <w:rFonts w:ascii="Times New Roman"/>
          <w:b w:val="false"/>
          <w:i w:val="false"/>
          <w:color w:val="000000"/>
          <w:sz w:val="28"/>
        </w:rPr>
        <w:t xml:space="preserve">
      Конкурсқа қатысуға рұқсат беру туралы хаттама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ресімделеді, әлеуетті өнім берушілердің конкурсқа қатысуына рұқсат беру туралы шешім қабылданған (конкурсқа қатысушы деп танылған) күннен бастап екі жұмыс күнінен кешіктірмей конкурстық комиссияның отырысқа қатысып отырған барлық мүшелері және конкурстық комиссия хатшысы қол қояды, әрбір парағын дәйектейді. Конкурсқа қатысуға рұқсат беру туралы хаттамаға, бар болса, конкурстық комиссия мүшесінің сараптамалық қорытындысы не ерекше пікірі, сарапшының (сараптау комиссиясы мүшесінің) ерекше пікірі тіркелуі мүмкін.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өзгерістер енгізілді - ҚР Үкіметінің 29.12.2018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27" w:id="286"/>
    <w:p>
      <w:pPr>
        <w:spacing w:after="0"/>
        <w:ind w:left="0"/>
        <w:jc w:val="both"/>
      </w:pPr>
      <w:r>
        <w:rPr>
          <w:rFonts w:ascii="Times New Roman"/>
          <w:b w:val="false"/>
          <w:i w:val="false"/>
          <w:color w:val="000000"/>
          <w:sz w:val="28"/>
        </w:rPr>
        <w:t>
      89. Конкурсқа қатысуға рұқсат беру туралы хаттамаға қол қойылған күннен бастап бір жұмыс күні ішінде конкурстық комиссияның хатшысы көрсетілген хаттама көшірмелерінің конкурсқа қатысуға өтінім берген барлық әлеуетті өнім берушілерге конкурстық құжаттамада белгіленген мерзімде жіберілуін қамтамасыз етеді.</w:t>
      </w:r>
    </w:p>
    <w:bookmarkEnd w:id="286"/>
    <w:bookmarkStart w:name="z328" w:id="287"/>
    <w:p>
      <w:pPr>
        <w:spacing w:after="0"/>
        <w:ind w:left="0"/>
        <w:jc w:val="left"/>
      </w:pPr>
      <w:r>
        <w:rPr>
          <w:rFonts w:ascii="Times New Roman"/>
          <w:b/>
          <w:i w:val="false"/>
          <w:color w:val="000000"/>
        </w:rPr>
        <w:t xml:space="preserve"> 11-параграф. Конкурстық баға ұсыныстарын бағалау және салыстыру (конкурс)</w:t>
      </w:r>
    </w:p>
    <w:bookmarkEnd w:id="287"/>
    <w:p>
      <w:pPr>
        <w:spacing w:after="0"/>
        <w:ind w:left="0"/>
        <w:jc w:val="both"/>
      </w:pPr>
      <w:r>
        <w:rPr>
          <w:rFonts w:ascii="Times New Roman"/>
          <w:b w:val="false"/>
          <w:i w:val="false"/>
          <w:color w:val="ff0000"/>
          <w:sz w:val="28"/>
        </w:rPr>
        <w:t xml:space="preserve">
      Ескерту. 11-параграфтың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29" w:id="288"/>
    <w:p>
      <w:pPr>
        <w:spacing w:after="0"/>
        <w:ind w:left="0"/>
        <w:jc w:val="both"/>
      </w:pPr>
      <w:r>
        <w:rPr>
          <w:rFonts w:ascii="Times New Roman"/>
          <w:b w:val="false"/>
          <w:i w:val="false"/>
          <w:color w:val="000000"/>
          <w:sz w:val="28"/>
        </w:rPr>
        <w:t>
      90.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береді.</w:t>
      </w:r>
    </w:p>
    <w:bookmarkEnd w:id="288"/>
    <w:bookmarkStart w:name="z330" w:id="289"/>
    <w:p>
      <w:pPr>
        <w:spacing w:after="0"/>
        <w:ind w:left="0"/>
        <w:jc w:val="both"/>
      </w:pPr>
      <w:r>
        <w:rPr>
          <w:rFonts w:ascii="Times New Roman"/>
          <w:b w:val="false"/>
          <w:i w:val="false"/>
          <w:color w:val="000000"/>
          <w:sz w:val="28"/>
        </w:rPr>
        <w:t>
      91.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p>
    <w:bookmarkEnd w:id="289"/>
    <w:bookmarkStart w:name="z331" w:id="290"/>
    <w:p>
      <w:pPr>
        <w:spacing w:after="0"/>
        <w:ind w:left="0"/>
        <w:jc w:val="both"/>
      </w:pPr>
      <w:r>
        <w:rPr>
          <w:rFonts w:ascii="Times New Roman"/>
          <w:b w:val="false"/>
          <w:i w:val="false"/>
          <w:color w:val="000000"/>
          <w:sz w:val="28"/>
        </w:rPr>
        <w:t>
      92. Конкурсқа қатысуға рұқсат беру туралы хаттамада белгіленген мерзім ішінде конкурстық комиссияның хатшысы:</w:t>
      </w:r>
    </w:p>
    <w:bookmarkEnd w:id="290"/>
    <w:bookmarkStart w:name="z332" w:id="291"/>
    <w:p>
      <w:pPr>
        <w:spacing w:after="0"/>
        <w:ind w:left="0"/>
        <w:jc w:val="both"/>
      </w:pPr>
      <w:r>
        <w:rPr>
          <w:rFonts w:ascii="Times New Roman"/>
          <w:b w:val="false"/>
          <w:i w:val="false"/>
          <w:color w:val="000000"/>
          <w:sz w:val="28"/>
        </w:rPr>
        <w:t xml:space="preserve">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 құжаттамалық растаудың болуына көз жеткізеді; </w:t>
      </w:r>
    </w:p>
    <w:bookmarkEnd w:id="291"/>
    <w:bookmarkStart w:name="z333" w:id="292"/>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 олардың уәкілетті өкілдері туралы мәліметтерді енгізеді.</w:t>
      </w:r>
    </w:p>
    <w:bookmarkEnd w:id="292"/>
    <w:bookmarkStart w:name="z334" w:id="293"/>
    <w:p>
      <w:pPr>
        <w:spacing w:after="0"/>
        <w:ind w:left="0"/>
        <w:jc w:val="both"/>
      </w:pPr>
      <w:r>
        <w:rPr>
          <w:rFonts w:ascii="Times New Roman"/>
          <w:b w:val="false"/>
          <w:i w:val="false"/>
          <w:color w:val="000000"/>
          <w:sz w:val="28"/>
        </w:rPr>
        <w:t>
      93.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w:t>
      </w:r>
    </w:p>
    <w:bookmarkEnd w:id="293"/>
    <w:bookmarkStart w:name="z335" w:id="294"/>
    <w:p>
      <w:pPr>
        <w:spacing w:after="0"/>
        <w:ind w:left="0"/>
        <w:jc w:val="both"/>
      </w:pPr>
      <w:r>
        <w:rPr>
          <w:rFonts w:ascii="Times New Roman"/>
          <w:b w:val="false"/>
          <w:i w:val="false"/>
          <w:color w:val="000000"/>
          <w:sz w:val="28"/>
        </w:rPr>
        <w:t>
      94. Конкурстық комиссияның хатшысы тіркеуден бас тартылған конкурсқа қатысушылардың тізімін көрсетіп, конкурстық баға ұсыныстарын тіркеу журналында мұндай бас тартудың себебін баяндайды.</w:t>
      </w:r>
    </w:p>
    <w:bookmarkEnd w:id="294"/>
    <w:bookmarkStart w:name="z336" w:id="295"/>
    <w:p>
      <w:pPr>
        <w:spacing w:after="0"/>
        <w:ind w:left="0"/>
        <w:jc w:val="both"/>
      </w:pPr>
      <w:r>
        <w:rPr>
          <w:rFonts w:ascii="Times New Roman"/>
          <w:b w:val="false"/>
          <w:i w:val="false"/>
          <w:color w:val="000000"/>
          <w:sz w:val="28"/>
        </w:rPr>
        <w:t xml:space="preserve">
      95. Конкурстық комиссияның отырысында: </w:t>
      </w:r>
    </w:p>
    <w:bookmarkEnd w:id="295"/>
    <w:bookmarkStart w:name="z337" w:id="296"/>
    <w:p>
      <w:pPr>
        <w:spacing w:after="0"/>
        <w:ind w:left="0"/>
        <w:jc w:val="both"/>
      </w:pPr>
      <w:r>
        <w:rPr>
          <w:rFonts w:ascii="Times New Roman"/>
          <w:b w:val="false"/>
          <w:i w:val="false"/>
          <w:color w:val="000000"/>
          <w:sz w:val="28"/>
        </w:rPr>
        <w:t xml:space="preserve">
      1) конкурстық комиссияның төрағасы не конкурстық комиссия мүшелерінің арасынан төраға белгілеген адам: </w:t>
      </w:r>
    </w:p>
    <w:bookmarkEnd w:id="296"/>
    <w:bookmarkStart w:name="z338" w:id="297"/>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297"/>
    <w:bookmarkStart w:name="z339" w:id="298"/>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298"/>
    <w:bookmarkStart w:name="z340" w:id="299"/>
    <w:p>
      <w:pPr>
        <w:spacing w:after="0"/>
        <w:ind w:left="0"/>
        <w:jc w:val="both"/>
      </w:pP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p>
    <w:bookmarkEnd w:id="299"/>
    <w:bookmarkStart w:name="z341" w:id="300"/>
    <w:p>
      <w:pPr>
        <w:spacing w:after="0"/>
        <w:ind w:left="0"/>
        <w:jc w:val="both"/>
      </w:pPr>
      <w:r>
        <w:rPr>
          <w:rFonts w:ascii="Times New Roman"/>
          <w:b w:val="false"/>
          <w:i w:val="false"/>
          <w:color w:val="000000"/>
          <w:sz w:val="28"/>
        </w:rPr>
        <w:t>
      2) конкурстық комиссия:</w:t>
      </w:r>
    </w:p>
    <w:bookmarkEnd w:id="300"/>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p>
      <w:pPr>
        <w:spacing w:after="0"/>
        <w:ind w:left="0"/>
        <w:jc w:val="both"/>
      </w:pPr>
      <w:r>
        <w:rPr>
          <w:rFonts w:ascii="Times New Roman"/>
          <w:b w:val="false"/>
          <w:i w:val="false"/>
          <w:color w:val="000000"/>
          <w:sz w:val="28"/>
        </w:rPr>
        <w:t>
      әлеуетті өнім берушілердің ең төмен баға ұсыныстары тең болғанда қатысуға өтінімі басқа әлеуетті өнім берушілердің конкурсқа қатысуға өтінімдерінен ерте келіп түскен конкурсқа қатысушы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5" w:id="301"/>
    <w:p>
      <w:pPr>
        <w:spacing w:after="0"/>
        <w:ind w:left="0"/>
        <w:jc w:val="both"/>
      </w:pPr>
      <w:r>
        <w:rPr>
          <w:rFonts w:ascii="Times New Roman"/>
          <w:b w:val="false"/>
          <w:i w:val="false"/>
          <w:color w:val="000000"/>
          <w:sz w:val="28"/>
        </w:rPr>
        <w:t>
      96. Әлеуетті өнім берушілердің конкурстық баға ұсыныстары тең болған жағдайда конкурс нысаны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301"/>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w:t>
      </w:r>
    </w:p>
    <w:p>
      <w:pPr>
        <w:spacing w:after="0"/>
        <w:ind w:left="0"/>
        <w:jc w:val="both"/>
      </w:pPr>
      <w:r>
        <w:rPr>
          <w:rFonts w:ascii="Times New Roman"/>
          <w:b w:val="false"/>
          <w:i w:val="false"/>
          <w:color w:val="000000"/>
          <w:sz w:val="28"/>
        </w:rPr>
        <w:t>
      Бағалары бірдей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 тіркелген конкурсқа қатысушы жеңімпаз болып танылады.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96-тармақ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48" w:id="302"/>
    <w:p>
      <w:pPr>
        <w:spacing w:after="0"/>
        <w:ind w:left="0"/>
        <w:jc w:val="both"/>
      </w:pPr>
      <w:r>
        <w:rPr>
          <w:rFonts w:ascii="Times New Roman"/>
          <w:b w:val="false"/>
          <w:i w:val="false"/>
          <w:color w:val="000000"/>
          <w:sz w:val="28"/>
        </w:rPr>
        <w:t xml:space="preserve">
      97. Конкурстық комиссияның конкурсқа қатысушылардың конкурстық баға ұсыныстарын бағалау және салыстыру жөніндегі отырыстарының нәтижелері бойынша: </w:t>
      </w:r>
    </w:p>
    <w:bookmarkEnd w:id="302"/>
    <w:bookmarkStart w:name="z349" w:id="303"/>
    <w:p>
      <w:pPr>
        <w:spacing w:after="0"/>
        <w:ind w:left="0"/>
        <w:jc w:val="both"/>
      </w:pPr>
      <w:r>
        <w:rPr>
          <w:rFonts w:ascii="Times New Roman"/>
          <w:b w:val="false"/>
          <w:i w:val="false"/>
          <w:color w:val="000000"/>
          <w:sz w:val="28"/>
        </w:rPr>
        <w:t xml:space="preserve">
      1) конкурстық комиссияның төрағасы, ал ол болмаған жағдайда төрағаның орынбасары конкурстық баға ұсыныстарын бағалау және салыстыру жүргізілген күні: </w:t>
      </w:r>
    </w:p>
    <w:bookmarkEnd w:id="303"/>
    <w:bookmarkStart w:name="z350" w:id="304"/>
    <w:p>
      <w:pPr>
        <w:spacing w:after="0"/>
        <w:ind w:left="0"/>
        <w:jc w:val="both"/>
      </w:pPr>
      <w:r>
        <w:rPr>
          <w:rFonts w:ascii="Times New Roman"/>
          <w:b w:val="false"/>
          <w:i w:val="false"/>
          <w:color w:val="000000"/>
          <w:sz w:val="28"/>
        </w:rPr>
        <w:t>
      конкурстық комиссияның отырысына қатысып отырған тұлғаларға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w:t>
      </w:r>
    </w:p>
    <w:bookmarkEnd w:id="304"/>
    <w:bookmarkStart w:name="z351" w:id="305"/>
    <w:p>
      <w:pPr>
        <w:spacing w:after="0"/>
        <w:ind w:left="0"/>
        <w:jc w:val="both"/>
      </w:pPr>
      <w:r>
        <w:rPr>
          <w:rFonts w:ascii="Times New Roman"/>
          <w:b w:val="false"/>
          <w:i w:val="false"/>
          <w:color w:val="000000"/>
          <w:sz w:val="28"/>
        </w:rPr>
        <w:t xml:space="preserve">
      2) конкурстық комиссияның хатшысы: </w:t>
      </w:r>
    </w:p>
    <w:bookmarkEnd w:id="305"/>
    <w:bookmarkStart w:name="z352" w:id="306"/>
    <w:p>
      <w:pPr>
        <w:spacing w:after="0"/>
        <w:ind w:left="0"/>
        <w:jc w:val="both"/>
      </w:pPr>
      <w:r>
        <w:rPr>
          <w:rFonts w:ascii="Times New Roman"/>
          <w:b w:val="false"/>
          <w:i w:val="false"/>
          <w:color w:val="000000"/>
          <w:sz w:val="28"/>
        </w:rPr>
        <w:t xml:space="preserve">
      конкурстық комиссияның конкурсқа қатысушылардың конкурстық баға ұсыныстарын бағалау және салыстыру жөніндегі отырысы өткізілген күннен бастап екі жұмыс күнінен кешіктірмей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306"/>
    <w:bookmarkStart w:name="z353" w:id="307"/>
    <w:p>
      <w:pPr>
        <w:spacing w:after="0"/>
        <w:ind w:left="0"/>
        <w:jc w:val="both"/>
      </w:pPr>
      <w:r>
        <w:rPr>
          <w:rFonts w:ascii="Times New Roman"/>
          <w:b w:val="false"/>
          <w:i w:val="false"/>
          <w:color w:val="000000"/>
          <w:sz w:val="28"/>
        </w:rPr>
        <w:t>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w:t>
      </w:r>
    </w:p>
    <w:bookmarkEnd w:id="307"/>
    <w:bookmarkStart w:name="z354" w:id="308"/>
    <w:p>
      <w:pPr>
        <w:spacing w:after="0"/>
        <w:ind w:left="0"/>
        <w:jc w:val="both"/>
      </w:pPr>
      <w:r>
        <w:rPr>
          <w:rFonts w:ascii="Times New Roman"/>
          <w:b w:val="false"/>
          <w:i w:val="false"/>
          <w:color w:val="000000"/>
          <w:sz w:val="28"/>
        </w:rPr>
        <w:t>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End w:id="308"/>
    <w:bookmarkStart w:name="z355" w:id="309"/>
    <w:p>
      <w:pPr>
        <w:spacing w:after="0"/>
        <w:ind w:left="0"/>
        <w:jc w:val="both"/>
      </w:pPr>
      <w:r>
        <w:rPr>
          <w:rFonts w:ascii="Times New Roman"/>
          <w:b w:val="false"/>
          <w:i w:val="false"/>
          <w:color w:val="000000"/>
          <w:sz w:val="28"/>
        </w:rPr>
        <w:t>
      98. Мемлекеттік сатып алуды ұйымдастырушы тауарларды, жұмыстарды, көрсетілетін қызметтерді конкурс тәсілімен мемлекеттік сатып алу қорытындылары туралы хаттамаға қол қойылған күннен бастап екі жұмыс күні ішінде конкурсқа қатысуға жіберілген әлеуетті өнім берушілердің бәріне конкурстың қорытындылары туралы хабарлама жіберуге міндетті.</w:t>
      </w:r>
    </w:p>
    <w:bookmarkEnd w:id="309"/>
    <w:bookmarkStart w:name="z356" w:id="310"/>
    <w:p>
      <w:pPr>
        <w:spacing w:after="0"/>
        <w:ind w:left="0"/>
        <w:jc w:val="left"/>
      </w:pPr>
      <w:r>
        <w:rPr>
          <w:rFonts w:ascii="Times New Roman"/>
          <w:b/>
          <w:i w:val="false"/>
          <w:color w:val="000000"/>
        </w:rPr>
        <w:t xml:space="preserve"> 12-параграф. Aйлық есептік көрсеткіштің төрт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310"/>
    <w:p>
      <w:pPr>
        <w:spacing w:after="0"/>
        <w:ind w:left="0"/>
        <w:jc w:val="both"/>
      </w:pPr>
      <w:r>
        <w:rPr>
          <w:rFonts w:ascii="Times New Roman"/>
          <w:b w:val="false"/>
          <w:i w:val="false"/>
          <w:color w:val="ff0000"/>
          <w:sz w:val="28"/>
        </w:rPr>
        <w:t xml:space="preserve">
      Ескерту. 12-параграфтың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57" w:id="311"/>
    <w:p>
      <w:pPr>
        <w:spacing w:after="0"/>
        <w:ind w:left="0"/>
        <w:jc w:val="both"/>
      </w:pPr>
      <w:r>
        <w:rPr>
          <w:rFonts w:ascii="Times New Roman"/>
          <w:b w:val="false"/>
          <w:i w:val="false"/>
          <w:color w:val="000000"/>
          <w:sz w:val="28"/>
        </w:rPr>
        <w:t>
      99. Егер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төрт мың еселенген мөлшерінен аспаса, онда конкурс мынадай тәртіппен жүзеге асырылады:</w:t>
      </w:r>
    </w:p>
    <w:bookmarkEnd w:id="311"/>
    <w:bookmarkStart w:name="z358" w:id="312"/>
    <w:p>
      <w:pPr>
        <w:spacing w:after="0"/>
        <w:ind w:left="0"/>
        <w:jc w:val="both"/>
      </w:pPr>
      <w:r>
        <w:rPr>
          <w:rFonts w:ascii="Times New Roman"/>
          <w:b w:val="false"/>
          <w:i w:val="false"/>
          <w:color w:val="000000"/>
          <w:sz w:val="28"/>
        </w:rPr>
        <w:t>
      1) тапсырыс берушінің бірінші басшысының не бірінші басшының міндетін атқаратын тұлғаның шешімімен конкурстық комиссияның құрамы бекітіледі, конкурстық комиссияның хатшысы айқындалады, қажет болған кезде сараптау комиссиясы құрылады не сарапшы айқындалады.</w:t>
      </w:r>
    </w:p>
    <w:bookmarkEnd w:id="312"/>
    <w:bookmarkStart w:name="z359" w:id="313"/>
    <w:p>
      <w:pPr>
        <w:spacing w:after="0"/>
        <w:ind w:left="0"/>
        <w:jc w:val="both"/>
      </w:pPr>
      <w:r>
        <w:rPr>
          <w:rFonts w:ascii="Times New Roman"/>
          <w:b w:val="false"/>
          <w:i w:val="false"/>
          <w:color w:val="000000"/>
          <w:sz w:val="28"/>
        </w:rPr>
        <w:t>
      Мемлекеттік сатып алуды ұйымдастырушы құндық мәнде тиісті қаржы жылына арналған республикалық бюджет туралы заңда белгіленген төрт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тұрақты негізде бір қаржы жылына конкурстық комиссия құрамын бекітуге, конкурстық комиссияның хатшысын айқындауға, сондай-ақ қажет болған кезде сараптау комиссиясын құруға не сарапшыны айқындауға құқылы;</w:t>
      </w:r>
    </w:p>
    <w:bookmarkEnd w:id="313"/>
    <w:bookmarkStart w:name="z360" w:id="314"/>
    <w:p>
      <w:pPr>
        <w:spacing w:after="0"/>
        <w:ind w:left="0"/>
        <w:jc w:val="both"/>
      </w:pPr>
      <w:r>
        <w:rPr>
          <w:rFonts w:ascii="Times New Roman"/>
          <w:b w:val="false"/>
          <w:i w:val="false"/>
          <w:color w:val="000000"/>
          <w:sz w:val="28"/>
        </w:rPr>
        <w:t>
      2) конкурстық өтінімдерді ұсыну мерзімі аяқталғанға дейін бес жұмыс күнінен кешіктірмей кемінде екі әлеуетті өнім берушіге мемлекеттік сатып алу жүзеге асырылатыны туралы хабарлама жіберіледі. Конкурстық құжаттама сатып алуды ұйымдастырушының уәкілетті лауазымды адамы қол қойған жазбаша сұрау салу түрінде ресімделеді, оған маңызды талаптар және конкурстық өтінімді ұсыну нысаны көрсетілген шарттың жобасы қоса беріледі. Сұрау салу мынадай:</w:t>
      </w:r>
    </w:p>
    <w:bookmarkEnd w:id="314"/>
    <w:bookmarkStart w:name="z361" w:id="315"/>
    <w:p>
      <w:pPr>
        <w:spacing w:after="0"/>
        <w:ind w:left="0"/>
        <w:jc w:val="both"/>
      </w:pP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нысанасы болып табылатын тауарлардың саны, орындалатын жұмыстардың, көрсетілетін қызметтердің көлемі туралы;</w:t>
      </w:r>
    </w:p>
    <w:bookmarkEnd w:id="315"/>
    <w:bookmarkStart w:name="z362" w:id="316"/>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ерекшелігі;</w:t>
      </w:r>
    </w:p>
    <w:bookmarkEnd w:id="316"/>
    <w:bookmarkStart w:name="z363" w:id="317"/>
    <w:p>
      <w:pPr>
        <w:spacing w:after="0"/>
        <w:ind w:left="0"/>
        <w:jc w:val="both"/>
      </w:pPr>
      <w:r>
        <w:rPr>
          <w:rFonts w:ascii="Times New Roman"/>
          <w:b w:val="false"/>
          <w:i w:val="false"/>
          <w:color w:val="000000"/>
          <w:sz w:val="28"/>
        </w:rPr>
        <w:t>
      тауарларды беру, жұмыстарды орындау, қызметтерді көрсету орны;</w:t>
      </w:r>
    </w:p>
    <w:bookmarkEnd w:id="317"/>
    <w:bookmarkStart w:name="z364" w:id="318"/>
    <w:p>
      <w:pPr>
        <w:spacing w:after="0"/>
        <w:ind w:left="0"/>
        <w:jc w:val="both"/>
      </w:pP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p>
    <w:bookmarkEnd w:id="318"/>
    <w:bookmarkStart w:name="z365" w:id="319"/>
    <w:p>
      <w:pPr>
        <w:spacing w:after="0"/>
        <w:ind w:left="0"/>
        <w:jc w:val="both"/>
      </w:pPr>
      <w:r>
        <w:rPr>
          <w:rFonts w:ascii="Times New Roman"/>
          <w:b w:val="false"/>
          <w:i w:val="false"/>
          <w:color w:val="000000"/>
          <w:sz w:val="28"/>
        </w:rPr>
        <w:t>
      әлеуетті өнім берушілердің конкурстық өтінімдерін берудің басталатын және аяқталатын мерзімі туралы мәліметтерді қамтиды.</w:t>
      </w:r>
    </w:p>
    <w:bookmarkEnd w:id="319"/>
    <w:bookmarkStart w:name="z366" w:id="320"/>
    <w:p>
      <w:pPr>
        <w:spacing w:after="0"/>
        <w:ind w:left="0"/>
        <w:jc w:val="both"/>
      </w:pPr>
      <w:r>
        <w:rPr>
          <w:rFonts w:ascii="Times New Roman"/>
          <w:b w:val="false"/>
          <w:i w:val="false"/>
          <w:color w:val="000000"/>
          <w:sz w:val="28"/>
        </w:rPr>
        <w:t>
      Әлеуетті өнім берушілерден біліктілік талаптарына сәйкестігін, сондай-ақ конкурстық өтінімді қамтамасыз етуді растайтын құжаттар сұратылмайды.</w:t>
      </w:r>
    </w:p>
    <w:bookmarkEnd w:id="320"/>
    <w:bookmarkStart w:name="z367" w:id="321"/>
    <w:p>
      <w:pPr>
        <w:spacing w:after="0"/>
        <w:ind w:left="0"/>
        <w:jc w:val="both"/>
      </w:pPr>
      <w:r>
        <w:rPr>
          <w:rFonts w:ascii="Times New Roman"/>
          <w:b w:val="false"/>
          <w:i w:val="false"/>
          <w:color w:val="000000"/>
          <w:sz w:val="28"/>
        </w:rPr>
        <w:t xml:space="preserve">
      Әлеуетті өнім берушінің үлгілік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p>
    <w:bookmarkEnd w:id="321"/>
    <w:bookmarkStart w:name="z368" w:id="322"/>
    <w:p>
      <w:pPr>
        <w:spacing w:after="0"/>
        <w:ind w:left="0"/>
        <w:jc w:val="both"/>
      </w:pP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p>
    <w:bookmarkEnd w:id="322"/>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конкурсқа қатысуға өтінімі бар конверт тіркелмейді және ашылмайды;</w:t>
      </w:r>
    </w:p>
    <w:bookmarkStart w:name="z369" w:id="323"/>
    <w:p>
      <w:pPr>
        <w:spacing w:after="0"/>
        <w:ind w:left="0"/>
        <w:jc w:val="both"/>
      </w:pP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конкурстық баға ұсынған әлеуетті өнім берушіні конкурс жеңімпазы деп айқындайды.</w:t>
      </w:r>
    </w:p>
    <w:bookmarkEnd w:id="323"/>
    <w:bookmarkStart w:name="z370" w:id="324"/>
    <w:p>
      <w:pPr>
        <w:spacing w:after="0"/>
        <w:ind w:left="0"/>
        <w:jc w:val="both"/>
      </w:pPr>
      <w:r>
        <w:rPr>
          <w:rFonts w:ascii="Times New Roman"/>
          <w:b w:val="false"/>
          <w:i w:val="false"/>
          <w:color w:val="000000"/>
          <w:sz w:val="28"/>
        </w:rPr>
        <w:t>
      Егер ең төмен конкурстық баға ұсынысын бірнеше әлеуетті өнім беруші ұсынған жағдайда, конкурстық баға ұсынысы басқа әлеуетті өнім берушілердің конкурстық баға ұсыныстарынан бұрын тіркелген әлеуетті өнім беруші жеңімпаз болып танылады.</w:t>
      </w:r>
    </w:p>
    <w:bookmarkEnd w:id="324"/>
    <w:bookmarkStart w:name="z371" w:id="325"/>
    <w:p>
      <w:pPr>
        <w:spacing w:after="0"/>
        <w:ind w:left="0"/>
        <w:jc w:val="both"/>
      </w:pPr>
      <w:r>
        <w:rPr>
          <w:rFonts w:ascii="Times New Roman"/>
          <w:b w:val="false"/>
          <w:i w:val="false"/>
          <w:color w:val="000000"/>
          <w:sz w:val="28"/>
        </w:rPr>
        <w:t>
      Конкурстық комиссия, қажет болған жағдайда, конкурсқа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конкурсқа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bookmarkEnd w:id="325"/>
    <w:bookmarkStart w:name="z372" w:id="326"/>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құжаттаманың талаптарына сәйкес келтіруге байланысты сұрау салулары мен өзге де іс-қимылдарына жол берілмейді. Конкурсқа қатысуға өтінімдерді конкурстық құжаттаманың талаптарына сәйкес келтіру деп конкурстық комиссияның конкурсқа қатысуға өтінімдерді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іс-қимылдары түсініледі;</w:t>
      </w:r>
    </w:p>
    <w:bookmarkEnd w:id="326"/>
    <w:bookmarkStart w:name="z373" w:id="327"/>
    <w:p>
      <w:pPr>
        <w:spacing w:after="0"/>
        <w:ind w:left="0"/>
        <w:jc w:val="both"/>
      </w:pPr>
      <w:r>
        <w:rPr>
          <w:rFonts w:ascii="Times New Roman"/>
          <w:b w:val="false"/>
          <w:i w:val="false"/>
          <w:color w:val="000000"/>
          <w:sz w:val="28"/>
        </w:rPr>
        <w:t>
      5) әлеуетті өнім берушінің конкурстық өтінімі, егер:</w:t>
      </w:r>
    </w:p>
    <w:bookmarkEnd w:id="327"/>
    <w:p>
      <w:pPr>
        <w:spacing w:after="0"/>
        <w:ind w:left="0"/>
        <w:jc w:val="both"/>
      </w:pP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p>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қол және мөр (бар болса) қоймай ұсынса;</w:t>
      </w:r>
    </w:p>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конкурстық құжаттаманың талаптарына сәйкес келмейтін техникалық ерекшелік ұсынса, қабылданбай қайтарылуға жатады;</w:t>
      </w:r>
    </w:p>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Start w:name="z379" w:id="328"/>
    <w:p>
      <w:pPr>
        <w:spacing w:after="0"/>
        <w:ind w:left="0"/>
        <w:jc w:val="both"/>
      </w:pPr>
      <w:r>
        <w:rPr>
          <w:rFonts w:ascii="Times New Roman"/>
          <w:b w:val="false"/>
          <w:i w:val="false"/>
          <w:color w:val="000000"/>
          <w:sz w:val="28"/>
        </w:rPr>
        <w:t>
      6) конкурстың қорытындылары туралы шешім мынадай:</w:t>
      </w:r>
    </w:p>
    <w:bookmarkEnd w:id="328"/>
    <w:bookmarkStart w:name="z380" w:id="329"/>
    <w:p>
      <w:pPr>
        <w:spacing w:after="0"/>
        <w:ind w:left="0"/>
        <w:jc w:val="both"/>
      </w:pPr>
      <w:r>
        <w:rPr>
          <w:rFonts w:ascii="Times New Roman"/>
          <w:b w:val="false"/>
          <w:i w:val="false"/>
          <w:color w:val="000000"/>
          <w:sz w:val="28"/>
        </w:rPr>
        <w:t xml:space="preserve">
      тапсырыс беруші мен мемлекеттік сатып алуды ұйымдастырушының толық атауы, олардың пошта мекенжайы; </w:t>
      </w:r>
    </w:p>
    <w:bookmarkEnd w:id="329"/>
    <w:bookmarkStart w:name="z381" w:id="330"/>
    <w:p>
      <w:pPr>
        <w:spacing w:after="0"/>
        <w:ind w:left="0"/>
        <w:jc w:val="both"/>
      </w:pPr>
      <w:r>
        <w:rPr>
          <w:rFonts w:ascii="Times New Roman"/>
          <w:b w:val="false"/>
          <w:i w:val="false"/>
          <w:color w:val="000000"/>
          <w:sz w:val="28"/>
        </w:rPr>
        <w:t xml:space="preserve">
      өткізілген тауарларды, жұмыстарды, көрсетілетін қызметтерді мемлекеттік сатып алудың атауы; </w:t>
      </w:r>
    </w:p>
    <w:bookmarkEnd w:id="330"/>
    <w:bookmarkStart w:name="z382" w:id="331"/>
    <w:p>
      <w:pPr>
        <w:spacing w:after="0"/>
        <w:ind w:left="0"/>
        <w:jc w:val="both"/>
      </w:pPr>
      <w:r>
        <w:rPr>
          <w:rFonts w:ascii="Times New Roman"/>
          <w:b w:val="false"/>
          <w:i w:val="false"/>
          <w:color w:val="000000"/>
          <w:sz w:val="28"/>
        </w:rPr>
        <w:t>
      конкурстық өтінімдерді ұсынудың соңғы мерзімі аяқталғанға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p>
    <w:bookmarkEnd w:id="331"/>
    <w:bookmarkStart w:name="z383" w:id="332"/>
    <w:p>
      <w:pPr>
        <w:spacing w:after="0"/>
        <w:ind w:left="0"/>
        <w:jc w:val="both"/>
      </w:pPr>
      <w:r>
        <w:rPr>
          <w:rFonts w:ascii="Times New Roman"/>
          <w:b w:val="false"/>
          <w:i w:val="false"/>
          <w:color w:val="000000"/>
          <w:sz w:val="28"/>
        </w:rPr>
        <w:t>
      кері қайтару себептерінің негіздемесін бере отырып, қабылданбаған конкурстық өтінімдер туралы;</w:t>
      </w:r>
    </w:p>
    <w:bookmarkEnd w:id="332"/>
    <w:bookmarkStart w:name="z384" w:id="333"/>
    <w:p>
      <w:pPr>
        <w:spacing w:after="0"/>
        <w:ind w:left="0"/>
        <w:jc w:val="both"/>
      </w:pPr>
      <w:r>
        <w:rPr>
          <w:rFonts w:ascii="Times New Roman"/>
          <w:b w:val="false"/>
          <w:i w:val="false"/>
          <w:color w:val="000000"/>
          <w:sz w:val="28"/>
        </w:rPr>
        <w:t>
      конкурс жеңімпазы туралы мәліметтерді көрсете отырып, жазбаша түрде ресімделеді;</w:t>
      </w:r>
    </w:p>
    <w:bookmarkEnd w:id="333"/>
    <w:bookmarkStart w:name="z385" w:id="334"/>
    <w:p>
      <w:pPr>
        <w:spacing w:after="0"/>
        <w:ind w:left="0"/>
        <w:jc w:val="both"/>
      </w:pP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етеді.</w:t>
      </w:r>
    </w:p>
    <w:bookmarkEnd w:id="3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99-тармаққа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86" w:id="335"/>
    <w:p>
      <w:pPr>
        <w:spacing w:after="0"/>
        <w:ind w:left="0"/>
        <w:jc w:val="both"/>
      </w:pPr>
      <w:r>
        <w:rPr>
          <w:rFonts w:ascii="Times New Roman"/>
          <w:b w:val="false"/>
          <w:i w:val="false"/>
          <w:color w:val="000000"/>
          <w:sz w:val="28"/>
        </w:rPr>
        <w:t xml:space="preserve">
      100. Осы тарауда реттелмеген жағдайларда тапсырыс берушілер, мемлекеттік сатып алуды ұйымдастырушылар мен конкурстық комиссияның мүшелері </w:t>
      </w:r>
      <w:r>
        <w:rPr>
          <w:rFonts w:ascii="Times New Roman"/>
          <w:b w:val="false"/>
          <w:i w:val="false"/>
          <w:color w:val="000000"/>
          <w:sz w:val="28"/>
        </w:rPr>
        <w:t>Заңды</w:t>
      </w:r>
      <w:r>
        <w:rPr>
          <w:rFonts w:ascii="Times New Roman"/>
          <w:b w:val="false"/>
          <w:i w:val="false"/>
          <w:color w:val="000000"/>
          <w:sz w:val="28"/>
        </w:rPr>
        <w:t xml:space="preserve"> және осы Қағидаларды басшылыққа алады.</w:t>
      </w:r>
    </w:p>
    <w:bookmarkEnd w:id="335"/>
    <w:p>
      <w:pPr>
        <w:spacing w:after="0"/>
        <w:ind w:left="0"/>
        <w:jc w:val="both"/>
      </w:pPr>
      <w:r>
        <w:rPr>
          <w:rFonts w:ascii="Times New Roman"/>
          <w:b w:val="false"/>
          <w:i w:val="false"/>
          <w:color w:val="000000"/>
          <w:sz w:val="28"/>
        </w:rPr>
        <w:t>
      101-1. Әлеуетті өнім берушінің ағымдағы жөндеу жөніндегі жұмыстарға, құрылыспен байланысты емес жұмыстарға арналған конкурсқа қатысуға өтінімінің бағасы конкурсқа бөлінген бағадан қырық пайыздан астам төмен болған жағдайда, ол демпингтік болып танылады.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101-1-тармақпен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102-1. Әлеуетті өнім берушінің объектілер құрылысының жобаларына ведомстводан тыс кешенді сараптау жөніндегі жұмысқа арналған конкурсқа қатысуға өтінімінің бағасы уәкілетті орган бекіткен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белгіленген бағадан төмен болмауға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101-2-тармақпен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87" w:id="336"/>
    <w:p>
      <w:pPr>
        <w:spacing w:after="0"/>
        <w:ind w:left="0"/>
        <w:jc w:val="left"/>
      </w:pPr>
      <w:r>
        <w:rPr>
          <w:rFonts w:ascii="Times New Roman"/>
          <w:b/>
          <w:i w:val="false"/>
          <w:color w:val="000000"/>
        </w:rPr>
        <w:t xml:space="preserve"> 13-параграф. Конкурстық өтінімнің демпингтік бағасын айқындау тәртібі</w:t>
      </w:r>
    </w:p>
    <w:bookmarkEnd w:id="336"/>
    <w:p>
      <w:pPr>
        <w:spacing w:after="0"/>
        <w:ind w:left="0"/>
        <w:jc w:val="both"/>
      </w:pPr>
      <w:r>
        <w:rPr>
          <w:rFonts w:ascii="Times New Roman"/>
          <w:b w:val="false"/>
          <w:i w:val="false"/>
          <w:color w:val="ff0000"/>
          <w:sz w:val="28"/>
        </w:rPr>
        <w:t xml:space="preserve">
      Ескерту. 13-параграфтың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88" w:id="337"/>
    <w:p>
      <w:pPr>
        <w:spacing w:after="0"/>
        <w:ind w:left="0"/>
        <w:jc w:val="both"/>
      </w:pPr>
      <w:r>
        <w:rPr>
          <w:rFonts w:ascii="Times New Roman"/>
          <w:b w:val="false"/>
          <w:i w:val="false"/>
          <w:color w:val="000000"/>
          <w:sz w:val="28"/>
        </w:rPr>
        <w:t>
      101. Егер әлеуеттi өнiм берушiнiң жұмыстарға арналған конкурсқа қатысуға өтiнiмінiң бағасы техникалық-экономикалық негiздемеде (жобалау-сметалық құжаттаманы әзірлеу үшiн) және Қазақстан Республикасының заңнамасына сәйкес сараптамадан өткен жобалау-сметалық құжаттамада көрсетілген бағадан он пайыздан астам төмен болған жағдайда, ол демпингтiк болып танылады.</w:t>
      </w:r>
    </w:p>
    <w:bookmarkEnd w:id="3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101-тармақ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89" w:id="338"/>
    <w:p>
      <w:pPr>
        <w:spacing w:after="0"/>
        <w:ind w:left="0"/>
        <w:jc w:val="both"/>
      </w:pPr>
      <w:r>
        <w:rPr>
          <w:rFonts w:ascii="Times New Roman"/>
          <w:b w:val="false"/>
          <w:i w:val="false"/>
          <w:color w:val="000000"/>
          <w:sz w:val="28"/>
        </w:rPr>
        <w:t>
      102. Егер әлеуеттi өнiм берушiнiң техникалық-экономикалық негiздемені, жобалау-сметалық (үлгілік жобалау-сметалық) және қала құрылысы жобалары құжаттамаларын әзірлеу бойынша жұмыстарға арналған конкурсқа қатысуға өтiнiмінiң бағасы сәулет, қала құрылысы және құрылыс қызметi саласындағы уәкілетті орган бекіткен Қазақстан Республикасында құрылысқа арналған жобалау жұмыстарының құнын айқындау жөніндегі мемлекеттік нормативтерге сәйкес тапсырыс беруші есептеген бағадан он бес пайыздан астам төмен болған жағдайда, ол демпингтiк болып танылады.</w:t>
      </w:r>
    </w:p>
    <w:bookmarkEnd w:id="3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102-тармақ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90" w:id="339"/>
    <w:p>
      <w:pPr>
        <w:spacing w:after="0"/>
        <w:ind w:left="0"/>
        <w:jc w:val="both"/>
      </w:pPr>
      <w:r>
        <w:rPr>
          <w:rFonts w:ascii="Times New Roman"/>
          <w:b w:val="false"/>
          <w:i w:val="false"/>
          <w:color w:val="000000"/>
          <w:sz w:val="28"/>
        </w:rPr>
        <w:t>
      103. Егер әлеуетті өнім берушінің сәулет, қала құрылысы және құрылыс қызметі саласында инжинирингтік қызметтер (техникалық қадағалау) көрсетуге арналған конкурсқа өтінімінің бағасы сәулет, қала құрылысы және құрылыс қызметi саласындағы уәкілетті орган бекіткен Құрылыстағы инжинирингтік қызметтерге арналған шығындарды айқындау жөніндегі нормативтік құжатқа сәйкес есептелген бағадан он бес пайыздан астам төмен болған жағдайда, ол демпингтік деп танылады.</w:t>
      </w:r>
    </w:p>
    <w:bookmarkEnd w:id="3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103-тармақ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91" w:id="340"/>
    <w:p>
      <w:pPr>
        <w:spacing w:after="0"/>
        <w:ind w:left="0"/>
        <w:jc w:val="both"/>
      </w:pPr>
      <w:r>
        <w:rPr>
          <w:rFonts w:ascii="Times New Roman"/>
          <w:b w:val="false"/>
          <w:i w:val="false"/>
          <w:color w:val="000000"/>
          <w:sz w:val="28"/>
        </w:rPr>
        <w:t>
      104. Осы Қағидалардың 103-тармағында көзделген көрсетілетін қызметті қоспағанда, егер әлеуетті өнім берушінің көрсетілетін қызметтерге арналған конкурсқа қатысуға өтінімінің бағасы конкурсқа (лотқа) бөлінген бағадан елу пайыздан астам төмен болған жағдайда, демпингтік деп танылады.</w:t>
      </w:r>
    </w:p>
    <w:bookmarkEnd w:id="3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104-тармақ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968" w:id="341"/>
    <w:p>
      <w:pPr>
        <w:spacing w:after="0"/>
        <w:ind w:left="0"/>
        <w:jc w:val="both"/>
      </w:pPr>
      <w:r>
        <w:rPr>
          <w:rFonts w:ascii="Times New Roman"/>
          <w:b w:val="false"/>
          <w:i w:val="false"/>
          <w:color w:val="000000"/>
          <w:sz w:val="28"/>
        </w:rPr>
        <w:t>
      104-1. Конкурстық өтінімнің демпингтік бағасын айқындау тәртібі тауарларды, жұмыстарды, көрсетілетін қызметтерді конкурс тәсілімен айлық есептік көрсеткіштің төрт мың еселенген мөлшеріне дейін мемлекеттік сатып алу жүзеге асырылған жағдайларға қолданылмайды.</w:t>
      </w:r>
    </w:p>
    <w:bookmarkEnd w:id="3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104-1-тармақпен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92" w:id="342"/>
    <w:p>
      <w:pPr>
        <w:spacing w:after="0"/>
        <w:ind w:left="0"/>
        <w:jc w:val="left"/>
      </w:pPr>
      <w:r>
        <w:rPr>
          <w:rFonts w:ascii="Times New Roman"/>
          <w:b/>
          <w:i w:val="false"/>
          <w:color w:val="000000"/>
        </w:rPr>
        <w:t xml:space="preserve"> 14-параграф. Конкурс тәсілімен мемлекеттік сатып алуды өтпеді деп танудың негіздемелері</w:t>
      </w:r>
    </w:p>
    <w:bookmarkEnd w:id="342"/>
    <w:p>
      <w:pPr>
        <w:spacing w:after="0"/>
        <w:ind w:left="0"/>
        <w:jc w:val="both"/>
      </w:pPr>
      <w:r>
        <w:rPr>
          <w:rFonts w:ascii="Times New Roman"/>
          <w:b w:val="false"/>
          <w:i w:val="false"/>
          <w:color w:val="ff0000"/>
          <w:sz w:val="28"/>
        </w:rPr>
        <w:t xml:space="preserve">
      Ескерту. 14-параграфтың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93" w:id="343"/>
    <w:p>
      <w:pPr>
        <w:spacing w:after="0"/>
        <w:ind w:left="0"/>
        <w:jc w:val="both"/>
      </w:pPr>
      <w:r>
        <w:rPr>
          <w:rFonts w:ascii="Times New Roman"/>
          <w:b w:val="false"/>
          <w:i w:val="false"/>
          <w:color w:val="000000"/>
          <w:sz w:val="28"/>
        </w:rPr>
        <w:t>
      105. Конкурс тәсілімен мемлекеттік сатып алуды мынадай жағдайларда:</w:t>
      </w:r>
    </w:p>
    <w:bookmarkEnd w:id="343"/>
    <w:bookmarkStart w:name="z394" w:id="344"/>
    <w:p>
      <w:pPr>
        <w:spacing w:after="0"/>
        <w:ind w:left="0"/>
        <w:jc w:val="both"/>
      </w:pPr>
      <w:r>
        <w:rPr>
          <w:rFonts w:ascii="Times New Roman"/>
          <w:b w:val="false"/>
          <w:i w:val="false"/>
          <w:color w:val="000000"/>
          <w:sz w:val="28"/>
        </w:rPr>
        <w:t>
      1) берілген өтінімдер болмағанда;</w:t>
      </w:r>
    </w:p>
    <w:bookmarkEnd w:id="344"/>
    <w:bookmarkStart w:name="z395" w:id="345"/>
    <w:p>
      <w:pPr>
        <w:spacing w:after="0"/>
        <w:ind w:left="0"/>
        <w:jc w:val="both"/>
      </w:pPr>
      <w:r>
        <w:rPr>
          <w:rFonts w:ascii="Times New Roman"/>
          <w:b w:val="false"/>
          <w:i w:val="false"/>
          <w:color w:val="000000"/>
          <w:sz w:val="28"/>
        </w:rPr>
        <w:t>
      2) екіден кем өтінім берілгенде;</w:t>
      </w:r>
    </w:p>
    <w:bookmarkEnd w:id="345"/>
    <w:bookmarkStart w:name="z396" w:id="346"/>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bookmarkEnd w:id="346"/>
    <w:bookmarkStart w:name="z397" w:id="347"/>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End w:id="347"/>
    <w:bookmarkStart w:name="z398" w:id="348"/>
    <w:p>
      <w:pPr>
        <w:spacing w:after="0"/>
        <w:ind w:left="0"/>
        <w:jc w:val="both"/>
      </w:pPr>
      <w:r>
        <w:rPr>
          <w:rFonts w:ascii="Times New Roman"/>
          <w:b w:val="false"/>
          <w:i w:val="false"/>
          <w:color w:val="000000"/>
          <w:sz w:val="28"/>
        </w:rPr>
        <w:t>
      106. Егер конкурс тәсілімен мемлекеттік сатып алу өтпеді деп танылса, тапсырыс беруші күнтізбелік он бес күн ішінде мынадай:</w:t>
      </w:r>
    </w:p>
    <w:bookmarkEnd w:id="348"/>
    <w:bookmarkStart w:name="z1084" w:id="349"/>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349"/>
    <w:bookmarkStart w:name="z1085" w:id="350"/>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 шешімдердің бірін қабылдайды.</w:t>
      </w:r>
    </w:p>
    <w:bookmarkEnd w:id="350"/>
    <w:bookmarkStart w:name="z1300" w:id="351"/>
    <w:p>
      <w:pPr>
        <w:spacing w:after="0"/>
        <w:ind w:left="0"/>
        <w:jc w:val="both"/>
      </w:pPr>
      <w:r>
        <w:rPr>
          <w:rFonts w:ascii="Times New Roman"/>
          <w:b w:val="false"/>
          <w:i w:val="false"/>
          <w:color w:val="000000"/>
          <w:sz w:val="28"/>
        </w:rPr>
        <w:t>
      Конкурс тәсілімен қайтадан мемлекеттік сатып алу өткізілмеді деп танылған жағдайда, тапсырыс беруші бір көзден алу тәсілімен мемлекеттік сатып алуды мынадай жағдайларда жүзеге асыруға құқылы:</w:t>
      </w:r>
    </w:p>
    <w:bookmarkEnd w:id="351"/>
    <w:bookmarkStart w:name="z1086" w:id="352"/>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352"/>
    <w:bookmarkStart w:name="z1087" w:id="353"/>
    <w:p>
      <w:pPr>
        <w:spacing w:after="0"/>
        <w:ind w:left="0"/>
        <w:jc w:val="both"/>
      </w:pPr>
      <w:r>
        <w:rPr>
          <w:rFonts w:ascii="Times New Roman"/>
          <w:b w:val="false"/>
          <w:i w:val="false"/>
          <w:color w:val="000000"/>
          <w:sz w:val="28"/>
        </w:rPr>
        <w:t>
      2) конкурсқа қатысуға екіден аз өтінімнің ұсынылуы.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353"/>
    <w:bookmarkStart w:name="z1301" w:id="354"/>
    <w:p>
      <w:pPr>
        <w:spacing w:after="0"/>
        <w:ind w:left="0"/>
        <w:jc w:val="both"/>
      </w:pPr>
      <w:r>
        <w:rPr>
          <w:rFonts w:ascii="Times New Roman"/>
          <w:b w:val="false"/>
          <w:i w:val="false"/>
          <w:color w:val="000000"/>
          <w:sz w:val="28"/>
        </w:rPr>
        <w:t>
      Осы Қағидалардың 105-тармағының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06.05.2019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23.02.2022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2" w:id="355"/>
    <w:p>
      <w:pPr>
        <w:spacing w:after="0"/>
        <w:ind w:left="0"/>
        <w:jc w:val="left"/>
      </w:pPr>
      <w:r>
        <w:rPr>
          <w:rFonts w:ascii="Times New Roman"/>
          <w:b/>
          <w:i w:val="false"/>
          <w:color w:val="000000"/>
        </w:rPr>
        <w:t xml:space="preserve"> 15-параграф. Қазақстан Республикасы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355"/>
    <w:p>
      <w:pPr>
        <w:spacing w:after="0"/>
        <w:ind w:left="0"/>
        <w:jc w:val="both"/>
      </w:pPr>
      <w:r>
        <w:rPr>
          <w:rFonts w:ascii="Times New Roman"/>
          <w:b w:val="false"/>
          <w:i w:val="false"/>
          <w:color w:val="ff0000"/>
          <w:sz w:val="28"/>
        </w:rPr>
        <w:t xml:space="preserve">
      Ескерту. 15-параграфтың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w:t>
      </w:r>
      <w:r>
        <w:rPr>
          <w:rFonts w:ascii="Times New Roman"/>
          <w:b w:val="false"/>
          <w:i/>
          <w:color w:val="000000"/>
          <w:sz w:val="28"/>
        </w:rPr>
        <w:t>15-параграфпен</w:t>
      </w:r>
      <w:r>
        <w:rPr>
          <w:rFonts w:ascii="Times New Roman"/>
          <w:b w:val="false"/>
          <w:i/>
          <w:color w:val="000000"/>
          <w:sz w:val="28"/>
        </w:rPr>
        <w:t xml:space="preserve">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973" w:id="356"/>
    <w:p>
      <w:pPr>
        <w:spacing w:after="0"/>
        <w:ind w:left="0"/>
        <w:jc w:val="both"/>
      </w:pPr>
      <w:r>
        <w:rPr>
          <w:rFonts w:ascii="Times New Roman"/>
          <w:b w:val="false"/>
          <w:i w:val="false"/>
          <w:color w:val="000000"/>
          <w:sz w:val="28"/>
        </w:rPr>
        <w:t xml:space="preserve">
      106-1. Заңның 39-бабы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Қазақстан Республикасы Қарулы Күштерінің, басқа да әскерлері мен әскери құралымдарының (бұдан әрі – Қарулы Күштер) жеке құрамын тамақтандыруды ұйымдастыру жөніндегі көрсетілетін қызметтерді мемлекеттік сатып алуды жүзеге асыру тәртібін өнім берушіні таңдау өлшемшарттарын қолдана отырып, мемлекеттік органдар, мемлекеттік мекемелер болып табылатын тапсырыс берушілер қолданады.</w:t>
      </w:r>
    </w:p>
    <w:bookmarkEnd w:id="356"/>
    <w:bookmarkStart w:name="z974" w:id="357"/>
    <w:p>
      <w:pPr>
        <w:spacing w:after="0"/>
        <w:ind w:left="0"/>
        <w:jc w:val="both"/>
      </w:pPr>
      <w:r>
        <w:rPr>
          <w:rFonts w:ascii="Times New Roman"/>
          <w:b w:val="false"/>
          <w:i w:val="false"/>
          <w:color w:val="000000"/>
          <w:sz w:val="28"/>
        </w:rPr>
        <w:t>
      106-2. Қарулы Күштердің жеке құрамын тамақтандыруды ұйымдастыру жөніндегі көрсетілетін қызметтерді мемлекеттік сатып алу Заңда көзделген мемлекеттік сатып алуды өткізу рәсімдері мен мерзімдерін регламенттейтін нормаларды қоспағанда, Заңға және осы Қағидаларға сәйкес жүзеге асырылады.</w:t>
      </w:r>
    </w:p>
    <w:bookmarkEnd w:id="357"/>
    <w:bookmarkStart w:name="z975" w:id="358"/>
    <w:p>
      <w:pPr>
        <w:spacing w:after="0"/>
        <w:ind w:left="0"/>
        <w:jc w:val="both"/>
      </w:pPr>
      <w:r>
        <w:rPr>
          <w:rFonts w:ascii="Times New Roman"/>
          <w:b w:val="false"/>
          <w:i w:val="false"/>
          <w:color w:val="000000"/>
          <w:sz w:val="28"/>
        </w:rPr>
        <w:t>
      106-3. Қарулы Күштердің жеке құрамын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358"/>
    <w:p>
      <w:pPr>
        <w:spacing w:after="0"/>
        <w:ind w:left="0"/>
        <w:jc w:val="both"/>
      </w:pPr>
      <w:r>
        <w:rPr>
          <w:rFonts w:ascii="Times New Roman"/>
          <w:b w:val="false"/>
          <w:i w:val="false"/>
          <w:color w:val="000000"/>
          <w:sz w:val="28"/>
        </w:rPr>
        <w:t>
      Балдарды есептеу осы Қағидаларға 14-қосымшаға сәйкес өнім берушіні таңдау өлшемшарттары бойынша жүзеге асырылады.</w:t>
      </w:r>
    </w:p>
    <w:p>
      <w:pPr>
        <w:spacing w:after="0"/>
        <w:ind w:left="0"/>
        <w:jc w:val="both"/>
      </w:pPr>
      <w:r>
        <w:rPr>
          <w:rFonts w:ascii="Times New Roman"/>
          <w:b w:val="false"/>
          <w:i w:val="false"/>
          <w:color w:val="000000"/>
          <w:sz w:val="28"/>
        </w:rPr>
        <w:t>
      106-4. Ұйымдастырушы осы Қағидаларға 2-1-қосымшаға сәйкес конкурстық құжаттама бекітілген күннен бастап үш жұмыс күнінен кешіктірмей, бірақ әлеуетті өнім берушілер конкурсқа қатысуға өтінім беретін соңғы күнге дейін кемінде күнтізбелік жиырма күн қалғанда әлеуетті өнім берушілер тізіміне енгізілген әлеуетті өнім берушілерге мемлекеттік сатып алудың жүзеге асырылатыны туралы хабарлама жібереді.</w:t>
      </w:r>
    </w:p>
    <w:bookmarkStart w:name="z976" w:id="359"/>
    <w:p>
      <w:pPr>
        <w:spacing w:after="0"/>
        <w:ind w:left="0"/>
        <w:jc w:val="both"/>
      </w:pPr>
      <w:r>
        <w:rPr>
          <w:rFonts w:ascii="Times New Roman"/>
          <w:b w:val="false"/>
          <w:i w:val="false"/>
          <w:color w:val="000000"/>
          <w:sz w:val="28"/>
        </w:rPr>
        <w:t>
      106-5. Конкурстық комиссия конкурсқа қатысуға өтінімдерді біліктілік талаптары мен конкурстық құжаттаманың талаптарына сәйкес келетін әлеуетті өнім берушілерді айқындау мақсатында қарайды.</w:t>
      </w:r>
    </w:p>
    <w:bookmarkEnd w:id="359"/>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ресімделеді, оған конкурстық комиссияның төрағасы және отырысқа қатысқан барлық мүшелері, сондай-ақ конкурстық комиссияның хатшысы конкурсқа қатысуға алдын ала рұқсат беру туралы шешім қабылданған күні қол қояды. Конкурсқа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келген жағдайда конкурсқа қатысуға алдын ала рұқсат беру хаттамасы ресімделмейді.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алдын ала рұқсат беру хаттамасына қол қойылған күннен бастап кемінде 7 (жеті) жұмыс күні болуға тиіс алдын ала рұқсат беру хаттамасында көрсетілген мерзімде конкурсқа қатысуға өтінімдерді біліктілік талаптары мен конкурстық құжаттаманың талаптарына сәйкес келтіру құқығын береді.</w:t>
      </w:r>
    </w:p>
    <w:p>
      <w:pPr>
        <w:spacing w:after="0"/>
        <w:ind w:left="0"/>
        <w:jc w:val="both"/>
      </w:pPr>
      <w:r>
        <w:rPr>
          <w:rFonts w:ascii="Times New Roman"/>
          <w:b w:val="false"/>
          <w:i w:val="false"/>
          <w:color w:val="000000"/>
          <w:sz w:val="28"/>
        </w:rPr>
        <w:t>
      Ұйымдастырушы алдын ала рұқсат беру хаттамасына қол қойылған күннен бастап 2 (екі) жұмыс күні ішінде біліктілік талаптары мен конкурстық құжаттаманың талаптарына сәйкес келмейтін әлеуетті өнім берушілерді конкурсқа қатысуға өтінімдерді біліктілік талаптары мен конкурстық құжаттаманың талаптарына сәйкес келтіру қажеттігі туралы хабардар етеді.</w:t>
      </w:r>
    </w:p>
    <w:p>
      <w:pPr>
        <w:spacing w:after="0"/>
        <w:ind w:left="0"/>
        <w:jc w:val="both"/>
      </w:pPr>
      <w:r>
        <w:rPr>
          <w:rFonts w:ascii="Times New Roman"/>
          <w:b w:val="false"/>
          <w:i w:val="false"/>
          <w:color w:val="000000"/>
          <w:sz w:val="28"/>
        </w:rPr>
        <w:t>
      Әлеуетті өнім берушілер алдын ала рұқсат беру хаттамасына қол қойғаннан бастап кемінде 7 (жеті) жұмыс күнінен кешіктірмей мемлекеттік сатып алуды ұйымдастырушыға сәйкес келтірілген конкурстық өтінімдерді беттері нөмірленген, тігілген түрде ұсынады. Конкурстық өтінімнің соңғы беті қолмен және мөрмен (егер ол болса) куәландырылады.</w:t>
      </w:r>
    </w:p>
    <w:p>
      <w:pPr>
        <w:spacing w:after="0"/>
        <w:ind w:left="0"/>
        <w:jc w:val="both"/>
      </w:pPr>
      <w:r>
        <w:rPr>
          <w:rFonts w:ascii="Times New Roman"/>
          <w:b w:val="false"/>
          <w:i w:val="false"/>
          <w:color w:val="000000"/>
          <w:sz w:val="28"/>
        </w:rPr>
        <w:t>
      Мемлекеттік сатып алуды ұйымдастырушы конкурсқа қатысуға өтінімдер салынған тиісті түрде ресімделген конверттерді қабылдайды және мәліметтерді конкурсқа қатысуға өтінімдерді тіркеу журналына енгізеді.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ақпарат ұсынбаған;</w:t>
      </w:r>
    </w:p>
    <w:p>
      <w:pPr>
        <w:spacing w:after="0"/>
        <w:ind w:left="0"/>
        <w:jc w:val="both"/>
      </w:pPr>
      <w:r>
        <w:rPr>
          <w:rFonts w:ascii="Times New Roman"/>
          <w:b w:val="false"/>
          <w:i w:val="false"/>
          <w:color w:val="000000"/>
          <w:sz w:val="28"/>
        </w:rPr>
        <w:t>
      3) конкурсқа қатысуға өтінімді қамтамасыз етуді енгізбеген не оны осы Қағидаларда белгіленген мөлшерде енгізбеген әлеуетті өнім берушілерге конкурсқа қатысуға өтінімдерді біліктілік талаптарына және конкурстық құжаттама талаптарына сәйкес келтіру құқығы берілмейді.</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нәтижелері бойынша 5 (бес) жұмыс күні ішінде:</w:t>
      </w:r>
    </w:p>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p>
      <w:pPr>
        <w:spacing w:after="0"/>
        <w:ind w:left="0"/>
        <w:jc w:val="both"/>
      </w:pPr>
      <w:r>
        <w:rPr>
          <w:rFonts w:ascii="Times New Roman"/>
          <w:b w:val="false"/>
          <w:i w:val="false"/>
          <w:color w:val="000000"/>
          <w:sz w:val="28"/>
        </w:rPr>
        <w:t>
      3) ең көп балл жинаған конкурс жеңімпазын айқындайды;</w:t>
      </w:r>
    </w:p>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106-5-тармақ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80" w:id="360"/>
    <w:p>
      <w:pPr>
        <w:spacing w:after="0"/>
        <w:ind w:left="0"/>
        <w:jc w:val="both"/>
      </w:pPr>
      <w:r>
        <w:rPr>
          <w:rFonts w:ascii="Times New Roman"/>
          <w:b w:val="false"/>
          <w:i w:val="false"/>
          <w:color w:val="000000"/>
          <w:sz w:val="28"/>
        </w:rPr>
        <w:t xml:space="preserve">
      106-6. Конкурстық комиссия Қарулы Күштердің жеке құрамын тамақтандыруды ұйымдастыру бойынша көрсетілетін қызметтерді мемлекеттік сатып алу конкурсына қатысуға өтінімдерді конкурсқа қатысуға өтінімдер салынған конверттерді ашқан күннен бастап күнтізбелік 10 (он) күн ішінде қарайды. </w:t>
      </w:r>
    </w:p>
    <w:bookmarkEnd w:id="360"/>
    <w:p>
      <w:pPr>
        <w:spacing w:after="0"/>
        <w:ind w:left="0"/>
        <w:jc w:val="both"/>
      </w:pPr>
      <w:r>
        <w:rPr>
          <w:rFonts w:ascii="Times New Roman"/>
          <w:b w:val="false"/>
          <w:i w:val="false"/>
          <w:color w:val="000000"/>
          <w:sz w:val="28"/>
        </w:rPr>
        <w:t>
      Конкурстық комиссия конкурсқа қатысуға өтінімдерді қарау нәтижелері бойынша:</w:t>
      </w:r>
    </w:p>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p>
      <w:pPr>
        <w:spacing w:after="0"/>
        <w:ind w:left="0"/>
        <w:jc w:val="both"/>
      </w:pPr>
      <w:r>
        <w:rPr>
          <w:rFonts w:ascii="Times New Roman"/>
          <w:b w:val="false"/>
          <w:i w:val="false"/>
          <w:color w:val="000000"/>
          <w:sz w:val="28"/>
        </w:rPr>
        <w:t>
      3) ең көп балл жинаған конкурс жеңімпазын айқындайды;</w:t>
      </w:r>
    </w:p>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106-6-тармақ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84" w:id="361"/>
    <w:p>
      <w:pPr>
        <w:spacing w:after="0"/>
        <w:ind w:left="0"/>
        <w:jc w:val="both"/>
      </w:pPr>
      <w:r>
        <w:rPr>
          <w:rFonts w:ascii="Times New Roman"/>
          <w:b w:val="false"/>
          <w:i w:val="false"/>
          <w:color w:val="000000"/>
          <w:sz w:val="28"/>
        </w:rPr>
        <w:t>
      106-7. Конкурстық комиссияның хатшысы:</w:t>
      </w:r>
    </w:p>
    <w:bookmarkEnd w:id="361"/>
    <w:p>
      <w:pPr>
        <w:spacing w:after="0"/>
        <w:ind w:left="0"/>
        <w:jc w:val="both"/>
      </w:pPr>
      <w:r>
        <w:rPr>
          <w:rFonts w:ascii="Times New Roman"/>
          <w:b w:val="false"/>
          <w:i w:val="false"/>
          <w:color w:val="000000"/>
          <w:sz w:val="28"/>
        </w:rPr>
        <w:t>
      1) конкурстық комиссияның конкурсқа қатысушылардың балдар санын бағалау және салыстыру жөніндегі отырысы өткізілген күннен бастап екі жұмыс күнінен кешіктірмей осы Қағидаларға 12-1-қосымшаға сәйкес көрсетілетін қызметтерді конкурс тәсілімен мемлекеттік сатып алудың қорытындылары туралы хаттама жасайды және оған отырысқа қатысып отырған конкурстық комиссияның барлық мүшелерінің, сондай-ақ конкурстық комиссия хатшысының қол қоюын және әрбір парағын дәйектеуін қамтамасыз етеді;</w:t>
      </w:r>
    </w:p>
    <w:p>
      <w:pPr>
        <w:spacing w:after="0"/>
        <w:ind w:left="0"/>
        <w:jc w:val="both"/>
      </w:pPr>
      <w:r>
        <w:rPr>
          <w:rFonts w:ascii="Times New Roman"/>
          <w:b w:val="false"/>
          <w:i w:val="false"/>
          <w:color w:val="000000"/>
          <w:sz w:val="28"/>
        </w:rPr>
        <w:t>
      2) өзі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өткізілген көрсетілетін қызметтерді мемлекеттік сатып алу қорытындылары туралы хаттаманың көшірмесін өтеусіз негізде осындай әлеуетті өнім берушілердің уәкілетті өкілдеріне жібереді не ұсынады;</w:t>
      </w:r>
    </w:p>
    <w:p>
      <w:pPr>
        <w:spacing w:after="0"/>
        <w:ind w:left="0"/>
        <w:jc w:val="both"/>
      </w:pPr>
      <w:r>
        <w:rPr>
          <w:rFonts w:ascii="Times New Roman"/>
          <w:b w:val="false"/>
          <w:i w:val="false"/>
          <w:color w:val="000000"/>
          <w:sz w:val="28"/>
        </w:rPr>
        <w:t>
      3) конкурс тәсілімен өткізілген көрсетілетін қызметтерді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985" w:id="362"/>
    <w:p>
      <w:pPr>
        <w:spacing w:after="0"/>
        <w:ind w:left="0"/>
        <w:jc w:val="both"/>
      </w:pPr>
      <w:r>
        <w:rPr>
          <w:rFonts w:ascii="Times New Roman"/>
          <w:b w:val="false"/>
          <w:i w:val="false"/>
          <w:color w:val="000000"/>
          <w:sz w:val="28"/>
        </w:rPr>
        <w:t>
      106-8. Балдар саны тең болған жағдайда өтінімі басқа әлеуетті өнім берушілердің өтінімдерінен бұрын тіркелген конкурсқа қатысушы жеңімпаз болып танылады.</w:t>
      </w:r>
    </w:p>
    <w:bookmarkEnd w:id="362"/>
    <w:bookmarkStart w:name="z986" w:id="363"/>
    <w:p>
      <w:pPr>
        <w:spacing w:after="0"/>
        <w:ind w:left="0"/>
        <w:jc w:val="both"/>
      </w:pPr>
      <w:r>
        <w:rPr>
          <w:rFonts w:ascii="Times New Roman"/>
          <w:b w:val="false"/>
          <w:i w:val="false"/>
          <w:color w:val="000000"/>
          <w:sz w:val="28"/>
        </w:rPr>
        <w:t xml:space="preserve">
      106-9. Қарулы Күштердің жеке құрамын тамақтандыруды ұйымдастыру жөніндегі көрсетілетін қызметтерді мемлекеттік сатып алу кезінде: </w:t>
      </w:r>
    </w:p>
    <w:bookmarkEnd w:id="363"/>
    <w:p>
      <w:pPr>
        <w:spacing w:after="0"/>
        <w:ind w:left="0"/>
        <w:jc w:val="both"/>
      </w:pPr>
      <w:r>
        <w:rPr>
          <w:rFonts w:ascii="Times New Roman"/>
          <w:b w:val="false"/>
          <w:i w:val="false"/>
          <w:color w:val="000000"/>
          <w:sz w:val="28"/>
        </w:rPr>
        <w:t>
      1) әлеуетті өнім берушілердің баға ұсыныстарын бағалау мен салыстыру рәсімдері жүзеге асырылмайды;</w:t>
      </w:r>
    </w:p>
    <w:p>
      <w:pPr>
        <w:spacing w:after="0"/>
        <w:ind w:left="0"/>
        <w:jc w:val="both"/>
      </w:pPr>
      <w:r>
        <w:rPr>
          <w:rFonts w:ascii="Times New Roman"/>
          <w:b w:val="false"/>
          <w:i w:val="false"/>
          <w:color w:val="000000"/>
          <w:sz w:val="28"/>
        </w:rPr>
        <w:t>
      2) Заңның 26-бабының талаптары қолданылмайды.</w:t>
      </w:r>
    </w:p>
    <w:bookmarkStart w:name="z987" w:id="364"/>
    <w:p>
      <w:pPr>
        <w:spacing w:after="0"/>
        <w:ind w:left="0"/>
        <w:jc w:val="both"/>
      </w:pPr>
      <w:r>
        <w:rPr>
          <w:rFonts w:ascii="Times New Roman"/>
          <w:b w:val="false"/>
          <w:i w:val="false"/>
          <w:color w:val="000000"/>
          <w:sz w:val="28"/>
        </w:rPr>
        <w:t>
      106-10. Біліктілік талаптарына және конкурстық құжаттама талаптарына сәйкес келетін және неғұрлым көп балл санын жинаған әлеуетті өнім беруші Қарулы Күштердің жеке құрамын тамақтандыруды ұйымдастыру жөніндегі көрсетілетін қызметтерді мемлекеттік сатып алу конкурсының жеңімпазы болып танылады.</w:t>
      </w:r>
    </w:p>
    <w:bookmarkEnd w:id="364"/>
    <w:bookmarkStart w:name="z988" w:id="365"/>
    <w:p>
      <w:pPr>
        <w:spacing w:after="0"/>
        <w:ind w:left="0"/>
        <w:jc w:val="both"/>
      </w:pPr>
      <w:r>
        <w:rPr>
          <w:rFonts w:ascii="Times New Roman"/>
          <w:b w:val="false"/>
          <w:i w:val="false"/>
          <w:color w:val="000000"/>
          <w:sz w:val="28"/>
        </w:rPr>
        <w:t>
      106-11. Қағидалардың осы кіші бөлімінде өзгеше көзделмесе, Қарулы Күштердің жеке құрамын тамақтандыруды ұйымдастыру жөніндегі көрсетілетін қызметтерді мемлекеттік сатып алуды жүзеге асыру тәртібі Заңға және осы Қағидаларға сәйкес жүзеге асырылады.</w:t>
      </w:r>
    </w:p>
    <w:bookmarkEnd w:id="365"/>
    <w:bookmarkStart w:name="z402" w:id="366"/>
    <w:p>
      <w:pPr>
        <w:spacing w:after="0"/>
        <w:ind w:left="0"/>
        <w:jc w:val="left"/>
      </w:pPr>
      <w:r>
        <w:rPr>
          <w:rFonts w:ascii="Times New Roman"/>
          <w:b/>
          <w:i w:val="false"/>
          <w:color w:val="000000"/>
        </w:rPr>
        <w:t xml:space="preserve"> 5-тарау. Тауарларды, жұмыстарды, көрсетілетін қызметтерді бір көзден алу тәсілімен мемлекеттік сатып алуды ұйымдастыру және өткізу</w:t>
      </w:r>
    </w:p>
    <w:bookmarkEnd w:id="366"/>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03" w:id="367"/>
    <w:p>
      <w:pPr>
        <w:spacing w:after="0"/>
        <w:ind w:left="0"/>
        <w:jc w:val="both"/>
      </w:pPr>
      <w:r>
        <w:rPr>
          <w:rFonts w:ascii="Times New Roman"/>
          <w:b w:val="false"/>
          <w:i w:val="false"/>
          <w:color w:val="000000"/>
          <w:sz w:val="28"/>
        </w:rPr>
        <w:t>
      107. Тауарларды, жұмыстарды, көрсетілетін қызметтерді бір көзден алу тәсілімен мемлекеттік сатып алуды жүзеге асыру туралы шешімді тапсырыс беруші Заңның 39-бабы 2-тармағының 1) тармақшасында және 3-тармағында белгіленген жағдайларда қабылдайды.</w:t>
      </w:r>
    </w:p>
    <w:bookmarkEnd w:id="3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107-тармақ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04" w:id="368"/>
    <w:p>
      <w:pPr>
        <w:spacing w:after="0"/>
        <w:ind w:left="0"/>
        <w:jc w:val="both"/>
      </w:pPr>
      <w:r>
        <w:rPr>
          <w:rFonts w:ascii="Times New Roman"/>
          <w:b w:val="false"/>
          <w:i w:val="false"/>
          <w:color w:val="000000"/>
          <w:sz w:val="28"/>
        </w:rPr>
        <w:t>
      108. Тауарларды, жұмыстарды, көрсетілетін қызметтерді бір көзден алу тәсілімен мемлекеттік сатып алуды ұйымдастыру және өткізу мынадай дәйекті іс-шараларды орындауды көздейді:</w:t>
      </w:r>
    </w:p>
    <w:bookmarkEnd w:id="368"/>
    <w:bookmarkStart w:name="z405" w:id="369"/>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369"/>
    <w:bookmarkStart w:name="z406" w:id="370"/>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мемлекеттік сатып алуды ұйымдастыру және өткізу үшін мемлекеттік сатып алуды ұйымдастырушыны айқындауы;</w:t>
      </w:r>
    </w:p>
    <w:bookmarkEnd w:id="370"/>
    <w:bookmarkStart w:name="z407" w:id="371"/>
    <w:p>
      <w:pPr>
        <w:spacing w:after="0"/>
        <w:ind w:left="0"/>
        <w:jc w:val="both"/>
      </w:pP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p>
    <w:bookmarkEnd w:id="371"/>
    <w:bookmarkStart w:name="z408" w:id="372"/>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p>
    <w:bookmarkEnd w:id="372"/>
    <w:bookmarkStart w:name="z409" w:id="373"/>
    <w:p>
      <w:pPr>
        <w:spacing w:after="0"/>
        <w:ind w:left="0"/>
        <w:jc w:val="both"/>
      </w:pPr>
      <w:r>
        <w:rPr>
          <w:rFonts w:ascii="Times New Roman"/>
          <w:b w:val="false"/>
          <w:i w:val="false"/>
          <w:color w:val="000000"/>
          <w:sz w:val="28"/>
        </w:rPr>
        <w:t xml:space="preserve">
      5) мемлекеттік сатып алуды ұйымдастырушының әлеуетті өнім берушіге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мәліметтерді көрсете отырып, мемлекеттік сатып алуға қатысуға жазбаша шақыру жіберуі;</w:t>
      </w:r>
    </w:p>
    <w:bookmarkEnd w:id="373"/>
    <w:bookmarkStart w:name="z410" w:id="374"/>
    <w:p>
      <w:pPr>
        <w:spacing w:after="0"/>
        <w:ind w:left="0"/>
        <w:jc w:val="both"/>
      </w:pPr>
      <w:r>
        <w:rPr>
          <w:rFonts w:ascii="Times New Roman"/>
          <w:b w:val="false"/>
          <w:i w:val="false"/>
          <w:color w:val="000000"/>
          <w:sz w:val="28"/>
        </w:rPr>
        <w:t>
      6) әлеуеттi өнiм берушi ұсынған, бір көзден алу тәсілімен мемлекеттік сатып алу осы Қағидалардың 105-тармағының 2) тармақшасының негізінде жүзеге асырылатын жағдайларды қоспағанда, әлеуеттi өнiм берушiнiң бiлiктiлiк талаптарына сәйкестiгiн, оның бiр көзден алу тәсiлiмен мемлекеттiк сатып алуға қатысуға ұсынатын бағасының негiздемесін растайтын құжаттарды тапсырыс берушінің және мемлекеттiк сатып алуды ұйымдастырушының қарауы;</w:t>
      </w:r>
    </w:p>
    <w:bookmarkEnd w:id="374"/>
    <w:bookmarkStart w:name="z411" w:id="375"/>
    <w:p>
      <w:pPr>
        <w:spacing w:after="0"/>
        <w:ind w:left="0"/>
        <w:jc w:val="both"/>
      </w:pPr>
      <w:r>
        <w:rPr>
          <w:rFonts w:ascii="Times New Roman"/>
          <w:b w:val="false"/>
          <w:i w:val="false"/>
          <w:color w:val="000000"/>
          <w:sz w:val="28"/>
        </w:rPr>
        <w:t xml:space="preserve">
      7) мемлекеттік сатып алуды ұйымдастырушының осы Қағидаларға 13-қосымшаға сәйкес бір көзден алу тәсілімен мемлекеттік сатып алу қорытындылары туралы хаттаманы ресімдеуі; </w:t>
      </w:r>
    </w:p>
    <w:bookmarkEnd w:id="375"/>
    <w:bookmarkStart w:name="z412" w:id="376"/>
    <w:p>
      <w:pPr>
        <w:spacing w:after="0"/>
        <w:ind w:left="0"/>
        <w:jc w:val="both"/>
      </w:pPr>
      <w:r>
        <w:rPr>
          <w:rFonts w:ascii="Times New Roman"/>
          <w:b w:val="false"/>
          <w:i w:val="false"/>
          <w:color w:val="000000"/>
          <w:sz w:val="28"/>
        </w:rPr>
        <w:t>
      8) мемлекеттік сатып алуды ұйымдастырушының бір көзден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p>
    <w:bookmarkEnd w:id="376"/>
    <w:bookmarkStart w:name="z413" w:id="377"/>
    <w:p>
      <w:pPr>
        <w:spacing w:after="0"/>
        <w:ind w:left="0"/>
        <w:jc w:val="both"/>
      </w:pPr>
      <w:r>
        <w:rPr>
          <w:rFonts w:ascii="Times New Roman"/>
          <w:b w:val="false"/>
          <w:i w:val="false"/>
          <w:color w:val="000000"/>
          <w:sz w:val="28"/>
        </w:rPr>
        <w:t>
      Заңның 39-бабы 2-тармағының 1) тармақшасында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bookmarkEnd w:id="3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108-тармаққа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қаулыларымен.</w:t>
      </w:r>
    </w:p>
    <w:bookmarkStart w:name="z414" w:id="378"/>
    <w:p>
      <w:pPr>
        <w:spacing w:after="0"/>
        <w:ind w:left="0"/>
        <w:jc w:val="both"/>
      </w:pPr>
      <w:r>
        <w:rPr>
          <w:rFonts w:ascii="Times New Roman"/>
          <w:b w:val="false"/>
          <w:i w:val="false"/>
          <w:color w:val="000000"/>
          <w:sz w:val="28"/>
        </w:rPr>
        <w:t>
      109. Сатып алынатын тауарлардың, жұмыстардың, көрсетілетін қызметтердің техникалық ерекшелігін әзірлеу үшін мемлекеттік сатып алуды ұйымдастырушы қажет болған жағдайда сарапшыны не сараптау комиссиясын тартады. Сарапшыны не сараптау комиссиясын тарту осы Қағидалардың 24 және 25-тармақтарында белгіленген шарттарда және тәртіппен жүзеге асырылады.</w:t>
      </w:r>
    </w:p>
    <w:bookmarkEnd w:id="3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109-тармақ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 </w:t>
      </w:r>
    </w:p>
    <w:bookmarkStart w:name="z415" w:id="379"/>
    <w:p>
      <w:pPr>
        <w:spacing w:after="0"/>
        <w:ind w:left="0"/>
        <w:jc w:val="both"/>
      </w:pPr>
      <w:r>
        <w:rPr>
          <w:rFonts w:ascii="Times New Roman"/>
          <w:b w:val="false"/>
          <w:i w:val="false"/>
          <w:color w:val="000000"/>
          <w:sz w:val="28"/>
        </w:rPr>
        <w:t xml:space="preserve">
      110. Тапсырыс беруші бір көзден алу тәсілімен мемлекеттік сатып алуды жүзеге асыру туралы шешім қабылдаған күннен бастап үш жұмыс күні ішінде мемлекеттік сатып алуды ұйымдастырушы әлеуетті өнім берушіге жазбаша нысанда Заңның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қамтитын мемлекеттік сатып алуға қатысуға шақыру жібереді. </w:t>
      </w:r>
    </w:p>
    <w:bookmarkEnd w:id="379"/>
    <w:bookmarkStart w:name="z416" w:id="380"/>
    <w:p>
      <w:pPr>
        <w:spacing w:after="0"/>
        <w:ind w:left="0"/>
        <w:jc w:val="both"/>
      </w:pPr>
      <w:r>
        <w:rPr>
          <w:rFonts w:ascii="Times New Roman"/>
          <w:b w:val="false"/>
          <w:i w:val="false"/>
          <w:color w:val="000000"/>
          <w:sz w:val="28"/>
        </w:rPr>
        <w:t>
      111. Осы Қағидалардың 105-тармағының 1) тармақшасында көзделген жағдайларда, сұрау салу жіберілетін әлеуетті өнім берушіні тапсырыс беруші айқындайды.</w:t>
      </w:r>
    </w:p>
    <w:bookmarkEnd w:id="380"/>
    <w:p>
      <w:pPr>
        <w:spacing w:after="0"/>
        <w:ind w:left="0"/>
        <w:jc w:val="both"/>
      </w:pPr>
      <w:r>
        <w:rPr>
          <w:rFonts w:ascii="Times New Roman"/>
          <w:b w:val="false"/>
          <w:i w:val="false"/>
          <w:color w:val="000000"/>
          <w:sz w:val="28"/>
        </w:rPr>
        <w:t>
      Осы Қағидалардың 105-тармағының 2) тармақшасында көзделген жағдайда, конкурстық өтінім берген әлеуетті өнім берушіге сұрау салу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111-тармақ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19" w:id="3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112. </w:t>
      </w:r>
      <w:r>
        <w:rPr>
          <w:rFonts w:ascii="Times New Roman"/>
          <w:b w:val="false"/>
          <w:i/>
          <w:color w:val="000000"/>
          <w:sz w:val="28"/>
        </w:rPr>
        <w:t xml:space="preserve">Алып тасталды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End w:id="381"/>
    <w:bookmarkStart w:name="z420" w:id="382"/>
    <w:p>
      <w:pPr>
        <w:spacing w:after="0"/>
        <w:ind w:left="0"/>
        <w:jc w:val="both"/>
      </w:pPr>
      <w:r>
        <w:rPr>
          <w:rFonts w:ascii="Times New Roman"/>
          <w:b w:val="false"/>
          <w:i w:val="false"/>
          <w:color w:val="000000"/>
          <w:sz w:val="28"/>
        </w:rPr>
        <w:t>
      113. Конкурс тәсілімен мемлекеттік сатып алуды өтпеді деп тану негізінде бір көзден алу шарты туралы әлеуетті өнім берушіге жіберілетін ақпарат өтпеді деп танылған конкурстың конкурстық құжаттамасына сәйкес болуға тиіс.</w:t>
      </w:r>
    </w:p>
    <w:bookmarkEnd w:id="382"/>
    <w:bookmarkStart w:name="z421" w:id="383"/>
    <w:p>
      <w:pPr>
        <w:spacing w:after="0"/>
        <w:ind w:left="0"/>
        <w:jc w:val="both"/>
      </w:pPr>
      <w:r>
        <w:rPr>
          <w:rFonts w:ascii="Times New Roman"/>
          <w:b w:val="false"/>
          <w:i w:val="false"/>
          <w:color w:val="000000"/>
          <w:sz w:val="28"/>
        </w:rPr>
        <w:t>
      Бұл ретте, әлеуетті өнім берушіге жіберілетін ақпаратта бір көзден сатып алу шарттарында тауарларды жеткізу, қызметтерді көрсету, жұмыстарды орындау мерзімдері қамтылуға тиіс. Осы мерзімдер конкурстық құжаттамада және мемлекеттік сатып алу туралы шарт жобасында белгіленген мерзімдерден артық болуы мүмкін, бірақ күнтізбелік он бес күннен аспайды.</w:t>
      </w:r>
    </w:p>
    <w:bookmarkEnd w:id="383"/>
    <w:bookmarkStart w:name="z422" w:id="384"/>
    <w:p>
      <w:pPr>
        <w:spacing w:after="0"/>
        <w:ind w:left="0"/>
        <w:jc w:val="both"/>
      </w:pPr>
      <w:r>
        <w:rPr>
          <w:rFonts w:ascii="Times New Roman"/>
          <w:b w:val="false"/>
          <w:i w:val="false"/>
          <w:color w:val="000000"/>
          <w:sz w:val="28"/>
        </w:rPr>
        <w:t xml:space="preserve">
      114.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қоса береді. </w:t>
      </w:r>
    </w:p>
    <w:bookmarkEnd w:id="384"/>
    <w:p>
      <w:pPr>
        <w:spacing w:after="0"/>
        <w:ind w:left="0"/>
        <w:jc w:val="both"/>
      </w:pPr>
      <w:r>
        <w:rPr>
          <w:rFonts w:ascii="Times New Roman"/>
          <w:b w:val="false"/>
          <w:i w:val="false"/>
          <w:color w:val="000000"/>
          <w:sz w:val="28"/>
        </w:rPr>
        <w:t xml:space="preserve">
      Баға негіздемесінде әлеуеттi өнiм берушiнiң тасымалдауға, сақтандыруға, кеден бажын, салықтарды (ҚҚС-сыз), төлемдер мен алымдарды, жиынтықтаушы бөлшектер мен мiндеттi қосалқы бөлшектер құнын, пайдаланудың бастапқы мерзiмi iшiнде бiр өлшем бiрлiгiне қызмет көрсетуге арналған барлық шығыстарды, басқа да шығыстарды қоса алғанда, жеткізу ұсынылатын тауарлар, жұмыстар, көрсетілетін қызметтер құнының есебі қамтылуға тиіс. </w:t>
      </w:r>
    </w:p>
    <w:p>
      <w:pPr>
        <w:spacing w:after="0"/>
        <w:ind w:left="0"/>
        <w:jc w:val="both"/>
      </w:pPr>
      <w:r>
        <w:rPr>
          <w:rFonts w:ascii="Times New Roman"/>
          <w:b w:val="false"/>
          <w:i w:val="false"/>
          <w:color w:val="000000"/>
          <w:sz w:val="28"/>
        </w:rPr>
        <w:t>
      Егер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114-тармақ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r>
        <w:rPr>
          <w:rFonts w:ascii="Times New Roman"/>
          <w:b w:val="false"/>
          <w:i w:val="false"/>
          <w:color w:val="000000"/>
          <w:sz w:val="28"/>
        </w:rPr>
        <w:t xml:space="preserve"> </w:t>
      </w:r>
    </w:p>
    <w:bookmarkStart w:name="z426" w:id="385"/>
    <w:p>
      <w:pPr>
        <w:spacing w:after="0"/>
        <w:ind w:left="0"/>
        <w:jc w:val="both"/>
      </w:pPr>
      <w:r>
        <w:rPr>
          <w:rFonts w:ascii="Times New Roman"/>
          <w:b w:val="false"/>
          <w:i w:val="false"/>
          <w:color w:val="000000"/>
          <w:sz w:val="28"/>
        </w:rPr>
        <w:t>
      115. Мемлекеттік сатып алуды ұйымдастырушы тапсырыс берушіге қол қою үшін берілетін бір көзден алу тәсілімен мемлекеттік сатып алуды жүзеге асыру қорытындылары туралы хаттаманы ресімдейді, онда мынадай ақпарат қамтылуға тиіс:</w:t>
      </w:r>
    </w:p>
    <w:bookmarkEnd w:id="385"/>
    <w:bookmarkStart w:name="z427" w:id="386"/>
    <w:p>
      <w:pPr>
        <w:spacing w:after="0"/>
        <w:ind w:left="0"/>
        <w:jc w:val="both"/>
      </w:pPr>
      <w:r>
        <w:rPr>
          <w:rFonts w:ascii="Times New Roman"/>
          <w:b w:val="false"/>
          <w:i w:val="false"/>
          <w:color w:val="000000"/>
          <w:sz w:val="28"/>
        </w:rPr>
        <w:t>
      1) тауарларды, жұмыстарды, көрсетілетін қызметтерді бір көзден алу тәсілімен мемлекеттік сатып алуды қолдану негіздемесі;</w:t>
      </w:r>
    </w:p>
    <w:bookmarkEnd w:id="386"/>
    <w:bookmarkStart w:name="z428" w:id="387"/>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387"/>
    <w:bookmarkStart w:name="z429" w:id="388"/>
    <w:p>
      <w:pPr>
        <w:spacing w:after="0"/>
        <w:ind w:left="0"/>
        <w:jc w:val="both"/>
      </w:pPr>
      <w:r>
        <w:rPr>
          <w:rFonts w:ascii="Times New Roman"/>
          <w:b w:val="false"/>
          <w:i w:val="false"/>
          <w:color w:val="000000"/>
          <w:sz w:val="28"/>
        </w:rPr>
        <w:t>
      3) әлеуеттi өнiм берушiнiң бiлiктiлiк талаптарына сәйкестiгi туралы;</w:t>
      </w:r>
    </w:p>
    <w:bookmarkEnd w:id="388"/>
    <w:bookmarkStart w:name="z430" w:id="389"/>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p>
    <w:bookmarkEnd w:id="389"/>
    <w:bookmarkStart w:name="z431" w:id="390"/>
    <w:p>
      <w:pPr>
        <w:spacing w:after="0"/>
        <w:ind w:left="0"/>
        <w:jc w:val="both"/>
      </w:pPr>
      <w:r>
        <w:rPr>
          <w:rFonts w:ascii="Times New Roman"/>
          <w:b w:val="false"/>
          <w:i w:val="false"/>
          <w:color w:val="000000"/>
          <w:sz w:val="28"/>
        </w:rPr>
        <w:t>
      Бiр көзден алу тәсiлімен мемлекеттiк сатып алу қорытындылары туралы хаттамаға ұйымдастырушының бiрiншi басшысы айқындаған, бiрiншi басшының орынбасарынан төмен емес лауазымды адам қол қояды.</w:t>
      </w:r>
    </w:p>
    <w:bookmarkEnd w:id="390"/>
    <w:bookmarkStart w:name="z432" w:id="391"/>
    <w:p>
      <w:pPr>
        <w:spacing w:after="0"/>
        <w:ind w:left="0"/>
        <w:jc w:val="both"/>
      </w:pPr>
      <w:r>
        <w:rPr>
          <w:rFonts w:ascii="Times New Roman"/>
          <w:b w:val="false"/>
          <w:i w:val="false"/>
          <w:color w:val="000000"/>
          <w:sz w:val="28"/>
        </w:rPr>
        <w:t>
      116. Егер тауарларды, жұмыстарды, көрсетілетін қызметтерді бір көзден алу тәсілімен мемлекеттік сатып алуды жүзеге асыру үшін сараптау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беріледі.</w:t>
      </w:r>
    </w:p>
    <w:bookmarkEnd w:id="391"/>
    <w:bookmarkStart w:name="z433" w:id="392"/>
    <w:p>
      <w:pPr>
        <w:spacing w:after="0"/>
        <w:ind w:left="0"/>
        <w:jc w:val="both"/>
      </w:pPr>
      <w:r>
        <w:rPr>
          <w:rFonts w:ascii="Times New Roman"/>
          <w:b w:val="false"/>
          <w:i w:val="false"/>
          <w:color w:val="000000"/>
          <w:sz w:val="28"/>
        </w:rPr>
        <w:t>
      117. Бір көзден алу тәсілімен мемлекеттік сатып алу:</w:t>
      </w:r>
    </w:p>
    <w:bookmarkEnd w:id="392"/>
    <w:bookmarkStart w:name="z434" w:id="393"/>
    <w:p>
      <w:pPr>
        <w:spacing w:after="0"/>
        <w:ind w:left="0"/>
        <w:jc w:val="both"/>
      </w:pPr>
      <w:r>
        <w:rPr>
          <w:rFonts w:ascii="Times New Roman"/>
          <w:b w:val="false"/>
          <w:i w:val="false"/>
          <w:color w:val="000000"/>
          <w:sz w:val="28"/>
        </w:rPr>
        <w:t>
      1) егер әлеуеттi өнiм берушi ұсынған тауарлардың, жұмыстардың, көрсетiлетiн қызметтердiң бағасы осы сатып алуды жүзеге асыру үшiн бөлiнген сомадан асып түскен;</w:t>
      </w:r>
    </w:p>
    <w:bookmarkEnd w:id="393"/>
    <w:bookmarkStart w:name="z435" w:id="394"/>
    <w:p>
      <w:pPr>
        <w:spacing w:after="0"/>
        <w:ind w:left="0"/>
        <w:jc w:val="both"/>
      </w:pPr>
      <w:r>
        <w:rPr>
          <w:rFonts w:ascii="Times New Roman"/>
          <w:b w:val="false"/>
          <w:i w:val="false"/>
          <w:color w:val="000000"/>
          <w:sz w:val="28"/>
        </w:rPr>
        <w:t>
      2) әлеуетті өнім беруші біліктілік талаптарына сәйкес келмеген;</w:t>
      </w:r>
    </w:p>
    <w:bookmarkEnd w:id="394"/>
    <w:bookmarkStart w:name="z436" w:id="395"/>
    <w:p>
      <w:pPr>
        <w:spacing w:after="0"/>
        <w:ind w:left="0"/>
        <w:jc w:val="both"/>
      </w:pPr>
      <w:r>
        <w:rPr>
          <w:rFonts w:ascii="Times New Roman"/>
          <w:b w:val="false"/>
          <w:i w:val="false"/>
          <w:color w:val="000000"/>
          <w:sz w:val="28"/>
        </w:rPr>
        <w:t>
      3) әлеуетті өнім беруші қатысудан бас тартқан;</w:t>
      </w:r>
    </w:p>
    <w:bookmarkEnd w:id="395"/>
    <w:bookmarkStart w:name="z437" w:id="396"/>
    <w:p>
      <w:pPr>
        <w:spacing w:after="0"/>
        <w:ind w:left="0"/>
        <w:jc w:val="both"/>
      </w:pPr>
      <w:r>
        <w:rPr>
          <w:rFonts w:ascii="Times New Roman"/>
          <w:b w:val="false"/>
          <w:i w:val="false"/>
          <w:color w:val="000000"/>
          <w:sz w:val="28"/>
        </w:rPr>
        <w:t>
      4) әлеуетті өнім беруші техникалық, сапалық және функционалдық сипаттамалары неғұрлым үздік техникалық ерекшелікті ұсынған жағдайларды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396"/>
    <w:bookmarkStart w:name="z438" w:id="397"/>
    <w:p>
      <w:pPr>
        <w:spacing w:after="0"/>
        <w:ind w:left="0"/>
        <w:jc w:val="left"/>
      </w:pPr>
      <w:r>
        <w:rPr>
          <w:rFonts w:ascii="Times New Roman"/>
          <w:b/>
          <w:i w:val="false"/>
          <w:color w:val="000000"/>
        </w:rPr>
        <w:t xml:space="preserve"> 6-тарау. Мемлекеттік сатып алу туралы шарт</w:t>
      </w:r>
    </w:p>
    <w:bookmarkEnd w:id="397"/>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39" w:id="398"/>
    <w:p>
      <w:pPr>
        <w:spacing w:after="0"/>
        <w:ind w:left="0"/>
        <w:jc w:val="left"/>
      </w:pPr>
      <w:r>
        <w:rPr>
          <w:rFonts w:ascii="Times New Roman"/>
          <w:b/>
          <w:i w:val="false"/>
          <w:color w:val="000000"/>
        </w:rPr>
        <w:t xml:space="preserve"> 1-параграф. Тауарларды, жұмыстарды, көрсетілетін қызметтерді мемлекеттік сатып алу туралы шарт жасасу</w:t>
      </w:r>
    </w:p>
    <w:bookmarkEnd w:id="398"/>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40" w:id="399"/>
    <w:p>
      <w:pPr>
        <w:spacing w:after="0"/>
        <w:ind w:left="0"/>
        <w:jc w:val="both"/>
      </w:pPr>
      <w:r>
        <w:rPr>
          <w:rFonts w:ascii="Times New Roman"/>
          <w:b w:val="false"/>
          <w:i w:val="false"/>
          <w:color w:val="000000"/>
          <w:sz w:val="28"/>
        </w:rPr>
        <w:t>
      118. Тапсырыс беруші мемлекеттік сатып алу қорытындысы шығарылған күннен бастап 5 (бес) жұмыс күні ішінде осы Қағидаларға 4, 5 және 6-қосымшаларға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399"/>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5 (бес)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42" w:id="400"/>
    <w:p>
      <w:pPr>
        <w:spacing w:after="0"/>
        <w:ind w:left="0"/>
        <w:jc w:val="both"/>
      </w:pPr>
      <w:r>
        <w:rPr>
          <w:rFonts w:ascii="Times New Roman"/>
          <w:b w:val="false"/>
          <w:i w:val="false"/>
          <w:color w:val="000000"/>
          <w:sz w:val="28"/>
        </w:rPr>
        <w:t>
      119. Егер жеңімпаз деп айқындалған әлеуетті өнім беруші күнтізбелік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енгізбесе, жеңімпаз мемлекеттік сатып алу туралы шарт жасасудан жалтарған күннен бастап екі жұмыс күні ішінде тапсырыс беруші мемлекеттік сатып алу туралы шарттың жобасын екінші орын алған әлеуетті өнім берушіге жібереді, оған екінші орын алған әлеуетті өнім беруші өзіне мемлекеттік сатып алу туралы шарттың жобасы ұсынылған күннен бастап үш жұмыс күні ішінде қол қоюға тиіс.</w:t>
      </w:r>
    </w:p>
    <w:bookmarkEnd w:id="4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119-тармақ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43" w:id="401"/>
    <w:p>
      <w:pPr>
        <w:spacing w:after="0"/>
        <w:ind w:left="0"/>
        <w:jc w:val="both"/>
      </w:pPr>
      <w:r>
        <w:rPr>
          <w:rFonts w:ascii="Times New Roman"/>
          <w:b w:val="false"/>
          <w:i w:val="false"/>
          <w:color w:val="000000"/>
          <w:sz w:val="28"/>
        </w:rPr>
        <w:t>
      120. Егер тапсырыс берушінің қолы қойылған мемлекеттік сатып алу туралы шартқа екінші орын алған әлеуетті өнім беруші белгіленген мерзімде қол қоймаса, тапсырыс беруші қайтадан мемлекеттік сатып алуды жүзеге асырады.</w:t>
      </w:r>
    </w:p>
    <w:bookmarkEnd w:id="401"/>
    <w:bookmarkStart w:name="z444" w:id="402"/>
    <w:p>
      <w:pPr>
        <w:spacing w:after="0"/>
        <w:ind w:left="0"/>
        <w:jc w:val="both"/>
      </w:pPr>
      <w:r>
        <w:rPr>
          <w:rFonts w:ascii="Times New Roman"/>
          <w:b w:val="false"/>
          <w:i w:val="false"/>
          <w:color w:val="000000"/>
          <w:sz w:val="28"/>
        </w:rPr>
        <w:t>
      121. Өнім беруші мемлекеттік сатып алу туралы шарт жасасқан күннен бастап он жұмыс күні ішінде мемлекеттік сатып алу туралы шарттың орындалуын қамтамасыз етуді енгізеді.</w:t>
      </w:r>
    </w:p>
    <w:bookmarkEnd w:id="402"/>
    <w:bookmarkStart w:name="z445" w:id="403"/>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тәртіппен өткізілген конкурстың қорытындысы бойынша мемлекеттік сатып алу туралы шарт жасасқан жағдайда енгізілмейді.</w:t>
      </w:r>
    </w:p>
    <w:bookmarkEnd w:id="403"/>
    <w:bookmarkStart w:name="z446" w:id="404"/>
    <w:p>
      <w:pPr>
        <w:spacing w:after="0"/>
        <w:ind w:left="0"/>
        <w:jc w:val="both"/>
      </w:pPr>
      <w:r>
        <w:rPr>
          <w:rFonts w:ascii="Times New Roman"/>
          <w:b w:val="false"/>
          <w:i w:val="false"/>
          <w:color w:val="000000"/>
          <w:sz w:val="28"/>
        </w:rPr>
        <w:t xml:space="preserve">
      122. Мемлекеттік сатып алу туралы шарттың орындалуын қамтамасыз етуді өнім беруші жасалған мемлекеттік сатып алу туралы шарт бойынша өз міндеттемелерін уақтылы, толық және тиісті түрде орындауға кепілдік ретінде енгізеді. </w:t>
      </w:r>
    </w:p>
    <w:bookmarkEnd w:id="404"/>
    <w:bookmarkStart w:name="z447" w:id="405"/>
    <w:p>
      <w:pPr>
        <w:spacing w:after="0"/>
        <w:ind w:left="0"/>
        <w:jc w:val="both"/>
      </w:pPr>
      <w:r>
        <w:rPr>
          <w:rFonts w:ascii="Times New Roman"/>
          <w:b w:val="false"/>
          <w:i w:val="false"/>
          <w:color w:val="000000"/>
          <w:sz w:val="28"/>
        </w:rPr>
        <w:t>
      123. Шарттың орындалуын қамтамасыз ету мөлшерін ұйымдастырушы мемлекеттік сатып алу туралы шарттың жалпы сомасының үш пайызы мөлшерінде белгілейді.</w:t>
      </w:r>
    </w:p>
    <w:bookmarkEnd w:id="405"/>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p>
      <w:pPr>
        <w:spacing w:after="0"/>
        <w:ind w:left="0"/>
        <w:jc w:val="both"/>
      </w:pPr>
      <w:r>
        <w:rPr>
          <w:rFonts w:ascii="Times New Roman"/>
          <w:b w:val="false"/>
          <w:i w:val="false"/>
          <w:color w:val="000000"/>
          <w:sz w:val="28"/>
        </w:rPr>
        <w:t xml:space="preserve">
      Мемлекеттiк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 барабар азайтады. </w:t>
      </w:r>
    </w:p>
    <w:p>
      <w:pPr>
        <w:spacing w:after="0"/>
        <w:ind w:left="0"/>
        <w:jc w:val="both"/>
      </w:pPr>
      <w:r>
        <w:rPr>
          <w:rFonts w:ascii="Times New Roman"/>
          <w:b w:val="false"/>
          <w:i w:val="false"/>
          <w:color w:val="000000"/>
          <w:sz w:val="28"/>
        </w:rPr>
        <w:t>
      Заңның 39-бабы 3-тармағының негізінде мемлекеттік сатып алу туралы шарт жасалған жағдайда, тапсырыс беруші авансты қамтамасыз етуді енгізу туралы талап белгілеуге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123-тармақ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50" w:id="406"/>
    <w:p>
      <w:pPr>
        <w:spacing w:after="0"/>
        <w:ind w:left="0"/>
        <w:jc w:val="both"/>
      </w:pPr>
      <w:r>
        <w:rPr>
          <w:rFonts w:ascii="Times New Roman"/>
          <w:b w:val="false"/>
          <w:i w:val="false"/>
          <w:color w:val="000000"/>
          <w:sz w:val="28"/>
        </w:rPr>
        <w:t xml:space="preserve">
      124. Өнім беруші мемлекеттік сатып алу туралы шарттың орындалуын қамтамасыз етудің мынадай түрлерінің бірін: </w:t>
      </w:r>
    </w:p>
    <w:bookmarkEnd w:id="406"/>
    <w:p>
      <w:pPr>
        <w:spacing w:after="0"/>
        <w:ind w:left="0"/>
        <w:jc w:val="both"/>
      </w:pPr>
      <w:r>
        <w:rPr>
          <w:rFonts w:ascii="Times New Roman"/>
          <w:b w:val="false"/>
          <w:i w:val="false"/>
          <w:color w:val="000000"/>
          <w:sz w:val="28"/>
        </w:rPr>
        <w:t xml:space="preserve">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p>
    <w:p>
      <w:pPr>
        <w:spacing w:after="0"/>
        <w:ind w:left="0"/>
        <w:jc w:val="both"/>
      </w:pPr>
      <w:r>
        <w:rPr>
          <w:rFonts w:ascii="Times New Roman"/>
          <w:b w:val="false"/>
          <w:i w:val="false"/>
          <w:color w:val="000000"/>
          <w:sz w:val="28"/>
        </w:rPr>
        <w:t>
      2) осы Қағидаларға 3-қосымшаға сәйкес банк кепілдігін;</w:t>
      </w:r>
    </w:p>
    <w:p>
      <w:pPr>
        <w:spacing w:after="0"/>
        <w:ind w:left="0"/>
        <w:jc w:val="both"/>
      </w:pPr>
      <w:r>
        <w:rPr>
          <w:rFonts w:ascii="Times New Roman"/>
          <w:b w:val="false"/>
          <w:i w:val="false"/>
          <w:color w:val="000000"/>
          <w:sz w:val="28"/>
        </w:rPr>
        <w:t>
      3) Заңның 43-бабы 11-тармағының 3) тармақшасына сәйкес жасалатын өнім берушінің азаматтық-құқықтық жауапкершілігін сақтандыру шартын таңдайды.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124-тармақ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 </w:t>
      </w:r>
    </w:p>
    <w:bookmarkStart w:name="z453" w:id="407"/>
    <w:p>
      <w:pPr>
        <w:spacing w:after="0"/>
        <w:ind w:left="0"/>
        <w:jc w:val="both"/>
      </w:pPr>
      <w:r>
        <w:rPr>
          <w:rFonts w:ascii="Times New Roman"/>
          <w:b w:val="false"/>
          <w:i w:val="false"/>
          <w:color w:val="000000"/>
          <w:sz w:val="28"/>
        </w:rPr>
        <w:t xml:space="preserve">
      125. Шарт бойынша міндеттемелер толық орындалғанға дейін өнім берушінің үшінші тұлғаларда енгізілген кепілдік ақшалай жарнаға тұтастай не бір бөлігінде талап қою құқығының туындауына әкеп соғатын іс-қимыл жасауына жол берілмейді. </w:t>
      </w:r>
    </w:p>
    <w:bookmarkEnd w:id="407"/>
    <w:bookmarkStart w:name="z454" w:id="408"/>
    <w:p>
      <w:pPr>
        <w:spacing w:after="0"/>
        <w:ind w:left="0"/>
        <w:jc w:val="both"/>
      </w:pPr>
      <w:r>
        <w:rPr>
          <w:rFonts w:ascii="Times New Roman"/>
          <w:b w:val="false"/>
          <w:i w:val="false"/>
          <w:color w:val="000000"/>
          <w:sz w:val="28"/>
        </w:rPr>
        <w:t xml:space="preserve">
      126. Тапсырыс берушінің өнім беруші енгізген кепілдік ақшалай жарнаны </w:t>
      </w:r>
      <w:r>
        <w:rPr>
          <w:rFonts w:ascii="Times New Roman"/>
          <w:b w:val="false"/>
          <w:i w:val="false"/>
          <w:color w:val="000000"/>
          <w:sz w:val="28"/>
        </w:rPr>
        <w:t>Заңда</w:t>
      </w:r>
      <w:r>
        <w:rPr>
          <w:rFonts w:ascii="Times New Roman"/>
          <w:b w:val="false"/>
          <w:i w:val="false"/>
          <w:color w:val="000000"/>
          <w:sz w:val="28"/>
        </w:rPr>
        <w:t xml:space="preserve"> көзделмеген мақсатқа пайдалануына жол берілмейді.</w:t>
      </w:r>
    </w:p>
    <w:bookmarkEnd w:id="408"/>
    <w:bookmarkStart w:name="z455" w:id="409"/>
    <w:p>
      <w:pPr>
        <w:spacing w:after="0"/>
        <w:ind w:left="0"/>
        <w:jc w:val="both"/>
      </w:pPr>
      <w:r>
        <w:rPr>
          <w:rFonts w:ascii="Times New Roman"/>
          <w:b w:val="false"/>
          <w:i w:val="false"/>
          <w:color w:val="000000"/>
          <w:sz w:val="28"/>
        </w:rPr>
        <w:t>
      127. Тапсырыс беруші енгізілген мемлекеттік сатып алу туралы шарттың орындалуын қамтамасыз етуді шартта көрсетілген мерзімде немесе өнім беруші шарттық міндеттемелерін толық және тиісінше орындаған күннен бастап бес жұмыс күні ішінде өнім берушіге қайтарады.</w:t>
      </w:r>
    </w:p>
    <w:bookmarkEnd w:id="409"/>
    <w:bookmarkStart w:name="z456" w:id="410"/>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көп пайызы мемлекетке тиесiлi заңды тұлға немесе олармен үлестес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p>
    <w:bookmarkEnd w:id="410"/>
    <w:bookmarkStart w:name="z457" w:id="411"/>
    <w:p>
      <w:pPr>
        <w:spacing w:after="0"/>
        <w:ind w:left="0"/>
        <w:jc w:val="both"/>
      </w:pPr>
      <w:r>
        <w:rPr>
          <w:rFonts w:ascii="Times New Roman"/>
          <w:b w:val="false"/>
          <w:i w:val="false"/>
          <w:color w:val="000000"/>
          <w:sz w:val="28"/>
        </w:rPr>
        <w:t>
      128. Мемлекеттік сатып алу туралы шарттың орындалуын қамтамасыз етуді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p>
    <w:bookmarkEnd w:id="411"/>
    <w:p>
      <w:pPr>
        <w:spacing w:after="0"/>
        <w:ind w:left="0"/>
        <w:jc w:val="both"/>
      </w:pPr>
      <w:r>
        <w:rPr>
          <w:rFonts w:ascii="Times New Roman"/>
          <w:b w:val="false"/>
          <w:i w:val="false"/>
          <w:color w:val="000000"/>
          <w:sz w:val="28"/>
        </w:rPr>
        <w:t>
      Мемлекеттік сатып алу туралы шарттың орындалуын қамтамасыз ету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128-тармақ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59" w:id="412"/>
    <w:p>
      <w:pPr>
        <w:spacing w:after="0"/>
        <w:ind w:left="0"/>
        <w:jc w:val="both"/>
      </w:pPr>
      <w:r>
        <w:rPr>
          <w:rFonts w:ascii="Times New Roman"/>
          <w:b w:val="false"/>
          <w:i w:val="false"/>
          <w:color w:val="000000"/>
          <w:sz w:val="28"/>
        </w:rPr>
        <w:t>
      129.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қамтуға тиіс.</w:t>
      </w:r>
    </w:p>
    <w:bookmarkEnd w:id="412"/>
    <w:bookmarkStart w:name="z460" w:id="413"/>
    <w:p>
      <w:pPr>
        <w:spacing w:after="0"/>
        <w:ind w:left="0"/>
        <w:jc w:val="both"/>
      </w:pPr>
      <w:r>
        <w:rPr>
          <w:rFonts w:ascii="Times New Roman"/>
          <w:b w:val="false"/>
          <w:i w:val="false"/>
          <w:color w:val="000000"/>
          <w:sz w:val="28"/>
        </w:rPr>
        <w:t>
      130.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4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130-тармақ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61" w:id="414"/>
    <w:p>
      <w:pPr>
        <w:spacing w:after="0"/>
        <w:ind w:left="0"/>
        <w:jc w:val="both"/>
      </w:pPr>
      <w:r>
        <w:rPr>
          <w:rFonts w:ascii="Times New Roman"/>
          <w:b w:val="false"/>
          <w:i w:val="false"/>
          <w:color w:val="000000"/>
          <w:sz w:val="28"/>
        </w:rPr>
        <w:t>
      131. Тапсырыс берушілер дауыс беретін акцияларының (жарғылық капиталындағы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жеткізуге, жұмыстарды орындауға, қызметтерді көрсетуге шарт жасасқан жағдайда, мұндай акционерлік қоғамдар мен шаруашылық серіктестіктер сатып алуды осы Қағидаларға сәйкес жүзеге асырады.</w:t>
      </w:r>
    </w:p>
    <w:bookmarkEnd w:id="414"/>
    <w:bookmarkStart w:name="z462" w:id="415"/>
    <w:p>
      <w:pPr>
        <w:spacing w:after="0"/>
        <w:ind w:left="0"/>
        <w:jc w:val="left"/>
      </w:pPr>
      <w:r>
        <w:rPr>
          <w:rFonts w:ascii="Times New Roman"/>
          <w:b/>
          <w:i w:val="false"/>
          <w:color w:val="000000"/>
        </w:rPr>
        <w:t xml:space="preserve"> 2-параграф. Тауарларды, жұмыстарды, көрсетілетін қызметтерді мемлекеттік сатып алу туралы шартты орындау</w:t>
      </w:r>
    </w:p>
    <w:bookmarkEnd w:id="415"/>
    <w:p>
      <w:pPr>
        <w:spacing w:after="0"/>
        <w:ind w:left="0"/>
        <w:jc w:val="both"/>
      </w:pPr>
      <w:r>
        <w:rPr>
          <w:rFonts w:ascii="Times New Roman"/>
          <w:b w:val="false"/>
          <w:i w:val="false"/>
          <w:color w:val="ff0000"/>
          <w:sz w:val="28"/>
        </w:rPr>
        <w:t xml:space="preserve">
      Ескерту. 2-параграфтың тақырыбы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63" w:id="416"/>
    <w:p>
      <w:pPr>
        <w:spacing w:after="0"/>
        <w:ind w:left="0"/>
        <w:jc w:val="both"/>
      </w:pPr>
      <w:r>
        <w:rPr>
          <w:rFonts w:ascii="Times New Roman"/>
          <w:b w:val="false"/>
          <w:i w:val="false"/>
          <w:color w:val="000000"/>
          <w:sz w:val="28"/>
        </w:rPr>
        <w:t>
      132.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мемлекеттік сатып алу туралы шарттың мазмұнына сәйкес болуға тиіс.</w:t>
      </w:r>
    </w:p>
    <w:bookmarkEnd w:id="416"/>
    <w:bookmarkStart w:name="z464" w:id="417"/>
    <w:p>
      <w:pPr>
        <w:spacing w:after="0"/>
        <w:ind w:left="0"/>
        <w:jc w:val="both"/>
      </w:pPr>
      <w:r>
        <w:rPr>
          <w:rFonts w:ascii="Times New Roman"/>
          <w:b w:val="false"/>
          <w:i w:val="false"/>
          <w:color w:val="000000"/>
          <w:sz w:val="28"/>
        </w:rPr>
        <w:t>
      133. Тапсырыс беруші мен өнім беруші көрсетілген шарт бойынша қабылдаған міндеттемелерін толық орындаған жағдайда шарт орындалған болып есептеледі.</w:t>
      </w:r>
    </w:p>
    <w:bookmarkEnd w:id="417"/>
    <w:p>
      <w:pPr>
        <w:spacing w:after="0"/>
        <w:ind w:left="0"/>
        <w:jc w:val="both"/>
      </w:pPr>
      <w:bookmarkStart w:name="z465" w:id="418"/>
      <w:r>
        <w:rPr>
          <w:rFonts w:ascii="Times New Roman"/>
          <w:b w:val="false"/>
          <w:i w:val="false"/>
          <w:color w:val="000000"/>
          <w:sz w:val="28"/>
        </w:rPr>
        <w:t>
      Ерекше тәртіпті қолдана отырып,</w:t>
      </w:r>
    </w:p>
    <w:bookmarkEnd w:id="418"/>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66" w:id="419"/>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жұмыстарды, көрсетілетін қызметтерді мемлекеттік сатып алудың _______ жылға арналған жылдық жоспары/Тауарларды, жұмыстарды, көрсетілетін қызметтерді мемлекеттік сатып алудың _______ жылға арналған алдын ала жылдық жоспары (көрсетілген мәндердің біреуін таңдау керек)</w:t>
      </w:r>
    </w:p>
    <w:bookmarkEnd w:id="419"/>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(тапсырыс берушінің толық</w:t>
      </w:r>
    </w:p>
    <w:p>
      <w:pPr>
        <w:spacing w:after="0"/>
        <w:ind w:left="0"/>
        <w:jc w:val="both"/>
      </w:pPr>
      <w:r>
        <w:rPr>
          <w:rFonts w:ascii="Times New Roman"/>
          <w:b w:val="false"/>
          <w:i w:val="false"/>
          <w:color w:val="000000"/>
          <w:sz w:val="28"/>
        </w:rPr>
        <w:t>атауын және оның лауазымды</w:t>
      </w:r>
    </w:p>
    <w:p>
      <w:pPr>
        <w:spacing w:after="0"/>
        <w:ind w:left="0"/>
        <w:jc w:val="both"/>
      </w:pPr>
      <w:r>
        <w:rPr>
          <w:rFonts w:ascii="Times New Roman"/>
          <w:b w:val="false"/>
          <w:i w:val="false"/>
          <w:color w:val="000000"/>
          <w:sz w:val="28"/>
        </w:rPr>
        <w:t>адамының Тегін, атын, әкесінің</w:t>
      </w:r>
    </w:p>
    <w:p>
      <w:pPr>
        <w:spacing w:after="0"/>
        <w:ind w:left="0"/>
        <w:jc w:val="both"/>
      </w:pPr>
      <w:r>
        <w:rPr>
          <w:rFonts w:ascii="Times New Roman"/>
          <w:b w:val="false"/>
          <w:i w:val="false"/>
          <w:color w:val="000000"/>
          <w:sz w:val="28"/>
        </w:rPr>
        <w:t>атын (бар болса) көрсету керек)</w:t>
      </w:r>
    </w:p>
    <w:p>
      <w:pPr>
        <w:spacing w:after="0"/>
        <w:ind w:left="0"/>
        <w:jc w:val="both"/>
      </w:pPr>
      <w:r>
        <w:rPr>
          <w:rFonts w:ascii="Times New Roman"/>
          <w:b w:val="false"/>
          <w:i w:val="false"/>
          <w:color w:val="000000"/>
          <w:sz w:val="28"/>
        </w:rPr>
        <w:t>
      Тауарларды, жұмыстарды және көрсетілетін қызметтерді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мемлекеттік тілде қысқаша сипаттамасы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орыс тіліндегі қысқаша сипаттамасы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 (ӘАБК сәйкес елді мекеннің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толтыру міндетті емес</w:t>
      </w:r>
    </w:p>
    <w:p>
      <w:pPr>
        <w:spacing w:after="0"/>
        <w:ind w:left="0"/>
        <w:jc w:val="both"/>
      </w:pPr>
      <w:r>
        <w:rPr>
          <w:rFonts w:ascii="Times New Roman"/>
          <w:b w:val="false"/>
          <w:i w:val="false"/>
          <w:color w:val="000000"/>
          <w:sz w:val="28"/>
        </w:rPr>
        <w:t>
      ** 2013 жылғы 1 қаңтардан бастап мемлекеттік органдар мен мемлекеттік мекемелер соманы ҚҚС есепке алмай көрсетеді. Бұл талап 2014 жылғы 1 қаңтардан бастап мемлекеттік сатып алуға тапсырыс берушілер болып табылатын мемлекеттік кәсіпорындар мен дауыс беретін акцияларының (жарғылық капиталға қатысу үлестерiнiң) елу және одан көп пайызы мемлекетке тиесілі заңды тұлғалар немесе олармен үлестес заңды тұлғалар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w:t>
            </w:r>
            <w:r>
              <w:br/>
            </w:r>
            <w:r>
              <w:rPr>
                <w:rFonts w:ascii="Times New Roman"/>
                <w:b w:val="false"/>
                <w:i w:val="false"/>
                <w:color w:val="000000"/>
                <w:sz w:val="20"/>
              </w:rPr>
              <w:t>қолдана отырып, мемлекеттік</w:t>
            </w:r>
            <w:r>
              <w:br/>
            </w:r>
            <w:r>
              <w:rPr>
                <w:rFonts w:ascii="Times New Roman"/>
                <w:b w:val="false"/>
                <w:i w:val="false"/>
                <w:color w:val="000000"/>
                <w:sz w:val="20"/>
              </w:rPr>
              <w:t>сатып алуды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 </w:t>
            </w:r>
          </w:p>
        </w:tc>
      </w:tr>
    </w:tbl>
    <w:p>
      <w:pPr>
        <w:spacing w:after="0"/>
        <w:ind w:left="0"/>
        <w:jc w:val="left"/>
      </w:pPr>
      <w:r>
        <w:rPr>
          <w:rFonts w:ascii="Times New Roman"/>
          <w:b/>
          <w:i w:val="false"/>
          <w:color w:val="000000"/>
        </w:rPr>
        <w:t xml:space="preserve"> Әлеуетті өнім берушілердің тізіміне енгізу туралы өтінішхат</w:t>
      </w:r>
    </w:p>
    <w:p>
      <w:pPr>
        <w:spacing w:after="0"/>
        <w:ind w:left="0"/>
        <w:jc w:val="both"/>
      </w:pPr>
      <w:r>
        <w:rPr>
          <w:rFonts w:ascii="Times New Roman"/>
          <w:b w:val="false"/>
          <w:i w:val="false"/>
          <w:color w:val="ff0000"/>
          <w:sz w:val="28"/>
        </w:rPr>
        <w:t xml:space="preserve">
      Ескерту. Қағида 1-1-қосымшамен толықтырылды – ҚР Үкіметінің 25.08.2020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 мемлекеттік сатып алу конкурсы</w:t>
      </w:r>
    </w:p>
    <w:p>
      <w:pPr>
        <w:spacing w:after="0"/>
        <w:ind w:left="0"/>
        <w:jc w:val="both"/>
      </w:pPr>
      <w:r>
        <w:rPr>
          <w:rFonts w:ascii="Times New Roman"/>
          <w:b w:val="false"/>
          <w:i w:val="false"/>
          <w:color w:val="000000"/>
          <w:sz w:val="28"/>
        </w:rPr>
        <w:t>
             (толық атауын көрсету керек)</w:t>
      </w:r>
    </w:p>
    <w:p>
      <w:pPr>
        <w:spacing w:after="0"/>
        <w:ind w:left="0"/>
        <w:jc w:val="both"/>
      </w:pPr>
      <w:r>
        <w:rPr>
          <w:rFonts w:ascii="Times New Roman"/>
          <w:b w:val="false"/>
          <w:i w:val="false"/>
          <w:color w:val="000000"/>
          <w:sz w:val="28"/>
        </w:rPr>
        <w:t>
      Әлеуетті өнім беруші туралы жалпы мәліметтер:</w:t>
      </w:r>
    </w:p>
    <w:p>
      <w:pPr>
        <w:spacing w:after="0"/>
        <w:ind w:left="0"/>
        <w:jc w:val="both"/>
      </w:pPr>
      <w:r>
        <w:rPr>
          <w:rFonts w:ascii="Times New Roman"/>
          <w:b w:val="false"/>
          <w:i w:val="false"/>
          <w:color w:val="000000"/>
          <w:sz w:val="28"/>
        </w:rPr>
        <w:t>
      Aтауы ____________________________________</w:t>
      </w:r>
    </w:p>
    <w:p>
      <w:pPr>
        <w:spacing w:after="0"/>
        <w:ind w:left="0"/>
        <w:jc w:val="both"/>
      </w:pPr>
      <w:r>
        <w:rPr>
          <w:rFonts w:ascii="Times New Roman"/>
          <w:b w:val="false"/>
          <w:i w:val="false"/>
          <w:color w:val="000000"/>
          <w:sz w:val="28"/>
        </w:rPr>
        <w:t>
      БСН/ЖСН/_______________________</w:t>
      </w:r>
    </w:p>
    <w:p>
      <w:pPr>
        <w:spacing w:after="0"/>
        <w:ind w:left="0"/>
        <w:jc w:val="both"/>
      </w:pPr>
      <w:r>
        <w:rPr>
          <w:rFonts w:ascii="Times New Roman"/>
          <w:b w:val="false"/>
          <w:i w:val="false"/>
          <w:color w:val="000000"/>
          <w:sz w:val="28"/>
        </w:rPr>
        <w:t>
      (бизнес сәйкестендіру нөмірі, жеке сәйкестендіру нөмірі)</w:t>
      </w:r>
    </w:p>
    <w:p>
      <w:pPr>
        <w:spacing w:after="0"/>
        <w:ind w:left="0"/>
        <w:jc w:val="both"/>
      </w:pPr>
      <w:r>
        <w:rPr>
          <w:rFonts w:ascii="Times New Roman"/>
          <w:b w:val="false"/>
          <w:i w:val="false"/>
          <w:color w:val="000000"/>
          <w:sz w:val="28"/>
        </w:rPr>
        <w:t>
      Мекенжайы, байланыс деректері _____________________</w:t>
      </w:r>
    </w:p>
    <w:p>
      <w:pPr>
        <w:spacing w:after="0"/>
        <w:ind w:left="0"/>
        <w:jc w:val="both"/>
      </w:pPr>
      <w:r>
        <w:rPr>
          <w:rFonts w:ascii="Times New Roman"/>
          <w:b w:val="false"/>
          <w:i w:val="false"/>
          <w:color w:val="000000"/>
          <w:sz w:val="28"/>
        </w:rPr>
        <w:t xml:space="preserve">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6-бабында және Қазақстан Республикасы Үкіметінің 2015 жылғы 31 желтоқсандағы № 1200 қаулысымен бекітілген Ерекше тәртіпті қолдана отырып, мемлекеттік сатып алуды жүзеге асыру қағидаларының </w:t>
      </w:r>
      <w:r>
        <w:rPr>
          <w:rFonts w:ascii="Times New Roman"/>
          <w:b w:val="false"/>
          <w:i w:val="false"/>
          <w:color w:val="000000"/>
          <w:sz w:val="28"/>
        </w:rPr>
        <w:t>29-1-тармағында</w:t>
      </w:r>
      <w:r>
        <w:rPr>
          <w:rFonts w:ascii="Times New Roman"/>
          <w:b w:val="false"/>
          <w:i w:val="false"/>
          <w:color w:val="000000"/>
          <w:sz w:val="28"/>
        </w:rPr>
        <w:t xml:space="preserve"> белгіленген біліктілік талаптары мен шектеулеріне сәйкес екенімізді растайтын мәліметтерді алуға келісім береміз.</w:t>
      </w:r>
    </w:p>
    <w:bookmarkStart w:name="z1104" w:id="420"/>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қағидаларына</w:t>
      </w:r>
    </w:p>
    <w:bookmarkEnd w:id="420"/>
    <w:p>
      <w:pPr>
        <w:spacing w:after="0"/>
        <w:ind w:left="0"/>
        <w:jc w:val="both"/>
      </w:pP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берушілердің өтінішхатын қабылдамау туралы хабарлама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1-2-қосымшамен толықтырылды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 мемлекеттік сатып алудың тапсырыс берушісі немесе</w:t>
      </w:r>
    </w:p>
    <w:p>
      <w:pPr>
        <w:spacing w:after="0"/>
        <w:ind w:left="0"/>
        <w:jc w:val="both"/>
      </w:pPr>
      <w:r>
        <w:rPr>
          <w:rFonts w:ascii="Times New Roman"/>
          <w:b w:val="false"/>
          <w:i w:val="false"/>
          <w:color w:val="000000"/>
          <w:sz w:val="28"/>
        </w:rPr>
        <w:t>
      (толық атауын көрсету)</w:t>
      </w:r>
    </w:p>
    <w:p>
      <w:pPr>
        <w:spacing w:after="0"/>
        <w:ind w:left="0"/>
        <w:jc w:val="both"/>
      </w:pPr>
      <w:r>
        <w:rPr>
          <w:rFonts w:ascii="Times New Roman"/>
          <w:b w:val="false"/>
          <w:i w:val="false"/>
          <w:color w:val="000000"/>
          <w:sz w:val="28"/>
        </w:rPr>
        <w:t>
      ұйымдастырушысы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 (бизнес 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Қабылдамау себептерінің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68" w:id="421"/>
      <w:r>
        <w:rPr>
          <w:rFonts w:ascii="Times New Roman"/>
          <w:b w:val="false"/>
          <w:i w:val="false"/>
          <w:color w:val="000000"/>
          <w:sz w:val="28"/>
        </w:rPr>
        <w:t>
      Ерекше тәртіпті қолдана отырып,</w:t>
      </w:r>
    </w:p>
    <w:bookmarkEnd w:id="421"/>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(тапсырыс берушінің толық атауын</w:t>
      </w:r>
    </w:p>
    <w:p>
      <w:pPr>
        <w:spacing w:after="0"/>
        <w:ind w:left="0"/>
        <w:jc w:val="both"/>
      </w:pPr>
      <w:r>
        <w:rPr>
          <w:rFonts w:ascii="Times New Roman"/>
          <w:b w:val="false"/>
          <w:i w:val="false"/>
          <w:color w:val="000000"/>
          <w:sz w:val="28"/>
        </w:rPr>
        <w:t>
      және осы конкурстық құжаттаманы</w:t>
      </w:r>
    </w:p>
    <w:p>
      <w:pPr>
        <w:spacing w:after="0"/>
        <w:ind w:left="0"/>
        <w:jc w:val="both"/>
      </w:pPr>
      <w:r>
        <w:rPr>
          <w:rFonts w:ascii="Times New Roman"/>
          <w:b w:val="false"/>
          <w:i w:val="false"/>
          <w:color w:val="000000"/>
          <w:sz w:val="28"/>
        </w:rPr>
        <w:t xml:space="preserve">
      бекіткен оның лауазымды    </w:t>
      </w:r>
    </w:p>
    <w:p>
      <w:pPr>
        <w:spacing w:after="0"/>
        <w:ind w:left="0"/>
        <w:jc w:val="both"/>
      </w:pPr>
      <w:r>
        <w:rPr>
          <w:rFonts w:ascii="Times New Roman"/>
          <w:b w:val="false"/>
          <w:i w:val="false"/>
          <w:color w:val="000000"/>
          <w:sz w:val="28"/>
        </w:rPr>
        <w:t xml:space="preserve">
      адамының Т.А.Ә. (бар болса)  </w:t>
      </w:r>
    </w:p>
    <w:p>
      <w:pPr>
        <w:spacing w:after="0"/>
        <w:ind w:left="0"/>
        <w:jc w:val="both"/>
      </w:pP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
      20__жылғы "___" _________   </w:t>
      </w:r>
    </w:p>
    <w:p>
      <w:pPr>
        <w:spacing w:after="0"/>
        <w:ind w:left="0"/>
        <w:jc w:val="both"/>
      </w:pPr>
      <w:r>
        <w:rPr>
          <w:rFonts w:ascii="Times New Roman"/>
          <w:b w:val="false"/>
          <w:i w:val="false"/>
          <w:color w:val="000000"/>
          <w:sz w:val="28"/>
        </w:rPr>
        <w:t xml:space="preserve">
      № _______ шешім        </w:t>
      </w:r>
    </w:p>
    <w:bookmarkStart w:name="z469" w:id="42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сатып алу бойынша үлгілік конкурстық құжаттама</w:t>
      </w:r>
    </w:p>
    <w:bookmarkEnd w:id="422"/>
    <w:p>
      <w:pPr>
        <w:spacing w:after="0"/>
        <w:ind w:left="0"/>
        <w:jc w:val="both"/>
      </w:pPr>
      <w:r>
        <w:rPr>
          <w:rFonts w:ascii="Times New Roman"/>
          <w:b w:val="false"/>
          <w:i w:val="false"/>
          <w:color w:val="ff0000"/>
          <w:sz w:val="28"/>
        </w:rPr>
        <w:t xml:space="preserve">
      Ескерту. 2-қосымшаға өзгерістер енгізілді – ҚР Үкіметінің 29.12.2018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бастап қолданысқа енгізіледі); 06.05.2019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(конкурс тәсілімен өткізілетін мемлекеттік сатып алудың атауын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(тапсырыс берушінің толық атауын, орналасқан жерін,</w:t>
      </w:r>
    </w:p>
    <w:p>
      <w:pPr>
        <w:spacing w:after="0"/>
        <w:ind w:left="0"/>
        <w:jc w:val="both"/>
      </w:pPr>
      <w:r>
        <w:rPr>
          <w:rFonts w:ascii="Times New Roman"/>
          <w:b w:val="false"/>
          <w:i w:val="false"/>
          <w:color w:val="000000"/>
          <w:sz w:val="28"/>
        </w:rPr>
        <w:t>
      БСН, банктік деректемелерін көрсету керек)</w:t>
      </w:r>
    </w:p>
    <w:p>
      <w:pPr>
        <w:spacing w:after="0"/>
        <w:ind w:left="0"/>
        <w:jc w:val="both"/>
      </w:pPr>
      <w:r>
        <w:rPr>
          <w:rFonts w:ascii="Times New Roman"/>
          <w:b w:val="false"/>
          <w:i w:val="false"/>
          <w:color w:val="000000"/>
          <w:sz w:val="28"/>
        </w:rPr>
        <w:t>
      Тапсырыс берушінің өкілі____________________________________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Т.А.Ә. (бар</w:t>
      </w:r>
    </w:p>
    <w:p>
      <w:pPr>
        <w:spacing w:after="0"/>
        <w:ind w:left="0"/>
        <w:jc w:val="both"/>
      </w:pPr>
      <w:r>
        <w:rPr>
          <w:rFonts w:ascii="Times New Roman"/>
          <w:b w:val="false"/>
          <w:i w:val="false"/>
          <w:color w:val="000000"/>
          <w:sz w:val="28"/>
        </w:rPr>
        <w:t>
      болса), байланыс телефондарын және болса, электрондық поштасының</w:t>
      </w:r>
    </w:p>
    <w:p>
      <w:pPr>
        <w:spacing w:after="0"/>
        <w:ind w:left="0"/>
        <w:jc w:val="both"/>
      </w:pPr>
      <w:r>
        <w:rPr>
          <w:rFonts w:ascii="Times New Roman"/>
          <w:b w:val="false"/>
          <w:i w:val="false"/>
          <w:color w:val="000000"/>
          <w:sz w:val="28"/>
        </w:rPr>
        <w:t>
      мекенжайын көрсету керек)</w:t>
      </w:r>
    </w:p>
    <w:p>
      <w:pPr>
        <w:spacing w:after="0"/>
        <w:ind w:left="0"/>
        <w:jc w:val="both"/>
      </w:pPr>
      <w:r>
        <w:rPr>
          <w:rFonts w:ascii="Times New Roman"/>
          <w:b w:val="false"/>
          <w:i w:val="false"/>
          <w:color w:val="000000"/>
          <w:sz w:val="28"/>
        </w:rPr>
        <w:t>
      Мемлекеттік сатып алуды ұйымдастырушы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(толық атауын, орналасқан жерін, БСН, банктік деректемелерін көрсету керек)</w:t>
      </w:r>
    </w:p>
    <w:p>
      <w:pPr>
        <w:spacing w:after="0"/>
        <w:ind w:left="0"/>
        <w:jc w:val="both"/>
      </w:pPr>
      <w:r>
        <w:rPr>
          <w:rFonts w:ascii="Times New Roman"/>
          <w:b w:val="false"/>
          <w:i w:val="false"/>
          <w:color w:val="000000"/>
          <w:sz w:val="28"/>
        </w:rPr>
        <w:t>
      Мемлекеттік сатып алуды ұйымдастырушының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(лауазымын, байланыс телефондарын және болса электрондық поштасының</w:t>
      </w:r>
    </w:p>
    <w:p>
      <w:pPr>
        <w:spacing w:after="0"/>
        <w:ind w:left="0"/>
        <w:jc w:val="both"/>
      </w:pPr>
      <w:r>
        <w:rPr>
          <w:rFonts w:ascii="Times New Roman"/>
          <w:b w:val="false"/>
          <w:i w:val="false"/>
          <w:color w:val="000000"/>
          <w:sz w:val="28"/>
        </w:rPr>
        <w:t xml:space="preserve">
      мекенжайын қоса алғанда, мемлекеттік сатып алуды ұйымдастырушының </w:t>
      </w:r>
    </w:p>
    <w:p>
      <w:pPr>
        <w:spacing w:after="0"/>
        <w:ind w:left="0"/>
        <w:jc w:val="both"/>
      </w:pPr>
      <w:r>
        <w:rPr>
          <w:rFonts w:ascii="Times New Roman"/>
          <w:b w:val="false"/>
          <w:i w:val="false"/>
          <w:color w:val="000000"/>
          <w:sz w:val="28"/>
        </w:rPr>
        <w:t>
      өкілі лауазымды адамының Т.А.Ә. (бар болса) көрсету керек)</w:t>
      </w:r>
    </w:p>
    <w:p>
      <w:pPr>
        <w:spacing w:after="0"/>
        <w:ind w:left="0"/>
        <w:jc w:val="both"/>
      </w:pPr>
      <w:r>
        <w:rPr>
          <w:rFonts w:ascii="Times New Roman"/>
          <w:b w:val="false"/>
          <w:i w:val="false"/>
          <w:color w:val="000000"/>
          <w:sz w:val="28"/>
        </w:rPr>
        <w:t>
      Конкурстық құжаттаманың құны __________________________________</w:t>
      </w:r>
    </w:p>
    <w:p>
      <w:pPr>
        <w:spacing w:after="0"/>
        <w:ind w:left="0"/>
        <w:jc w:val="both"/>
      </w:pPr>
      <w:r>
        <w:rPr>
          <w:rFonts w:ascii="Times New Roman"/>
          <w:b w:val="false"/>
          <w:i w:val="false"/>
          <w:color w:val="000000"/>
          <w:sz w:val="28"/>
        </w:rPr>
        <w:t>
      (конкурстық құжаттаманың құнын теңгемен көрсету керек не егер</w:t>
      </w:r>
    </w:p>
    <w:p>
      <w:pPr>
        <w:spacing w:after="0"/>
        <w:ind w:left="0"/>
        <w:jc w:val="both"/>
      </w:pPr>
      <w:r>
        <w:rPr>
          <w:rFonts w:ascii="Times New Roman"/>
          <w:b w:val="false"/>
          <w:i w:val="false"/>
          <w:color w:val="000000"/>
          <w:sz w:val="28"/>
        </w:rPr>
        <w:t>
      конкурстық құжаттаманы ұсынғаны үшін төлем алу көзделмесе, онда бұл</w:t>
      </w:r>
    </w:p>
    <w:p>
      <w:pPr>
        <w:spacing w:after="0"/>
        <w:ind w:left="0"/>
        <w:jc w:val="both"/>
      </w:pPr>
      <w:r>
        <w:rPr>
          <w:rFonts w:ascii="Times New Roman"/>
          <w:b w:val="false"/>
          <w:i w:val="false"/>
          <w:color w:val="000000"/>
          <w:sz w:val="28"/>
        </w:rPr>
        <w:t>
      тармақты мынадай редакцияда жазу керек: "Конкурстық құжаттама тегін</w:t>
      </w:r>
    </w:p>
    <w:p>
      <w:pPr>
        <w:spacing w:after="0"/>
        <w:ind w:left="0"/>
        <w:jc w:val="both"/>
      </w:pPr>
      <w:r>
        <w:rPr>
          <w:rFonts w:ascii="Times New Roman"/>
          <w:b w:val="false"/>
          <w:i w:val="false"/>
          <w:color w:val="000000"/>
          <w:sz w:val="28"/>
        </w:rPr>
        <w:t>
      беріледі").</w:t>
      </w:r>
    </w:p>
    <w:bookmarkStart w:name="z470" w:id="423"/>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423"/>
    <w:bookmarkStart w:name="z471" w:id="424"/>
    <w:p>
      <w:pPr>
        <w:spacing w:after="0"/>
        <w:ind w:left="0"/>
        <w:jc w:val="both"/>
      </w:pPr>
      <w:r>
        <w:rPr>
          <w:rFonts w:ascii="Times New Roman"/>
          <w:b w:val="false"/>
          <w:i w:val="false"/>
          <w:color w:val="000000"/>
          <w:sz w:val="28"/>
        </w:rPr>
        <w:t>
      1. Конкурс (тауарлардың, жұмыстардың, көрсетілетін қызметтердің атауын көрсету керек) өнім берушіні (өнім берушілерді) таңдау мақсатында өткізіледі.</w:t>
      </w:r>
    </w:p>
    <w:bookmarkEnd w:id="424"/>
    <w:bookmarkStart w:name="z472" w:id="425"/>
    <w:p>
      <w:pPr>
        <w:spacing w:after="0"/>
        <w:ind w:left="0"/>
        <w:jc w:val="both"/>
      </w:pP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w:t>
      </w:r>
    </w:p>
    <w:bookmarkEnd w:id="425"/>
    <w:bookmarkStart w:name="z473" w:id="426"/>
    <w:p>
      <w:pPr>
        <w:spacing w:after="0"/>
        <w:ind w:left="0"/>
        <w:jc w:val="both"/>
      </w:pPr>
      <w:r>
        <w:rPr>
          <w:rFonts w:ascii="Times New Roman"/>
          <w:b w:val="false"/>
          <w:i w:val="false"/>
          <w:color w:val="000000"/>
          <w:sz w:val="28"/>
        </w:rPr>
        <w:t>
      3. Осы конкурстық құжаттама мыналарды қамтиды:</w:t>
      </w:r>
    </w:p>
    <w:bookmarkEnd w:id="426"/>
    <w:bookmarkStart w:name="z474" w:id="427"/>
    <w:p>
      <w:pPr>
        <w:spacing w:after="0"/>
        <w:ind w:left="0"/>
        <w:jc w:val="both"/>
      </w:pPr>
      <w:r>
        <w:rPr>
          <w:rFonts w:ascii="Times New Roman"/>
          <w:b w:val="false"/>
          <w:i w:val="false"/>
          <w:color w:val="000000"/>
          <w:sz w:val="28"/>
        </w:rPr>
        <w:t xml:space="preserve">
      1) лот нөмірін, өлшем бірлігін, санын, жеткізу шарттарын, жеткізу мерзімі мен орнын, төлем шарттары мен сатып алу үшін бөлінген соманы көрсете отырып,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p>
    <w:bookmarkEnd w:id="427"/>
    <w:bookmarkStart w:name="z475" w:id="428"/>
    <w:p>
      <w:pPr>
        <w:spacing w:after="0"/>
        <w:ind w:left="0"/>
        <w:jc w:val="both"/>
      </w:pPr>
      <w:r>
        <w:rPr>
          <w:rFonts w:ascii="Times New Roman"/>
          <w:b w:val="false"/>
          <w:i w:val="false"/>
          <w:color w:val="000000"/>
          <w:sz w:val="28"/>
        </w:rPr>
        <w:t>
      2) осы үлгілік конкурстық құжаттамаға 2, 3 және 4-қосымшаларға сәйкес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428"/>
    <w:p>
      <w:pPr>
        <w:spacing w:after="0"/>
        <w:ind w:left="0"/>
        <w:jc w:val="both"/>
      </w:pPr>
      <w:r>
        <w:rPr>
          <w:rFonts w:ascii="Times New Roman"/>
          <w:b w:val="false"/>
          <w:i w:val="false"/>
          <w:color w:val="000000"/>
          <w:sz w:val="28"/>
        </w:rPr>
        <w:t>
      Бұл ретте техникалық ерекшелік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қамтылуы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Start w:name="z476" w:id="429"/>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заңды және жеке тұлғалар үшін конкурсқа қатысуға өтінімдер; </w:t>
      </w:r>
    </w:p>
    <w:bookmarkEnd w:id="429"/>
    <w:bookmarkStart w:name="z477" w:id="430"/>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w:t>
      </w:r>
    </w:p>
    <w:bookmarkEnd w:id="430"/>
    <w:bookmarkStart w:name="z478" w:id="431"/>
    <w:p>
      <w:pPr>
        <w:spacing w:after="0"/>
        <w:ind w:left="0"/>
        <w:jc w:val="both"/>
      </w:pPr>
      <w:r>
        <w:rPr>
          <w:rFonts w:ascii="Times New Roman"/>
          <w:b w:val="false"/>
          <w:i w:val="false"/>
          <w:color w:val="000000"/>
          <w:sz w:val="28"/>
        </w:rPr>
        <w:t>
      5) объектілерді салуға не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көлемін, сондай-ақ егер жобалау алдындағы құжаттамаға сәйкес оларды орындау мерзімі бір қаржы жылынан асатын болса, әрбір қаржы жылындағы осындай жұмыстарды мемлекеттік сатып алудың сомасын көрсетеді.</w:t>
      </w:r>
    </w:p>
    <w:bookmarkEnd w:id="431"/>
    <w:bookmarkStart w:name="z479" w:id="432"/>
    <w:p>
      <w:pPr>
        <w:spacing w:after="0"/>
        <w:ind w:left="0"/>
        <w:jc w:val="both"/>
      </w:pPr>
      <w:r>
        <w:rPr>
          <w:rFonts w:ascii="Times New Roman"/>
          <w:b w:val="false"/>
          <w:i w:val="false"/>
          <w:color w:val="000000"/>
          <w:sz w:val="28"/>
        </w:rPr>
        <w:t xml:space="preserve">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бірінде енгізеді: </w:t>
      </w:r>
    </w:p>
    <w:bookmarkEnd w:id="432"/>
    <w:bookmarkStart w:name="z480" w:id="433"/>
    <w:p>
      <w:pPr>
        <w:spacing w:after="0"/>
        <w:ind w:left="0"/>
        <w:jc w:val="both"/>
      </w:pPr>
      <w:r>
        <w:rPr>
          <w:rFonts w:ascii="Times New Roman"/>
          <w:b w:val="false"/>
          <w:i w:val="false"/>
          <w:color w:val="000000"/>
          <w:sz w:val="28"/>
        </w:rPr>
        <w:t>
      1) мынадай ______________ (тапсырыс берушінің не мемлекеттік сатып алуды ұйымдастырушының банк шотының толық деректемелерін көрсету керек) банк шотына орналастырылатын ақшаның кепілдік берілген ақшалай жарнасын;</w:t>
      </w:r>
    </w:p>
    <w:bookmarkEnd w:id="433"/>
    <w:bookmarkStart w:name="z481" w:id="434"/>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банк кепілдігі.</w:t>
      </w:r>
    </w:p>
    <w:bookmarkEnd w:id="434"/>
    <w:bookmarkStart w:name="z482" w:id="435"/>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мерзімінен кем болмауға тиіс.</w:t>
      </w:r>
    </w:p>
    <w:bookmarkEnd w:id="435"/>
    <w:p>
      <w:pPr>
        <w:spacing w:after="0"/>
        <w:ind w:left="0"/>
        <w:jc w:val="both"/>
      </w:pPr>
      <w:bookmarkStart w:name="z483" w:id="436"/>
      <w:r>
        <w:rPr>
          <w:rFonts w:ascii="Times New Roman"/>
          <w:b w:val="false"/>
          <w:i w:val="false"/>
          <w:color w:val="000000"/>
          <w:sz w:val="28"/>
        </w:rPr>
        <w:t xml:space="preserve">
      </w:t>
      </w:r>
      <w:r>
        <w:rPr>
          <w:rFonts w:ascii="Times New Roman"/>
          <w:b/>
          <w:i w:val="false"/>
          <w:color w:val="000000"/>
          <w:sz w:val="28"/>
        </w:rPr>
        <w:t>2. Мемлекеттік сатып алуды ұйымдастырушының конкурстық</w:t>
      </w:r>
    </w:p>
    <w:bookmarkEnd w:id="436"/>
    <w:p>
      <w:pPr>
        <w:spacing w:after="0"/>
        <w:ind w:left="0"/>
        <w:jc w:val="both"/>
      </w:pPr>
      <w:r>
        <w:rPr>
          <w:rFonts w:ascii="Times New Roman"/>
          <w:b/>
          <w:i w:val="false"/>
          <w:color w:val="000000"/>
          <w:sz w:val="28"/>
        </w:rPr>
        <w:t>құжаттаманың көшірмесін алған әлеуетті өнім берушілерге оның ережелерін түсіндіруі</w:t>
      </w:r>
    </w:p>
    <w:bookmarkStart w:name="z484" w:id="437"/>
    <w:p>
      <w:pPr>
        <w:spacing w:after="0"/>
        <w:ind w:left="0"/>
        <w:jc w:val="both"/>
      </w:pPr>
      <w:r>
        <w:rPr>
          <w:rFonts w:ascii="Times New Roman"/>
          <w:b w:val="false"/>
          <w:i w:val="false"/>
          <w:color w:val="000000"/>
          <w:sz w:val="28"/>
        </w:rPr>
        <w:t>
      6. Конкурсқа қатысуға үміткер әлеуетті өнім беруші 20__жылғы "__"___________ _______ сағ.___ мин. кешіктірмей конкурстық құжаттаманың ережелерін түсіндіру туралы жазбаша сұрау салумен жүгінуге құқылы.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 мекенжайы, сұрау салуларды қабылдау жүргізілетін бөлімшені және бөлме нөмірін көрсету керек).</w:t>
      </w:r>
    </w:p>
    <w:bookmarkEnd w:id="437"/>
    <w:bookmarkStart w:name="z485" w:id="438"/>
    <w:p>
      <w:pPr>
        <w:spacing w:after="0"/>
        <w:ind w:left="0"/>
        <w:jc w:val="both"/>
      </w:pPr>
      <w:r>
        <w:rPr>
          <w:rFonts w:ascii="Times New Roman"/>
          <w:b w:val="false"/>
          <w:i w:val="false"/>
          <w:color w:val="000000"/>
          <w:sz w:val="28"/>
        </w:rPr>
        <w:t xml:space="preserve">
      7. Мемлекеттік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конкурстық құжаттаманы алған тұлғаларды тіркеу журналына енгізілген тұлғаларға конкурстық құжаттама ережелерін түсіндіруді жібереді. </w:t>
      </w:r>
    </w:p>
    <w:bookmarkEnd w:id="438"/>
    <w:bookmarkStart w:name="z486" w:id="439"/>
    <w:p>
      <w:pPr>
        <w:spacing w:after="0"/>
        <w:ind w:left="0"/>
        <w:jc w:val="both"/>
      </w:pPr>
      <w:r>
        <w:rPr>
          <w:rFonts w:ascii="Times New Roman"/>
          <w:b w:val="false"/>
          <w:i w:val="false"/>
          <w:color w:val="000000"/>
          <w:sz w:val="28"/>
        </w:rPr>
        <w:t>
      8. Мемлекеттік сатып алуды ұйымдастырушы қажет болған жағдайда, бірақ 20__жылғы "__"___________ _______ сағ.___ мин. мерзімнен кешіктірмей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енгізуге тиіс. Конкурстық құжаттамаға өзгерістер енгізу конкурстық құжаттаманы бекітудегі сияқты тәртіппен ресімделеді.</w:t>
      </w:r>
    </w:p>
    <w:bookmarkEnd w:id="439"/>
    <w:p>
      <w:pPr>
        <w:spacing w:after="0"/>
        <w:ind w:left="0"/>
        <w:jc w:val="both"/>
      </w:pPr>
      <w:r>
        <w:rPr>
          <w:rFonts w:ascii="Times New Roman"/>
          <w:b w:val="false"/>
          <w:i w:val="false"/>
          <w:color w:val="000000"/>
          <w:sz w:val="28"/>
        </w:rPr>
        <w:t>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соңғы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күнтізбелік он күн мерзімге ұзартады.</w:t>
      </w:r>
    </w:p>
    <w:bookmarkStart w:name="z487" w:id="440"/>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керек) кездесу өткізеді.</w:t>
      </w:r>
    </w:p>
    <w:bookmarkEnd w:id="440"/>
    <w:bookmarkStart w:name="z488" w:id="441"/>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конкурстық комиссияға және конкурстық құжаттама алған әлеуетті өнім берушілерді тіркеу журналында көрсетілген пошта деректемелері бойынша мемлекеттік сатып алуды ұйымдастырушы конкурстық құжаттаманың көшірмесін берген әлеуетті өнім берушілердің бәріне жіберіледі.</w:t>
      </w:r>
    </w:p>
    <w:bookmarkEnd w:id="441"/>
    <w:p>
      <w:pPr>
        <w:spacing w:after="0"/>
        <w:ind w:left="0"/>
        <w:jc w:val="both"/>
      </w:pPr>
      <w:bookmarkStart w:name="z489" w:id="442"/>
      <w:r>
        <w:rPr>
          <w:rFonts w:ascii="Times New Roman"/>
          <w:b w:val="false"/>
          <w:i w:val="false"/>
          <w:color w:val="000000"/>
          <w:sz w:val="28"/>
        </w:rPr>
        <w:t xml:space="preserve">
      </w:t>
      </w:r>
      <w:r>
        <w:rPr>
          <w:rFonts w:ascii="Times New Roman"/>
          <w:b/>
          <w:i w:val="false"/>
          <w:color w:val="000000"/>
          <w:sz w:val="28"/>
        </w:rPr>
        <w:t>3. Конкурс тәсілімен өткізілетін мемлекеттік сатып алуға қатысуға өтінімді ресімдеуге қойылатын талаптар және конкурс тәсілімен өткізілетін мемлекеттік сатып алуға қатысуға өтінімдер салынған конверттерді әлеуетті өнім берушілердің ұсынуы</w:t>
      </w:r>
    </w:p>
    <w:bookmarkEnd w:id="442"/>
    <w:p>
      <w:pPr>
        <w:spacing w:after="0"/>
        <w:ind w:left="0"/>
        <w:jc w:val="both"/>
      </w:pPr>
      <w:r>
        <w:rPr>
          <w:rFonts w:ascii="Times New Roman"/>
          <w:b/>
          <w:i w:val="false"/>
          <w:color w:val="000000"/>
          <w:sz w:val="28"/>
        </w:rPr>
        <w:t>1. Конкурсқа қатысуға өтінім</w:t>
      </w:r>
    </w:p>
    <w:bookmarkStart w:name="z491" w:id="443"/>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443"/>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92" w:id="444"/>
    <w:p>
      <w:pPr>
        <w:spacing w:after="0"/>
        <w:ind w:left="0"/>
        <w:jc w:val="both"/>
      </w:pPr>
      <w:r>
        <w:rPr>
          <w:rFonts w:ascii="Times New Roman"/>
          <w:b w:val="false"/>
          <w:i w:val="false"/>
          <w:color w:val="000000"/>
          <w:sz w:val="28"/>
        </w:rPr>
        <w:t>
      12.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w:t>
      </w:r>
    </w:p>
    <w:bookmarkEnd w:id="444"/>
    <w:bookmarkStart w:name="z493" w:id="445"/>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толтырған және әлеуетті өнім беруші қол қойған өтінім;</w:t>
      </w:r>
    </w:p>
    <w:bookmarkEnd w:id="445"/>
    <w:bookmarkStart w:name="z494" w:id="446"/>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446"/>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тапсырыс беруші қажет болған кезде www.kgd.gov.kz сайтындағы "Электрондық сервис/салық төлеушілерді іздеу" қосымша парағынан алады);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растайды;</w:t>
      </w:r>
    </w:p>
    <w:p>
      <w:pPr>
        <w:spacing w:after="0"/>
        <w:ind w:left="0"/>
        <w:jc w:val="both"/>
      </w:pPr>
      <w:r>
        <w:rPr>
          <w:rFonts w:ascii="Times New Roman"/>
          <w:b w:val="false"/>
          <w:i w:val="false"/>
          <w:color w:val="000000"/>
          <w:sz w:val="28"/>
        </w:rPr>
        <w:t>
      әлеуетті өнім беруші мемлекеттік сатып алу туралы шарттың орындалуын қамтамасыз етуді мемлекеттік сатып алу туралы шарт бойынша міндеттемелерді толық орындау үшін конкурстық құжаттамада белгіленген мерзімге береді;</w:t>
      </w:r>
    </w:p>
    <w:p>
      <w:pPr>
        <w:spacing w:after="0"/>
        <w:ind w:left="0"/>
        <w:jc w:val="both"/>
      </w:pPr>
      <w:r>
        <w:rPr>
          <w:rFonts w:ascii="Times New Roman"/>
          <w:b w:val="false"/>
          <w:i w:val="false"/>
          <w:color w:val="000000"/>
          <w:sz w:val="28"/>
        </w:rPr>
        <w:t>
      осы үлгiлік конкурстық құжаттамаға 7, 8 және 9-қосымшаларға сәйкес мемлекеттiк сатып алу процесіне қатысуға арналған бiлiктiлiгi туралы мәлiметтер;</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белгіленген заңды тұлғалармен Заңның 39-бабы 3-тармағының 36) тармақшасында көзделген мемлекеттік сатып алу туралы шарттар жасалған жағдайларда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Start w:name="z495" w:id="447"/>
    <w:p>
      <w:pPr>
        <w:spacing w:after="0"/>
        <w:ind w:left="0"/>
        <w:jc w:val="both"/>
      </w:pPr>
      <w:r>
        <w:rPr>
          <w:rFonts w:ascii="Times New Roman"/>
          <w:b w:val="false"/>
          <w:i w:val="false"/>
          <w:color w:val="000000"/>
          <w:sz w:val="28"/>
        </w:rPr>
        <w:t>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конкурстық құжаттамаға 2, 3 және 4-қосымшаларға сәйкес мемлекеттік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447"/>
    <w:p>
      <w:pPr>
        <w:spacing w:after="0"/>
        <w:ind w:left="0"/>
        <w:jc w:val="both"/>
      </w:pPr>
      <w:r>
        <w:rPr>
          <w:rFonts w:ascii="Times New Roman"/>
          <w:b w:val="false"/>
          <w:i w:val="false"/>
          <w:color w:val="000000"/>
          <w:sz w:val="28"/>
        </w:rPr>
        <w:t>
      Ескертпе: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bookmarkStart w:name="z496" w:id="448"/>
    <w:p>
      <w:pPr>
        <w:spacing w:after="0"/>
        <w:ind w:left="0"/>
        <w:jc w:val="both"/>
      </w:pPr>
      <w:r>
        <w:rPr>
          <w:rFonts w:ascii="Times New Roman"/>
          <w:b w:val="false"/>
          <w:i w:val="false"/>
          <w:color w:val="000000"/>
          <w:sz w:val="28"/>
        </w:rPr>
        <w:t>
      4)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w:t>
      </w:r>
    </w:p>
    <w:bookmarkEnd w:id="448"/>
    <w:bookmarkStart w:name="z497" w:id="449"/>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449"/>
    <w:p>
      <w:pPr>
        <w:spacing w:after="0"/>
        <w:ind w:left="0"/>
        <w:jc w:val="both"/>
      </w:pPr>
      <w:r>
        <w:rPr>
          <w:rFonts w:ascii="Times New Roman"/>
          <w:b w:val="false"/>
          <w:i w:val="false"/>
          <w:color w:val="000000"/>
          <w:sz w:val="28"/>
        </w:rPr>
        <w:t>
      6)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 шарттарымен келісетіні туралы хат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06.05.2019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бастап қолданысқа енгізіледі);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98" w:id="450"/>
    <w:p>
      <w:pPr>
        <w:spacing w:after="0"/>
        <w:ind w:left="0"/>
        <w:jc w:val="both"/>
      </w:pPr>
      <w:r>
        <w:rPr>
          <w:rFonts w:ascii="Times New Roman"/>
          <w:b w:val="false"/>
          <w:i w:val="false"/>
          <w:color w:val="000000"/>
          <w:sz w:val="28"/>
        </w:rPr>
        <w:t xml:space="preserve">
      </w:t>
      </w:r>
      <w:r>
        <w:rPr>
          <w:rFonts w:ascii="Times New Roman"/>
          <w:b/>
          <w:i w:val="false"/>
          <w:color w:val="000000"/>
          <w:sz w:val="28"/>
        </w:rPr>
        <w:t>2. Конкурсқа қатысуға өтінімді ресімдеуге қойылатын талаптар</w:t>
      </w:r>
    </w:p>
    <w:bookmarkEnd w:id="450"/>
    <w:bookmarkStart w:name="z499" w:id="451"/>
    <w:p>
      <w:pPr>
        <w:spacing w:after="0"/>
        <w:ind w:left="0"/>
        <w:jc w:val="both"/>
      </w:pPr>
      <w:r>
        <w:rPr>
          <w:rFonts w:ascii="Times New Roman"/>
          <w:b w:val="false"/>
          <w:i w:val="false"/>
          <w:color w:val="000000"/>
          <w:sz w:val="28"/>
        </w:rPr>
        <w:t>
      13.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(жеке тұлға үшін, егер ол бар болса) куәландырады.</w:t>
      </w:r>
    </w:p>
    <w:bookmarkEnd w:id="451"/>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(жеке тұлға үшін, егер ол бар болса) куәландырылған түрде) және конкурсқа қатысуға өтінімді қамтамасыз етуді растайтын құжаттың түпнұсқасы жеке беріледі.</w:t>
      </w:r>
    </w:p>
    <w:bookmarkStart w:name="z500" w:id="452"/>
    <w:p>
      <w:pPr>
        <w:spacing w:after="0"/>
        <w:ind w:left="0"/>
        <w:jc w:val="both"/>
      </w:pPr>
      <w:r>
        <w:rPr>
          <w:rFonts w:ascii="Times New Roman"/>
          <w:b w:val="false"/>
          <w:i w:val="false"/>
          <w:color w:val="000000"/>
          <w:sz w:val="28"/>
        </w:rPr>
        <w:t>
      14. Конкурсқа қатысуға өтінім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452"/>
    <w:bookmarkStart w:name="z501" w:id="453"/>
    <w:p>
      <w:pPr>
        <w:spacing w:after="0"/>
        <w:ind w:left="0"/>
        <w:jc w:val="both"/>
      </w:pPr>
      <w:r>
        <w:rPr>
          <w:rFonts w:ascii="Times New Roman"/>
          <w:b w:val="false"/>
          <w:i w:val="false"/>
          <w:color w:val="000000"/>
          <w:sz w:val="28"/>
        </w:rPr>
        <w:t>
      15.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453"/>
    <w:bookmarkStart w:name="z502" w:id="454"/>
    <w:p>
      <w:pPr>
        <w:spacing w:after="0"/>
        <w:ind w:left="0"/>
        <w:jc w:val="both"/>
      </w:pPr>
      <w:r>
        <w:rPr>
          <w:rFonts w:ascii="Times New Roman"/>
          <w:b w:val="false"/>
          <w:i w:val="false"/>
          <w:color w:val="000000"/>
          <w:sz w:val="28"/>
        </w:rPr>
        <w:t>
      16. Әлеуетті өнім беруші конкурсқа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 мекенжайы, конкурс тәсілімен өткізілетін мемлекеттік сатып алудың атауы, сондай-ақ мынадай мазмұндағы мәтін көрсетілуге тиіс: "(конкурстың атауын көрсету керек) сатып алу жөніндегі конкурс" және "(конкурсқа қатысуға өтінім ашылатын күн мен уақытты көрсету керек) дейін ашпаңыз".</w:t>
      </w:r>
    </w:p>
    <w:bookmarkEnd w:id="454"/>
    <w:bookmarkStart w:name="z503" w:id="455"/>
    <w:p>
      <w:pPr>
        <w:spacing w:after="0"/>
        <w:ind w:left="0"/>
        <w:jc w:val="both"/>
      </w:pPr>
      <w:r>
        <w:rPr>
          <w:rFonts w:ascii="Times New Roman"/>
          <w:b w:val="false"/>
          <w:i w:val="false"/>
          <w:color w:val="000000"/>
          <w:sz w:val="28"/>
        </w:rPr>
        <w:t xml:space="preserve">
      </w:t>
      </w:r>
      <w:r>
        <w:rPr>
          <w:rFonts w:ascii="Times New Roman"/>
          <w:b/>
          <w:i w:val="false"/>
          <w:color w:val="000000"/>
          <w:sz w:val="28"/>
        </w:rPr>
        <w:t>3. Конкурсқа қатысуға өтінімді беру тәртібі</w:t>
      </w:r>
    </w:p>
    <w:bookmarkEnd w:id="455"/>
    <w:bookmarkStart w:name="z504" w:id="456"/>
    <w:p>
      <w:pPr>
        <w:spacing w:after="0"/>
        <w:ind w:left="0"/>
        <w:jc w:val="both"/>
      </w:pPr>
      <w:r>
        <w:rPr>
          <w:rFonts w:ascii="Times New Roman"/>
          <w:b w:val="false"/>
          <w:i w:val="false"/>
          <w:color w:val="000000"/>
          <w:sz w:val="28"/>
        </w:rPr>
        <w:t>
      17.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 мекенжайы, бөлме нөмірі, конкурсқа қатысуға өтінімді қабылдау мен тіркеуге жауапты адамның (адамдардың) Т.А.Ә. (бар болса) көрсету керек) мекенжайы бойынша тапсырысты пошта байланысын пайдалана отырып, (конкурстық өтінімдерді қабылдау аяқталатын күні мен уақытын көрсету керек) қоса алғандағы мерзімге дейін береді.</w:t>
      </w:r>
    </w:p>
    <w:bookmarkEnd w:id="456"/>
    <w:bookmarkStart w:name="z505" w:id="457"/>
    <w:p>
      <w:pPr>
        <w:spacing w:after="0"/>
        <w:ind w:left="0"/>
        <w:jc w:val="both"/>
      </w:pPr>
      <w:r>
        <w:rPr>
          <w:rFonts w:ascii="Times New Roman"/>
          <w:b w:val="false"/>
          <w:i w:val="false"/>
          <w:color w:val="000000"/>
          <w:sz w:val="28"/>
        </w:rPr>
        <w:t>
      18. Мемлекеттік сатып алуды ұйымдастырушы конкурсқа қатысуға өтінім берудің соңғы мерзімі өткеннен кейін алған конкурсқа қатысуға өтінімдер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өкілдеріне жеке өздеріне қайтарылады.</w:t>
      </w:r>
    </w:p>
    <w:bookmarkEnd w:id="457"/>
    <w:bookmarkStart w:name="z506" w:id="458"/>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458"/>
    <w:bookmarkStart w:name="z507" w:id="459"/>
    <w:p>
      <w:pPr>
        <w:spacing w:after="0"/>
        <w:ind w:left="0"/>
        <w:jc w:val="both"/>
      </w:pPr>
      <w:r>
        <w:rPr>
          <w:rFonts w:ascii="Times New Roman"/>
          <w:b w:val="false"/>
          <w:i w:val="false"/>
          <w:color w:val="000000"/>
          <w:sz w:val="28"/>
        </w:rPr>
        <w:t>
      20.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459"/>
    <w:bookmarkStart w:name="z508" w:id="460"/>
    <w:p>
      <w:pPr>
        <w:spacing w:after="0"/>
        <w:ind w:left="0"/>
        <w:jc w:val="both"/>
      </w:pPr>
      <w:r>
        <w:rPr>
          <w:rFonts w:ascii="Times New Roman"/>
          <w:b w:val="false"/>
          <w:i w:val="false"/>
          <w:color w:val="000000"/>
          <w:sz w:val="28"/>
        </w:rPr>
        <w:t xml:space="preserve">
      </w:t>
      </w:r>
      <w:r>
        <w:rPr>
          <w:rFonts w:ascii="Times New Roman"/>
          <w:b/>
          <w:i w:val="false"/>
          <w:color w:val="000000"/>
          <w:sz w:val="28"/>
        </w:rPr>
        <w:t>4. Конкурстық өтінімдерді өзгерту және оларды қайтарып алу</w:t>
      </w:r>
    </w:p>
    <w:bookmarkEnd w:id="460"/>
    <w:bookmarkStart w:name="z509" w:id="461"/>
    <w:p>
      <w:pPr>
        <w:spacing w:after="0"/>
        <w:ind w:left="0"/>
        <w:jc w:val="both"/>
      </w:pPr>
      <w:r>
        <w:rPr>
          <w:rFonts w:ascii="Times New Roman"/>
          <w:b w:val="false"/>
          <w:i w:val="false"/>
          <w:color w:val="000000"/>
          <w:sz w:val="28"/>
        </w:rPr>
        <w:t>
      21.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461"/>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осындай болса).</w:t>
      </w:r>
    </w:p>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Start w:name="z510" w:id="462"/>
    <w:p>
      <w:pPr>
        <w:spacing w:after="0"/>
        <w:ind w:left="0"/>
        <w:jc w:val="both"/>
      </w:pPr>
      <w:r>
        <w:rPr>
          <w:rFonts w:ascii="Times New Roman"/>
          <w:b w:val="false"/>
          <w:i w:val="false"/>
          <w:color w:val="000000"/>
          <w:sz w:val="28"/>
        </w:rPr>
        <w:t>
      22.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462"/>
    <w:bookmarkStart w:name="z511" w:id="463"/>
    <w:p>
      <w:pPr>
        <w:spacing w:after="0"/>
        <w:ind w:left="0"/>
        <w:jc w:val="both"/>
      </w:pPr>
      <w:r>
        <w:rPr>
          <w:rFonts w:ascii="Times New Roman"/>
          <w:b w:val="false"/>
          <w:i w:val="false"/>
          <w:color w:val="000000"/>
          <w:sz w:val="28"/>
        </w:rPr>
        <w:t>
      23.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463"/>
    <w:bookmarkStart w:name="z512" w:id="464"/>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464"/>
    <w:bookmarkStart w:name="z513" w:id="465"/>
    <w:p>
      <w:pPr>
        <w:spacing w:after="0"/>
        <w:ind w:left="0"/>
        <w:jc w:val="both"/>
      </w:pPr>
      <w:r>
        <w:rPr>
          <w:rFonts w:ascii="Times New Roman"/>
          <w:b w:val="false"/>
          <w:i w:val="false"/>
          <w:color w:val="000000"/>
          <w:sz w:val="28"/>
        </w:rPr>
        <w:t>
      2) мұндай өтінімнің қолданылу мерзімі өткеннен кейін өзі енгізген конкурсқа қатысуға өтінімді қамтамасыз етуді қайтарып алуға құқығын жоғалтпастан, мұндай сұрау салуды қабылдамауға құқылы.</w:t>
      </w:r>
    </w:p>
    <w:bookmarkEnd w:id="465"/>
    <w:bookmarkStart w:name="z514" w:id="466"/>
    <w:p>
      <w:pPr>
        <w:spacing w:after="0"/>
        <w:ind w:left="0"/>
        <w:jc w:val="both"/>
      </w:pPr>
      <w:r>
        <w:rPr>
          <w:rFonts w:ascii="Times New Roman"/>
          <w:b w:val="false"/>
          <w:i w:val="false"/>
          <w:color w:val="000000"/>
          <w:sz w:val="28"/>
        </w:rPr>
        <w:t>
      24. Өзінің конкурс тәсілімен өткізілетін мемлекеттік сатып алуға қатысуымен байланысты барлық шығыстарды әлеуетті өнім беруші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алудың нәтижелеріне қарамастан, осы шығыстарды өтеу жөніндегі міндеттемелерді көтермейді.</w:t>
      </w:r>
    </w:p>
    <w:bookmarkEnd w:id="466"/>
    <w:bookmarkStart w:name="z515" w:id="467"/>
    <w:p>
      <w:pPr>
        <w:spacing w:after="0"/>
        <w:ind w:left="0"/>
        <w:jc w:val="both"/>
      </w:pPr>
      <w:r>
        <w:rPr>
          <w:rFonts w:ascii="Times New Roman"/>
          <w:b w:val="false"/>
          <w:i w:val="false"/>
          <w:color w:val="000000"/>
          <w:sz w:val="28"/>
        </w:rPr>
        <w:t xml:space="preserve">
      </w:t>
      </w:r>
      <w:r>
        <w:rPr>
          <w:rFonts w:ascii="Times New Roman"/>
          <w:b/>
          <w:i w:val="false"/>
          <w:color w:val="000000"/>
          <w:sz w:val="28"/>
        </w:rPr>
        <w:t>5. Конкурстық тәсілмен өткізілетін мемлекеттік сатып алуға қатысуға өтінімдер салынған конверттерді конкурстық комиссияның ашуы</w:t>
      </w:r>
    </w:p>
    <w:bookmarkEnd w:id="467"/>
    <w:bookmarkStart w:name="z516" w:id="468"/>
    <w:p>
      <w:pPr>
        <w:spacing w:after="0"/>
        <w:ind w:left="0"/>
        <w:jc w:val="both"/>
      </w:pPr>
      <w:r>
        <w:rPr>
          <w:rFonts w:ascii="Times New Roman"/>
          <w:b w:val="false"/>
          <w:i w:val="false"/>
          <w:color w:val="000000"/>
          <w:sz w:val="28"/>
        </w:rPr>
        <w:t>
      25.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конкурстық өтінімдер ашылатын және көрсетілген конкурстық комиссияның отырысы өткізілетін күнін, уақытын және орнын көрсету керек). Конкурстық өтінімдерді берудің соңғы мерзімі мен конкурсқа қатысуға өтінімдер салынған конверттерді ашу арасындағы кезең екі сағаттан аспауға тиіс.</w:t>
      </w:r>
    </w:p>
    <w:bookmarkEnd w:id="468"/>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p>
      <w:pPr>
        <w:spacing w:after="0"/>
        <w:ind w:left="0"/>
        <w:jc w:val="both"/>
      </w:pPr>
      <w:r>
        <w:rPr>
          <w:rFonts w:ascii="Times New Roman"/>
          <w:b w:val="false"/>
          <w:i w:val="false"/>
          <w:color w:val="000000"/>
          <w:sz w:val="28"/>
        </w:rPr>
        <w:t>
      Егер конкурсқа (лотқа) конкурсқа қатысуға бiр ғана өтiнiм берілсе, онда конкурсқа қатысуға арналған бұл өтiнiм де ашылады және қаралады.</w:t>
      </w:r>
    </w:p>
    <w:bookmarkStart w:name="z517" w:id="469"/>
    <w:p>
      <w:pPr>
        <w:spacing w:after="0"/>
        <w:ind w:left="0"/>
        <w:jc w:val="both"/>
      </w:pPr>
      <w:r>
        <w:rPr>
          <w:rFonts w:ascii="Times New Roman"/>
          <w:b w:val="false"/>
          <w:i w:val="false"/>
          <w:color w:val="000000"/>
          <w:sz w:val="28"/>
        </w:rPr>
        <w:t>
      26.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(тіркелетін орнын, күні және уақытын көрсету керек,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4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18" w:id="470"/>
    <w:p>
      <w:pPr>
        <w:spacing w:after="0"/>
        <w:ind w:left="0"/>
        <w:jc w:val="both"/>
      </w:pPr>
      <w:r>
        <w:rPr>
          <w:rFonts w:ascii="Times New Roman"/>
          <w:b w:val="false"/>
          <w:i w:val="false"/>
          <w:color w:val="000000"/>
          <w:sz w:val="28"/>
        </w:rPr>
        <w:t>
      27.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470"/>
    <w:bookmarkStart w:name="z519" w:id="471"/>
    <w:p>
      <w:pPr>
        <w:spacing w:after="0"/>
        <w:ind w:left="0"/>
        <w:jc w:val="both"/>
      </w:pPr>
      <w:r>
        <w:rPr>
          <w:rFonts w:ascii="Times New Roman"/>
          <w:b w:val="false"/>
          <w:i w:val="false"/>
          <w:color w:val="000000"/>
          <w:sz w:val="28"/>
        </w:rPr>
        <w:t>
      28. Конкурстық комиссияның көрсетілген отырысында:</w:t>
      </w:r>
    </w:p>
    <w:bookmarkEnd w:id="471"/>
    <w:bookmarkStart w:name="z520" w:id="472"/>
    <w:p>
      <w:pPr>
        <w:spacing w:after="0"/>
        <w:ind w:left="0"/>
        <w:jc w:val="both"/>
      </w:pPr>
      <w:r>
        <w:rPr>
          <w:rFonts w:ascii="Times New Roman"/>
          <w:b w:val="false"/>
          <w:i w:val="false"/>
          <w:color w:val="000000"/>
          <w:sz w:val="28"/>
        </w:rPr>
        <w:t xml:space="preserve">
      1) осы конкурстық құжаттамада ол туралы мәліметтер көрсетілген мемлекеттік сатып алуды ұйымдастырушының уәкілетті өкілі, мемлекеттік сатып алуды ұйымдастырушы және тапсырыс беруші бір тараптан әрекет еткен жағдайда – конкурстық комиссияның хатшысы қатысушыларды мыналар туралы хабардар етеді: </w:t>
      </w:r>
    </w:p>
    <w:bookmarkEnd w:id="472"/>
    <w:p>
      <w:pPr>
        <w:spacing w:after="0"/>
        <w:ind w:left="0"/>
        <w:jc w:val="both"/>
      </w:pPr>
      <w:r>
        <w:rPr>
          <w:rFonts w:ascii="Times New Roman"/>
          <w:b w:val="false"/>
          <w:i w:val="false"/>
          <w:color w:val="000000"/>
          <w:sz w:val="28"/>
        </w:rPr>
        <w:t xml:space="preserve">
      конкурстық комиссияның құрамы, конкурстық комиссияның хатшысы; </w:t>
      </w:r>
    </w:p>
    <w:p>
      <w:pPr>
        <w:spacing w:after="0"/>
        <w:ind w:left="0"/>
        <w:jc w:val="both"/>
      </w:pPr>
      <w:r>
        <w:rPr>
          <w:rFonts w:ascii="Times New Roman"/>
          <w:b w:val="false"/>
          <w:i w:val="false"/>
          <w:color w:val="000000"/>
          <w:sz w:val="28"/>
        </w:rPr>
        <w:t xml:space="preserve">
      конкурстық құжаттаманың көшірмесін алған әлеуетті өнім берушілердің саны; </w:t>
      </w:r>
    </w:p>
    <w:p>
      <w:pPr>
        <w:spacing w:after="0"/>
        <w:ind w:left="0"/>
        <w:jc w:val="both"/>
      </w:pPr>
      <w:r>
        <w:rPr>
          <w:rFonts w:ascii="Times New Roman"/>
          <w:b w:val="false"/>
          <w:i w:val="false"/>
          <w:color w:val="000000"/>
          <w:sz w:val="28"/>
        </w:rPr>
        <w:t>
      әлеуетті өнім берушілердің сұрау салуының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 болмауы, сондай-ақ себептері;</w:t>
      </w:r>
    </w:p>
    <w:p>
      <w:pPr>
        <w:spacing w:after="0"/>
        <w:ind w:left="0"/>
        <w:jc w:val="both"/>
      </w:pPr>
      <w:r>
        <w:rPr>
          <w:rFonts w:ascii="Times New Roman"/>
          <w:b w:val="false"/>
          <w:i w:val="false"/>
          <w:color w:val="000000"/>
          <w:sz w:val="28"/>
        </w:rPr>
        <w:t>
      белгіленген мерзімде тиісті тіркеу журналында тіркелген конкурсқа қатысуға өтінім берген әлеуетті өтінім берушілер;</w:t>
      </w:r>
    </w:p>
    <w:bookmarkStart w:name="z521" w:id="473"/>
    <w:p>
      <w:pPr>
        <w:spacing w:after="0"/>
        <w:ind w:left="0"/>
        <w:jc w:val="both"/>
      </w:pPr>
      <w:r>
        <w:rPr>
          <w:rFonts w:ascii="Times New Roman"/>
          <w:b w:val="false"/>
          <w:i w:val="false"/>
          <w:color w:val="000000"/>
          <w:sz w:val="28"/>
        </w:rPr>
        <w:t>
      2) конкурстық комиссияның төрағасы не конкурстық комиссия мүшелерінің қатарынан төраға айқындаған тұлға:</w:t>
      </w:r>
    </w:p>
    <w:bookmarkEnd w:id="473"/>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Start w:name="z522" w:id="474"/>
    <w:p>
      <w:pPr>
        <w:spacing w:after="0"/>
        <w:ind w:left="0"/>
        <w:jc w:val="both"/>
      </w:pPr>
      <w:r>
        <w:rPr>
          <w:rFonts w:ascii="Times New Roman"/>
          <w:b w:val="false"/>
          <w:i w:val="false"/>
          <w:color w:val="000000"/>
          <w:sz w:val="28"/>
        </w:rPr>
        <w:t>
      3) конкурстық комиссияның хатшысы:</w:t>
      </w:r>
    </w:p>
    <w:bookmarkEnd w:id="474"/>
    <w:p>
      <w:pPr>
        <w:spacing w:after="0"/>
        <w:ind w:left="0"/>
        <w:jc w:val="both"/>
      </w:pPr>
      <w:r>
        <w:rPr>
          <w:rFonts w:ascii="Times New Roman"/>
          <w:b w:val="false"/>
          <w:i w:val="false"/>
          <w:color w:val="000000"/>
          <w:sz w:val="28"/>
        </w:rPr>
        <w:t>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берушілердің уәкілетті өкілдерін конкурстық комиссия отырысының көрсетілген хаттамасының көшірмесін алуға болатын мерзім туралы хабардар етеді.</w:t>
      </w:r>
    </w:p>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жөніндегі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p>
      <w:pPr>
        <w:spacing w:after="0"/>
        <w:ind w:left="0"/>
        <w:jc w:val="both"/>
      </w:pPr>
      <w:r>
        <w:rPr>
          <w:rFonts w:ascii="Times New Roman"/>
          <w:b w:val="false"/>
          <w:i w:val="false"/>
          <w:color w:val="000000"/>
          <w:sz w:val="28"/>
        </w:rPr>
        <w:t>
      Көрсетілген отырыс хаттамасының көшірмесі конкурстық комиссияның отырысы өткізілген күннен кейінгі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екі жұмыс күнінен кешіктірмейтін мерзімде беріледі.</w:t>
      </w:r>
    </w:p>
    <w:bookmarkStart w:name="z523" w:id="475"/>
    <w:p>
      <w:pPr>
        <w:spacing w:after="0"/>
        <w:ind w:left="0"/>
        <w:jc w:val="both"/>
      </w:pPr>
      <w:r>
        <w:rPr>
          <w:rFonts w:ascii="Times New Roman"/>
          <w:b w:val="false"/>
          <w:i w:val="false"/>
          <w:color w:val="000000"/>
          <w:sz w:val="28"/>
        </w:rPr>
        <w:t xml:space="preserve">
      </w:t>
      </w:r>
      <w:r>
        <w:rPr>
          <w:rFonts w:ascii="Times New Roman"/>
          <w:b/>
          <w:i w:val="false"/>
          <w:color w:val="000000"/>
          <w:sz w:val="28"/>
        </w:rPr>
        <w:t>6. Конкурстық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w:t>
      </w:r>
    </w:p>
    <w:bookmarkEnd w:id="475"/>
    <w:bookmarkStart w:name="z524" w:id="476"/>
    <w:p>
      <w:pPr>
        <w:spacing w:after="0"/>
        <w:ind w:left="0"/>
        <w:jc w:val="both"/>
      </w:pPr>
      <w:r>
        <w:rPr>
          <w:rFonts w:ascii="Times New Roman"/>
          <w:b w:val="false"/>
          <w:i w:val="false"/>
          <w:color w:val="000000"/>
          <w:sz w:val="28"/>
        </w:rPr>
        <w:t>
      29.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476"/>
    <w:bookmarkStart w:name="z525" w:id="477"/>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477"/>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8" w:id="478"/>
    <w:p>
      <w:pPr>
        <w:spacing w:after="0"/>
        <w:ind w:left="0"/>
        <w:jc w:val="both"/>
      </w:pPr>
      <w:r>
        <w:rPr>
          <w:rFonts w:ascii="Times New Roman"/>
          <w:b w:val="false"/>
          <w:i w:val="false"/>
          <w:color w:val="000000"/>
          <w:sz w:val="28"/>
        </w:rPr>
        <w:t>
      31. Конкурстық комиссия әлеуетті өнім берушіні мынадай:</w:t>
      </w:r>
    </w:p>
    <w:bookmarkEnd w:id="478"/>
    <w:bookmarkStart w:name="z529" w:id="479"/>
    <w:p>
      <w:pPr>
        <w:spacing w:after="0"/>
        <w:ind w:left="0"/>
        <w:jc w:val="both"/>
      </w:pPr>
      <w:r>
        <w:rPr>
          <w:rFonts w:ascii="Times New Roman"/>
          <w:b w:val="false"/>
          <w:i w:val="false"/>
          <w:color w:val="000000"/>
          <w:sz w:val="28"/>
        </w:rPr>
        <w:t>
      1) әлеуетті өнім берушінің және ол тартқан жұмыстардың не көрсетілетін қызметтердің қосалқы мердігерінің (бірлесіп орындаушысының) біліктілік талаптарына сәйкестігін растауға арналған құжатты (құжаттарды) әлеуетті өнім беруші ұсынбаған;</w:t>
      </w:r>
    </w:p>
    <w:bookmarkEnd w:id="479"/>
    <w:bookmarkStart w:name="z530" w:id="480"/>
    <w:p>
      <w:pPr>
        <w:spacing w:after="0"/>
        <w:ind w:left="0"/>
        <w:jc w:val="both"/>
      </w:pPr>
      <w:r>
        <w:rPr>
          <w:rFonts w:ascii="Times New Roman"/>
          <w:b w:val="false"/>
          <w:i w:val="false"/>
          <w:color w:val="000000"/>
          <w:sz w:val="28"/>
        </w:rPr>
        <w:t>
      2) әлеуетті өнім беруші өзі тартқан қосалқы мердігердің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480"/>
    <w:bookmarkStart w:name="z531" w:id="481"/>
    <w:p>
      <w:pPr>
        <w:spacing w:after="0"/>
        <w:ind w:left="0"/>
        <w:jc w:val="both"/>
      </w:pPr>
      <w:r>
        <w:rPr>
          <w:rFonts w:ascii="Times New Roman"/>
          <w:b w:val="false"/>
          <w:i w:val="false"/>
          <w:color w:val="000000"/>
          <w:sz w:val="28"/>
        </w:rPr>
        <w:t>
      3) біліктілік талаптары жөнінде дәйексіз ақпарат ұсынған жағдайларда біліктілік талаптарына сәйкес емес деп таниды.</w:t>
      </w:r>
    </w:p>
    <w:bookmarkEnd w:id="481"/>
    <w:p>
      <w:pPr>
        <w:spacing w:after="0"/>
        <w:ind w:left="0"/>
        <w:jc w:val="both"/>
      </w:pPr>
      <w:r>
        <w:rPr>
          <w:rFonts w:ascii="Times New Roman"/>
          <w:b w:val="false"/>
          <w:i w:val="false"/>
          <w:color w:val="000000"/>
          <w:sz w:val="28"/>
        </w:rPr>
        <w:t xml:space="preserve">
      Әлеуеттi өнiм берушiнi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негiздер бойынша бiлiктiлiк талаптарына сәйкес емес деп тануға жол берiлмейдi.</w:t>
      </w:r>
    </w:p>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Start w:name="z532" w:id="482"/>
    <w:p>
      <w:pPr>
        <w:spacing w:after="0"/>
        <w:ind w:left="0"/>
        <w:jc w:val="both"/>
      </w:pPr>
      <w:r>
        <w:rPr>
          <w:rFonts w:ascii="Times New Roman"/>
          <w:b w:val="false"/>
          <w:i w:val="false"/>
          <w:color w:val="000000"/>
          <w:sz w:val="28"/>
        </w:rPr>
        <w:t xml:space="preserve">
      32. Конкурстық комиссия мынадай: </w:t>
      </w:r>
    </w:p>
    <w:bookmarkEnd w:id="482"/>
    <w:bookmarkStart w:name="z533" w:id="483"/>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483"/>
    <w:bookmarkStart w:name="z534" w:id="484"/>
    <w:p>
      <w:pPr>
        <w:spacing w:after="0"/>
        <w:ind w:left="0"/>
        <w:jc w:val="both"/>
      </w:pPr>
      <w:r>
        <w:rPr>
          <w:rFonts w:ascii="Times New Roman"/>
          <w:b w:val="false"/>
          <w:i w:val="false"/>
          <w:color w:val="000000"/>
          <w:sz w:val="28"/>
        </w:rPr>
        <w:t>
      2) конкурстық комиссияға:</w:t>
      </w:r>
    </w:p>
    <w:bookmarkEnd w:id="484"/>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w:t>
      </w:r>
    </w:p>
    <w:p>
      <w:pPr>
        <w:spacing w:after="0"/>
        <w:ind w:left="0"/>
        <w:jc w:val="both"/>
      </w:pPr>
      <w:r>
        <w:rPr>
          <w:rFonts w:ascii="Times New Roman"/>
          <w:b w:val="false"/>
          <w:i w:val="false"/>
          <w:color w:val="000000"/>
          <w:sz w:val="28"/>
        </w:rPr>
        <w:t>
      3) конкурсқа бөлінген соманың кемінде бір пайызы мөлшерінде конкурсқа қатысуға өтінімді қамтамасыз ету енгізілген жағдайларда, енгізілген конкурсқа қатысуға өтінімді қамтамасыз етуді осы конкурстық құжаттама талаптарына сәйкес емес деп таниды.</w:t>
      </w:r>
    </w:p>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35" w:id="485"/>
    <w:p>
      <w:pPr>
        <w:spacing w:after="0"/>
        <w:ind w:left="0"/>
        <w:jc w:val="both"/>
      </w:pPr>
      <w:r>
        <w:rPr>
          <w:rFonts w:ascii="Times New Roman"/>
          <w:b w:val="false"/>
          <w:i w:val="false"/>
          <w:color w:val="000000"/>
          <w:sz w:val="28"/>
        </w:rPr>
        <w:t>
      33. Конкурсқа қатысуға үміткер әлеуетті өнім беруші, егер:</w:t>
      </w:r>
    </w:p>
    <w:bookmarkEnd w:id="485"/>
    <w:bookmarkStart w:name="z536" w:id="486"/>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486"/>
    <w:bookmarkStart w:name="z537" w:id="48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 </w:t>
      </w:r>
      <w:r>
        <w:rPr>
          <w:rFonts w:ascii="Times New Roman"/>
          <w:b w:val="false"/>
          <w:i w:val="false"/>
          <w:color w:val="000000"/>
          <w:sz w:val="28"/>
        </w:rPr>
        <w:t>1-тармағының</w:t>
      </w:r>
      <w:r>
        <w:rPr>
          <w:rFonts w:ascii="Times New Roman"/>
          <w:b w:val="false"/>
          <w:i w:val="false"/>
          <w:color w:val="000000"/>
          <w:sz w:val="28"/>
        </w:rPr>
        <w:t xml:space="preserve"> 7), 8), 9) және 10) тармақшаларының талаптарын бұзса;</w:t>
      </w:r>
    </w:p>
    <w:bookmarkEnd w:id="487"/>
    <w:bookmarkStart w:name="z538" w:id="488"/>
    <w:p>
      <w:pPr>
        <w:spacing w:after="0"/>
        <w:ind w:left="0"/>
        <w:jc w:val="both"/>
      </w:pP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488"/>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p>
      <w:pPr>
        <w:spacing w:after="0"/>
        <w:ind w:left="0"/>
        <w:jc w:val="both"/>
      </w:pPr>
      <w:r>
        <w:rPr>
          <w:rFonts w:ascii="Times New Roman"/>
          <w:b w:val="false"/>
          <w:i w:val="false"/>
          <w:color w:val="000000"/>
          <w:sz w:val="28"/>
        </w:rPr>
        <w:t xml:space="preserve">
      конкурсқа қатысуға рұқсат беру туралы хаттамада осындай әлеуетті өнім берушінің конкурсқа қатысуға өтінімін қабылдамау негіздемесі көрсетіледі; </w:t>
      </w:r>
    </w:p>
    <w:p>
      <w:pPr>
        <w:spacing w:after="0"/>
        <w:ind w:left="0"/>
        <w:jc w:val="both"/>
      </w:pP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Start w:name="z539" w:id="489"/>
    <w:p>
      <w:pPr>
        <w:spacing w:after="0"/>
        <w:ind w:left="0"/>
        <w:jc w:val="both"/>
      </w:pPr>
      <w:r>
        <w:rPr>
          <w:rFonts w:ascii="Times New Roman"/>
          <w:b w:val="false"/>
          <w:i w:val="false"/>
          <w:color w:val="000000"/>
          <w:sz w:val="28"/>
        </w:rPr>
        <w:t>
      34. Конкурсқа қатысуға өтінімдерді қарау нәтижелері бойынша конкурстық комиссия:</w:t>
      </w:r>
    </w:p>
    <w:bookmarkEnd w:id="489"/>
    <w:bookmarkStart w:name="z540" w:id="490"/>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конкурсқа қатысуға жіберілетін (конкурсқа қатысушылар) әлеуетті өнім берушілерді айқындайды;</w:t>
      </w:r>
    </w:p>
    <w:bookmarkEnd w:id="490"/>
    <w:bookmarkStart w:name="z541" w:id="491"/>
    <w:p>
      <w:pPr>
        <w:spacing w:after="0"/>
        <w:ind w:left="0"/>
        <w:jc w:val="both"/>
      </w:pPr>
      <w:r>
        <w:rPr>
          <w:rFonts w:ascii="Times New Roman"/>
          <w:b w:val="false"/>
          <w:i w:val="false"/>
          <w:color w:val="000000"/>
          <w:sz w:val="28"/>
        </w:rPr>
        <w:t>
      2) конкурсқа қатысуға алдын ала рұқсат беру туралы хаттаманы ресімдейді;</w:t>
      </w:r>
    </w:p>
    <w:bookmarkEnd w:id="491"/>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болған жағдайда конкурсқа қатысуға алдын ала рұқсат беру туралы хаттама ресімделмейді;</w:t>
      </w:r>
    </w:p>
    <w:bookmarkStart w:name="z542" w:id="492"/>
    <w:p>
      <w:pPr>
        <w:spacing w:after="0"/>
        <w:ind w:left="0"/>
        <w:jc w:val="both"/>
      </w:pPr>
      <w:r>
        <w:rPr>
          <w:rFonts w:ascii="Times New Roman"/>
          <w:b w:val="false"/>
          <w:i w:val="false"/>
          <w:color w:val="000000"/>
          <w:sz w:val="28"/>
        </w:rPr>
        <w:t>
      3)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беретін күнін, уақытын, орнын айқындайды.</w:t>
      </w:r>
    </w:p>
    <w:bookmarkEnd w:id="492"/>
    <w:bookmarkStart w:name="z543" w:id="493"/>
    <w:p>
      <w:pPr>
        <w:spacing w:after="0"/>
        <w:ind w:left="0"/>
        <w:jc w:val="both"/>
      </w:pPr>
      <w:r>
        <w:rPr>
          <w:rFonts w:ascii="Times New Roman"/>
          <w:b w:val="false"/>
          <w:i w:val="false"/>
          <w:color w:val="000000"/>
          <w:sz w:val="28"/>
        </w:rPr>
        <w:t>
      35. Конкурсқа қатысуға алдын ала рұқсат беру туралы шешім қабылданған күні конкурсқа қатысуға алдын ала рұқсат беру туралы хаттамаға конкурстық комиссияның отырысына қатысып отырған барлық мүшелері, сондай-ақ конкурстық комиссияның хатшысы қол қояды, әр парағын дәйектейді.</w:t>
      </w:r>
    </w:p>
    <w:bookmarkEnd w:id="493"/>
    <w:p>
      <w:pPr>
        <w:spacing w:after="0"/>
        <w:ind w:left="0"/>
        <w:jc w:val="both"/>
      </w:pPr>
      <w:r>
        <w:rPr>
          <w:rFonts w:ascii="Times New Roman"/>
          <w:b w:val="false"/>
          <w:i w:val="false"/>
          <w:color w:val="000000"/>
          <w:sz w:val="28"/>
        </w:rPr>
        <w:t>
      Конкурсқа қатысуға рұқсат беру туралы хаттамаға отырысқа қатысып отырған мүшелердің бәрі, сондай-ақ конкурстық комиссияның хатшысы қол қояды.</w:t>
      </w:r>
    </w:p>
    <w:p>
      <w:pPr>
        <w:spacing w:after="0"/>
        <w:ind w:left="0"/>
        <w:jc w:val="both"/>
      </w:pP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күнінен кешіктірмей конкурсқа қатысуға өтінім берген барлық әлеуетті өнім берушілерге көрсетілген хаттаманың көшірмесін береді немесе жібереді. Конкурсқа қатысуға жіберу туралы конкурстық комиссияның шешіміне Заңның 47-бабында айқындалған тәртіппен шағымдануға болады.</w:t>
      </w:r>
    </w:p>
    <w:bookmarkStart w:name="z544" w:id="494"/>
    <w:p>
      <w:pPr>
        <w:spacing w:after="0"/>
        <w:ind w:left="0"/>
        <w:jc w:val="both"/>
      </w:pPr>
      <w:r>
        <w:rPr>
          <w:rFonts w:ascii="Times New Roman"/>
          <w:b w:val="false"/>
          <w:i w:val="false"/>
          <w:color w:val="000000"/>
          <w:sz w:val="28"/>
        </w:rPr>
        <w:t xml:space="preserve">
      </w:t>
      </w:r>
      <w:r>
        <w:rPr>
          <w:rFonts w:ascii="Times New Roman"/>
          <w:b/>
          <w:i w:val="false"/>
          <w:color w:val="000000"/>
          <w:sz w:val="28"/>
        </w:rPr>
        <w:t>7. Конкурсқа қатысуға жіберілген әлеуетті өнім берушілердің конкурстық баға ұсыныстарын ресімдеуі</w:t>
      </w:r>
    </w:p>
    <w:bookmarkEnd w:id="494"/>
    <w:bookmarkStart w:name="z545" w:id="495"/>
    <w:p>
      <w:pPr>
        <w:spacing w:after="0"/>
        <w:ind w:left="0"/>
        <w:jc w:val="both"/>
      </w:pPr>
      <w:r>
        <w:rPr>
          <w:rFonts w:ascii="Times New Roman"/>
          <w:b w:val="false"/>
          <w:i w:val="false"/>
          <w:color w:val="000000"/>
          <w:sz w:val="28"/>
        </w:rPr>
        <w:t>
      36. Конкурсқа қатысуға жіберілген әлеуетті өнім берушілер (конкурсқа қатысушылар) ұсынатын конкурстық баға ұсыныстары мынадай түрде ресімделеді:</w:t>
      </w:r>
    </w:p>
    <w:bookmarkEnd w:id="495"/>
    <w:bookmarkStart w:name="z546" w:id="496"/>
    <w:p>
      <w:pPr>
        <w:spacing w:after="0"/>
        <w:ind w:left="0"/>
        <w:jc w:val="both"/>
      </w:pPr>
      <w:r>
        <w:rPr>
          <w:rFonts w:ascii="Times New Roman"/>
          <w:b w:val="false"/>
          <w:i w:val="false"/>
          <w:color w:val="000000"/>
          <w:sz w:val="28"/>
        </w:rPr>
        <w:t>
      1) конкурстық баға ұсынысының нысаны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496"/>
    <w:bookmarkStart w:name="z547" w:id="497"/>
    <w:p>
      <w:pPr>
        <w:spacing w:after="0"/>
        <w:ind w:left="0"/>
        <w:jc w:val="both"/>
      </w:pPr>
      <w:r>
        <w:rPr>
          <w:rFonts w:ascii="Times New Roman"/>
          <w:b w:val="false"/>
          <w:i w:val="false"/>
          <w:color w:val="000000"/>
          <w:sz w:val="28"/>
        </w:rPr>
        <w:t>
      2) әлеуетті өнім берушінің грамматикалық қателерді түзетуі қажет болған жағдайларды қоспағанда, конкурстық баға ұсынысында жолдар арасында ешқандай кірістірмелер, өшірулер немесе қосымша жазулар болмауға тиіс;</w:t>
      </w:r>
    </w:p>
    <w:bookmarkEnd w:id="497"/>
    <w:bookmarkStart w:name="z548" w:id="498"/>
    <w:p>
      <w:pPr>
        <w:spacing w:after="0"/>
        <w:ind w:left="0"/>
        <w:jc w:val="both"/>
      </w:pPr>
      <w:r>
        <w:rPr>
          <w:rFonts w:ascii="Times New Roman"/>
          <w:b w:val="false"/>
          <w:i w:val="false"/>
          <w:color w:val="000000"/>
          <w:sz w:val="28"/>
        </w:rPr>
        <w:t xml:space="preserve">
      3) отандық әлеуетті өнім берушілердің конкурстық баға ұсыныстары теңгемен көрсетілуге тиіс. </w:t>
      </w:r>
    </w:p>
    <w:bookmarkEnd w:id="498"/>
    <w:bookmarkStart w:name="z549" w:id="499"/>
    <w:p>
      <w:pPr>
        <w:spacing w:after="0"/>
        <w:ind w:left="0"/>
        <w:jc w:val="both"/>
      </w:pPr>
      <w:r>
        <w:rPr>
          <w:rFonts w:ascii="Times New Roman"/>
          <w:b w:val="false"/>
          <w:i w:val="false"/>
          <w:color w:val="000000"/>
          <w:sz w:val="28"/>
        </w:rPr>
        <w:t>
      37. Әлеуетті өнім беруші он және одан да көп лотқа қатысқан жағдайда, конкурстық баға ұсынысын үлгілік конкурстық құжаттамаға 14-қосымшаға сәйкес нысан бойынша ұсынуға жол беріледі.</w:t>
      </w:r>
    </w:p>
    <w:bookmarkEnd w:id="499"/>
    <w:p>
      <w:pPr>
        <w:spacing w:after="0"/>
        <w:ind w:left="0"/>
        <w:jc w:val="both"/>
      </w:pPr>
      <w:r>
        <w:rPr>
          <w:rFonts w:ascii="Times New Roman"/>
          <w:b w:val="false"/>
          <w:i w:val="false"/>
          <w:color w:val="000000"/>
          <w:sz w:val="28"/>
        </w:rPr>
        <w:t>
      Әлеуетті өнім беруші конкурстық баға ұсынысын конвертке салып желімдейді, оның беткі жағында әлеуетті өнім берушінің толық атауы, сондай-ақ мынадай мазмұндағы мәтін көрсетілуге тиіс: "(конкурстың атауын көрсету керек) сатып алу жөніндегі конкурс" және "(конкурстық баға ұсыныстары ашылатын күн мен уақытты көрсету керек) дейін ашпаңыз".</w:t>
      </w:r>
    </w:p>
    <w:p>
      <w:pPr>
        <w:spacing w:after="0"/>
        <w:ind w:left="0"/>
        <w:jc w:val="both"/>
      </w:pPr>
      <w:r>
        <w:rPr>
          <w:rFonts w:ascii="Times New Roman"/>
          <w:b w:val="false"/>
          <w:i w:val="false"/>
          <w:color w:val="000000"/>
          <w:sz w:val="28"/>
        </w:rPr>
        <w:t>
      Конкурсқа қатысушының біреуден артық конкурстық баға ұсынысын беруіне, сол сияқты конкурстық баға ұсынысын кері қайтарып алуына және (немесе) ұсынылған конкурстық баға ұсынысына өзгерістер және (немесе) толықтырулар енгізуіне жол берілмейді.</w:t>
      </w:r>
    </w:p>
    <w:bookmarkStart w:name="z550" w:id="500"/>
    <w:p>
      <w:pPr>
        <w:spacing w:after="0"/>
        <w:ind w:left="0"/>
        <w:jc w:val="both"/>
      </w:pPr>
      <w:r>
        <w:rPr>
          <w:rFonts w:ascii="Times New Roman"/>
          <w:b w:val="false"/>
          <w:i w:val="false"/>
          <w:color w:val="000000"/>
          <w:sz w:val="28"/>
        </w:rPr>
        <w:t xml:space="preserve">
      </w:t>
      </w:r>
      <w:r>
        <w:rPr>
          <w:rFonts w:ascii="Times New Roman"/>
          <w:b/>
          <w:i w:val="false"/>
          <w:color w:val="000000"/>
          <w:sz w:val="28"/>
        </w:rPr>
        <w:t>8. Конкурсқа қатысушылардың конкурстық баға ұсыныстарын конкурстық комиссияның бағалауы мен салыстыруы және конкурс жеңімпазын анықтау</w:t>
      </w:r>
    </w:p>
    <w:bookmarkEnd w:id="500"/>
    <w:bookmarkStart w:name="z551" w:id="501"/>
    <w:p>
      <w:pPr>
        <w:spacing w:after="0"/>
        <w:ind w:left="0"/>
        <w:jc w:val="both"/>
      </w:pPr>
      <w:r>
        <w:rPr>
          <w:rFonts w:ascii="Times New Roman"/>
          <w:b w:val="false"/>
          <w:i w:val="false"/>
          <w:color w:val="000000"/>
          <w:sz w:val="28"/>
        </w:rPr>
        <w:t xml:space="preserve">
      38.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 </w:t>
      </w:r>
    </w:p>
    <w:bookmarkEnd w:id="501"/>
    <w:p>
      <w:pPr>
        <w:spacing w:after="0"/>
        <w:ind w:left="0"/>
        <w:jc w:val="both"/>
      </w:pPr>
      <w:r>
        <w:rPr>
          <w:rFonts w:ascii="Times New Roman"/>
          <w:b w:val="false"/>
          <w:i w:val="false"/>
          <w:color w:val="000000"/>
          <w:sz w:val="28"/>
        </w:rPr>
        <w:t>
      Конкурсқа қатысуға рұқсат беру туралы хаттамада белгіленген мерзім өткенге дейін конкурстық баға ұсыныстары бар конверттерді ұсынған конкурсқа қатысушылар туралы мәліметтерді конкурстық комиссия конкурстық баға ұсыныстарын тіркеу журналына хронологиялық тәртіппен енгізеді.</w:t>
      </w:r>
    </w:p>
    <w:p>
      <w:pPr>
        <w:spacing w:after="0"/>
        <w:ind w:left="0"/>
        <w:jc w:val="both"/>
      </w:pPr>
      <w:r>
        <w:rPr>
          <w:rFonts w:ascii="Times New Roman"/>
          <w:b w:val="false"/>
          <w:i w:val="false"/>
          <w:color w:val="000000"/>
          <w:sz w:val="28"/>
        </w:rPr>
        <w:t>
      Конкурстық комиссияның отырысында конкурстық комиссияның төрағасы не конкурстық комиссия мүшелерінің арасынан төраға айқындаған тұлға:</w:t>
      </w:r>
    </w:p>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p>
      <w:pPr>
        <w:spacing w:after="0"/>
        <w:ind w:left="0"/>
        <w:jc w:val="both"/>
      </w:pPr>
      <w:r>
        <w:rPr>
          <w:rFonts w:ascii="Times New Roman"/>
          <w:b w:val="false"/>
          <w:i w:val="false"/>
          <w:color w:val="000000"/>
          <w:sz w:val="28"/>
        </w:rPr>
        <w:t>
      конкурстық баға ұсыныстары бар ашылған конверттерді конкурстық комиссияның хатшысына береді.</w:t>
      </w:r>
    </w:p>
    <w:bookmarkStart w:name="z552" w:id="502"/>
    <w:p>
      <w:pPr>
        <w:spacing w:after="0"/>
        <w:ind w:left="0"/>
        <w:jc w:val="both"/>
      </w:pPr>
      <w:r>
        <w:rPr>
          <w:rFonts w:ascii="Times New Roman"/>
          <w:b w:val="false"/>
          <w:i w:val="false"/>
          <w:color w:val="000000"/>
          <w:sz w:val="28"/>
        </w:rPr>
        <w:t>
      39. Конкурсқа қатысушылар және (немесе) олардың уәкілетті өкілдері, қажет болған жағдайда, конкурстық баға ұсыныстары бар конверттердің мазмұнымен танысады.</w:t>
      </w:r>
    </w:p>
    <w:bookmarkEnd w:id="502"/>
    <w:bookmarkStart w:name="z553" w:id="503"/>
    <w:p>
      <w:pPr>
        <w:spacing w:after="0"/>
        <w:ind w:left="0"/>
        <w:jc w:val="both"/>
      </w:pPr>
      <w:r>
        <w:rPr>
          <w:rFonts w:ascii="Times New Roman"/>
          <w:b w:val="false"/>
          <w:i w:val="false"/>
          <w:color w:val="000000"/>
          <w:sz w:val="28"/>
        </w:rPr>
        <w:t>
      40. Қажет болған кезде конкурсқа қатысушылар және (немесе) олардың уәкілетті өкілдері конкурстық баға ұсыныстарын бағалау және салыстыру жөніндегі конкурстық комиссия отырысына қатысады.</w:t>
      </w:r>
    </w:p>
    <w:bookmarkEnd w:id="5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54" w:id="504"/>
    <w:p>
      <w:pPr>
        <w:spacing w:after="0"/>
        <w:ind w:left="0"/>
        <w:jc w:val="both"/>
      </w:pPr>
      <w:r>
        <w:rPr>
          <w:rFonts w:ascii="Times New Roman"/>
          <w:b w:val="false"/>
          <w:i w:val="false"/>
          <w:color w:val="000000"/>
          <w:sz w:val="28"/>
        </w:rPr>
        <w:t>
      41.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(конкурсқа қатысушылардың)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w:t>
      </w:r>
    </w:p>
    <w:bookmarkEnd w:id="504"/>
    <w:bookmarkStart w:name="z555" w:id="505"/>
    <w:p>
      <w:pPr>
        <w:spacing w:after="0"/>
        <w:ind w:left="0"/>
        <w:jc w:val="both"/>
      </w:pPr>
      <w:r>
        <w:rPr>
          <w:rFonts w:ascii="Times New Roman"/>
          <w:b w:val="false"/>
          <w:i w:val="false"/>
          <w:color w:val="000000"/>
          <w:sz w:val="28"/>
        </w:rPr>
        <w:t xml:space="preserve">
      42. Конкурстық комиссия: </w:t>
      </w:r>
    </w:p>
    <w:bookmarkEnd w:id="505"/>
    <w:bookmarkStart w:name="z556" w:id="506"/>
    <w:p>
      <w:pPr>
        <w:spacing w:after="0"/>
        <w:ind w:left="0"/>
        <w:jc w:val="both"/>
      </w:pPr>
      <w:r>
        <w:rPr>
          <w:rFonts w:ascii="Times New Roman"/>
          <w:b w:val="false"/>
          <w:i w:val="false"/>
          <w:color w:val="000000"/>
          <w:sz w:val="28"/>
        </w:rPr>
        <w:t>
      1)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506"/>
    <w:bookmarkStart w:name="z557" w:id="507"/>
    <w:p>
      <w:pPr>
        <w:spacing w:after="0"/>
        <w:ind w:left="0"/>
        <w:jc w:val="both"/>
      </w:pPr>
      <w:r>
        <w:rPr>
          <w:rFonts w:ascii="Times New Roman"/>
          <w:b w:val="false"/>
          <w:i w:val="false"/>
          <w:color w:val="000000"/>
          <w:sz w:val="28"/>
        </w:rPr>
        <w:t xml:space="preserve">
      2) егер оның бағасы демпингтік болып табылса, конкурсқа қатысушының конкурстық баға ұсынысын қабылдамайды; </w:t>
      </w:r>
    </w:p>
    <w:bookmarkEnd w:id="507"/>
    <w:bookmarkStart w:name="z558" w:id="508"/>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5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42-тармаққа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59" w:id="509"/>
    <w:p>
      <w:pPr>
        <w:spacing w:after="0"/>
        <w:ind w:left="0"/>
        <w:jc w:val="both"/>
      </w:pPr>
      <w:r>
        <w:rPr>
          <w:rFonts w:ascii="Times New Roman"/>
          <w:b w:val="false"/>
          <w:i w:val="false"/>
          <w:color w:val="000000"/>
          <w:sz w:val="28"/>
        </w:rPr>
        <w:t>
      43. Конкурсқа қатысушылардың конкурстық баға ұсыныстарын бағалау мен салыстыру және конкурс жеңiмпазын анықтау нәтижелерi бойынша конкурстық комиссия тауарларды, жұмыстарды, көрсетілетін қызметтерді конкурс тәсiлiмен мемлекеттiк сатып алу қорытындылары туралы хаттаманы ресiмдейдi, оның конкурстық комиссияның отырысына қатысқан мүшелерiнің бәрі, сондай-ақ конкурстық комиссияның хатшысы қол қояды, әр парағын дәйектейді.</w:t>
      </w:r>
    </w:p>
    <w:bookmarkEnd w:id="509"/>
    <w:bookmarkStart w:name="z560" w:id="510"/>
    <w:p>
      <w:pPr>
        <w:spacing w:after="0"/>
        <w:ind w:left="0"/>
        <w:jc w:val="both"/>
      </w:pPr>
      <w:r>
        <w:rPr>
          <w:rFonts w:ascii="Times New Roman"/>
          <w:b w:val="false"/>
          <w:i w:val="false"/>
          <w:color w:val="000000"/>
          <w:sz w:val="28"/>
        </w:rPr>
        <w:t>
      44.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өткізілетін мемлекеттік сатып алу нәтижелері туралы хаттаманың көшірмесін өтеусіз негізде ұсынуға міндетті.</w:t>
      </w:r>
    </w:p>
    <w:bookmarkEnd w:id="510"/>
    <w:bookmarkStart w:name="z561" w:id="511"/>
    <w:p>
      <w:pPr>
        <w:spacing w:after="0"/>
        <w:ind w:left="0"/>
        <w:jc w:val="both"/>
      </w:pPr>
      <w:r>
        <w:rPr>
          <w:rFonts w:ascii="Times New Roman"/>
          <w:b w:val="false"/>
          <w:i w:val="false"/>
          <w:color w:val="000000"/>
          <w:sz w:val="28"/>
        </w:rPr>
        <w:t xml:space="preserve">
      </w:t>
      </w:r>
      <w:r>
        <w:rPr>
          <w:rFonts w:ascii="Times New Roman"/>
          <w:b/>
          <w:i w:val="false"/>
          <w:color w:val="000000"/>
          <w:sz w:val="28"/>
        </w:rPr>
        <w:t>9. Конкурсқа қатысуға өтінімдерді қамтамасыз етуді қайтару</w:t>
      </w:r>
    </w:p>
    <w:bookmarkEnd w:id="511"/>
    <w:bookmarkStart w:name="z562" w:id="512"/>
    <w:p>
      <w:pPr>
        <w:spacing w:after="0"/>
        <w:ind w:left="0"/>
        <w:jc w:val="both"/>
      </w:pPr>
      <w:r>
        <w:rPr>
          <w:rFonts w:ascii="Times New Roman"/>
          <w:b w:val="false"/>
          <w:i w:val="false"/>
          <w:color w:val="000000"/>
          <w:sz w:val="28"/>
        </w:rPr>
        <w:t>
      45. Мемлекеттік сатып алуды ұйымдастырушы енгізілген конкурсқа қатысуға өтінімді қамтамасыз етуді әлеуетті өнім берушіге мынадай:</w:t>
      </w:r>
    </w:p>
    <w:bookmarkEnd w:id="512"/>
    <w:bookmarkStart w:name="z563" w:id="513"/>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513"/>
    <w:bookmarkStart w:name="z564" w:id="514"/>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514"/>
    <w:bookmarkStart w:name="z565" w:id="515"/>
    <w:p>
      <w:pPr>
        <w:spacing w:after="0"/>
        <w:ind w:left="0"/>
        <w:jc w:val="both"/>
      </w:pP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515"/>
    <w:bookmarkStart w:name="z566" w:id="516"/>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516"/>
    <w:bookmarkStart w:name="z567" w:id="517"/>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орын алған күннен бастап үш жұмыс күні ішінде қайтарып береді.</w:t>
      </w:r>
    </w:p>
    <w:bookmarkEnd w:id="517"/>
    <w:bookmarkStart w:name="z568" w:id="518"/>
    <w:p>
      <w:pPr>
        <w:spacing w:after="0"/>
        <w:ind w:left="0"/>
        <w:jc w:val="both"/>
      </w:pPr>
      <w:r>
        <w:rPr>
          <w:rFonts w:ascii="Times New Roman"/>
          <w:b w:val="false"/>
          <w:i w:val="false"/>
          <w:color w:val="000000"/>
          <w:sz w:val="28"/>
        </w:rPr>
        <w:t xml:space="preserve">
      46. Мемлекеттік сатып алуды ұйымдастырушы конкурсқа қатысуға өтінімді қамтамасыз етуді мынадай: </w:t>
      </w:r>
    </w:p>
    <w:bookmarkEnd w:id="518"/>
    <w:bookmarkStart w:name="z569" w:id="519"/>
    <w:p>
      <w:pPr>
        <w:spacing w:after="0"/>
        <w:ind w:left="0"/>
        <w:jc w:val="both"/>
      </w:pPr>
      <w:r>
        <w:rPr>
          <w:rFonts w:ascii="Times New Roman"/>
          <w:b w:val="false"/>
          <w:i w:val="false"/>
          <w:color w:val="000000"/>
          <w:sz w:val="28"/>
        </w:rPr>
        <w:t>
      1) әлеуеттi өнiм берушi конкурсқа қатысуға өтiнiмдердi ұсынудың соңғы мерзiмi өткеннен кейiн конкурсқа қатысуға өтiнiмдi керi қайтарып алған не өзгерткен және (немесе) толықтырған;</w:t>
      </w:r>
    </w:p>
    <w:bookmarkEnd w:id="519"/>
    <w:bookmarkStart w:name="z570" w:id="520"/>
    <w:p>
      <w:pPr>
        <w:spacing w:after="0"/>
        <w:ind w:left="0"/>
        <w:jc w:val="both"/>
      </w:pPr>
      <w:r>
        <w:rPr>
          <w:rFonts w:ascii="Times New Roman"/>
          <w:b w:val="false"/>
          <w:i w:val="false"/>
          <w:color w:val="000000"/>
          <w:sz w:val="28"/>
        </w:rPr>
        <w:t>
      2)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520"/>
    <w:bookmarkStart w:name="z571" w:id="521"/>
    <w:p>
      <w:pPr>
        <w:spacing w:after="0"/>
        <w:ind w:left="0"/>
        <w:jc w:val="both"/>
      </w:pPr>
      <w:r>
        <w:rPr>
          <w:rFonts w:ascii="Times New Roman"/>
          <w:b w:val="false"/>
          <w:i w:val="false"/>
          <w:color w:val="000000"/>
          <w:sz w:val="28"/>
        </w:rPr>
        <w:t>
      3) конкурс жеңiмпазы деп айқындалған әлеуеттi өнiм берушi мемлекеттiк сатып алу туралы шарт жасасудан жалтарған;</w:t>
      </w:r>
    </w:p>
    <w:bookmarkEnd w:id="521"/>
    <w:bookmarkStart w:name="z572" w:id="522"/>
    <w:p>
      <w:pPr>
        <w:spacing w:after="0"/>
        <w:ind w:left="0"/>
        <w:jc w:val="both"/>
      </w:pPr>
      <w:r>
        <w:rPr>
          <w:rFonts w:ascii="Times New Roman"/>
          <w:b w:val="false"/>
          <w:i w:val="false"/>
          <w:color w:val="000000"/>
          <w:sz w:val="28"/>
        </w:rPr>
        <w:t>
      4)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жағдайларда қайтармайды.</w:t>
      </w:r>
    </w:p>
    <w:bookmarkEnd w:id="522"/>
    <w:bookmarkStart w:name="z573" w:id="523"/>
    <w:p>
      <w:pPr>
        <w:spacing w:after="0"/>
        <w:ind w:left="0"/>
        <w:jc w:val="both"/>
      </w:pPr>
      <w:r>
        <w:rPr>
          <w:rFonts w:ascii="Times New Roman"/>
          <w:b w:val="false"/>
          <w:i w:val="false"/>
          <w:color w:val="000000"/>
          <w:sz w:val="28"/>
        </w:rPr>
        <w:t xml:space="preserve">
      </w:t>
      </w:r>
      <w:r>
        <w:rPr>
          <w:rFonts w:ascii="Times New Roman"/>
          <w:b/>
          <w:i w:val="false"/>
          <w:color w:val="000000"/>
          <w:sz w:val="28"/>
        </w:rPr>
        <w:t>10. Конкурс қорытындылары бойынша мемлекеттік сатып алу туралы шарт</w:t>
      </w:r>
    </w:p>
    <w:bookmarkEnd w:id="523"/>
    <w:bookmarkStart w:name="z574" w:id="524"/>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шарттың жобасына тапсырыс беруші қол қояды және өнім берушіге жібереді.</w:t>
      </w:r>
    </w:p>
    <w:bookmarkEnd w:id="524"/>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47-тармақ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75" w:id="525"/>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525"/>
    <w:bookmarkStart w:name="z576" w:id="526"/>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бес жұмыс күні ішінде қайтарады.</w:t>
      </w:r>
    </w:p>
    <w:bookmarkEnd w:id="526"/>
    <w:bookmarkStart w:name="z577" w:id="527"/>
    <w:p>
      <w:pPr>
        <w:spacing w:after="0"/>
        <w:ind w:left="0"/>
        <w:jc w:val="both"/>
      </w:pPr>
      <w:r>
        <w:rPr>
          <w:rFonts w:ascii="Times New Roman"/>
          <w:b w:val="false"/>
          <w:i w:val="false"/>
          <w:color w:val="000000"/>
          <w:sz w:val="28"/>
        </w:rPr>
        <w:t xml:space="preserve">
      49. Заңның 43-бабының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жағдайларда шарт оны бiр қаржы жылынан артық мерзiмге жасасу туралы ережелердi қамтиды.</w:t>
      </w:r>
    </w:p>
    <w:bookmarkEnd w:id="527"/>
    <w:bookmarkStart w:name="z578" w:id="528"/>
    <w:p>
      <w:pPr>
        <w:spacing w:after="0"/>
        <w:ind w:left="0"/>
        <w:jc w:val="both"/>
      </w:pPr>
      <w:r>
        <w:rPr>
          <w:rFonts w:ascii="Times New Roman"/>
          <w:b w:val="false"/>
          <w:i w:val="false"/>
          <w:color w:val="000000"/>
          <w:sz w:val="28"/>
        </w:rPr>
        <w:t>
      50. Шарт мемлекеттік сатып алу туралы шартқа өзгерістер енгізу туралы жағдайларды қамтиды.</w:t>
      </w:r>
    </w:p>
    <w:bookmarkEnd w:id="528"/>
    <w:bookmarkStart w:name="z579" w:id="529"/>
    <w:p>
      <w:pPr>
        <w:spacing w:after="0"/>
        <w:ind w:left="0"/>
        <w:jc w:val="both"/>
      </w:pPr>
      <w:r>
        <w:rPr>
          <w:rFonts w:ascii="Times New Roman"/>
          <w:b w:val="false"/>
          <w:i w:val="false"/>
          <w:color w:val="000000"/>
          <w:sz w:val="28"/>
        </w:rPr>
        <w:t>
      51.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529"/>
    <w:bookmarkStart w:name="z580" w:id="530"/>
    <w:p>
      <w:pPr>
        <w:spacing w:after="0"/>
        <w:ind w:left="0"/>
        <w:jc w:val="both"/>
      </w:pPr>
      <w:r>
        <w:rPr>
          <w:rFonts w:ascii="Times New Roman"/>
          <w:b w:val="false"/>
          <w:i w:val="false"/>
          <w:color w:val="000000"/>
          <w:sz w:val="28"/>
        </w:rPr>
        <w:t>
      52. Егер жеңімпаз деп танылған әлеуетті өнім беруші Заңда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5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52-тармақ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81" w:id="531"/>
    <w:p>
      <w:pPr>
        <w:spacing w:after="0"/>
        <w:ind w:left="0"/>
        <w:jc w:val="both"/>
      </w:pPr>
      <w:r>
        <w:rPr>
          <w:rFonts w:ascii="Times New Roman"/>
          <w:b w:val="false"/>
          <w:i w:val="false"/>
          <w:color w:val="000000"/>
          <w:sz w:val="28"/>
        </w:rPr>
        <w:t xml:space="preserve">
      53. Мемлекеттік сатып алу жеңімпазы болып айқындалған әлеуетті өнім беруші мемлекеттік сатып алу туралы шарт жасасудан жалтарған деп танылған жағдайда тапсырыс беруші: </w:t>
      </w:r>
    </w:p>
    <w:bookmarkEnd w:id="531"/>
    <w:bookmarkStart w:name="z582" w:id="532"/>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532"/>
    <w:bookmarkStart w:name="z583" w:id="533"/>
    <w:p>
      <w:pPr>
        <w:spacing w:after="0"/>
        <w:ind w:left="0"/>
        <w:jc w:val="both"/>
      </w:pP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жүгінуге құқылы.</w:t>
      </w:r>
    </w:p>
    <w:bookmarkEnd w:id="5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53-тармаққа өзгеріс енгізілді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bookmarkStart w:name="z584" w:id="534"/>
      <w:r>
        <w:rPr>
          <w:rFonts w:ascii="Times New Roman"/>
          <w:b w:val="false"/>
          <w:i w:val="false"/>
          <w:color w:val="000000"/>
          <w:sz w:val="28"/>
        </w:rPr>
        <w:t>
      Үлгілік конкурстық құжаттамаға</w:t>
      </w:r>
    </w:p>
    <w:bookmarkEnd w:id="534"/>
    <w:p>
      <w:pPr>
        <w:spacing w:after="0"/>
        <w:ind w:left="0"/>
        <w:jc w:val="both"/>
      </w:pPr>
      <w:r>
        <w:rPr>
          <w:rFonts w:ascii="Times New Roman"/>
          <w:b w:val="false"/>
          <w:i w:val="false"/>
          <w:color w:val="000000"/>
          <w:sz w:val="28"/>
        </w:rPr>
        <w:t>1-қосымша</w:t>
      </w:r>
    </w:p>
    <w:bookmarkStart w:name="z585" w:id="535"/>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жұмыстар мен көрсетілетін қызметтердің тізбесі</w:t>
      </w:r>
    </w:p>
    <w:bookmarkEnd w:id="535"/>
    <w:p>
      <w:pPr>
        <w:spacing w:after="0"/>
        <w:ind w:left="0"/>
        <w:jc w:val="both"/>
      </w:pPr>
      <w:r>
        <w:rPr>
          <w:rFonts w:ascii="Times New Roman"/>
          <w:b w:val="false"/>
          <w:i w:val="false"/>
          <w:color w:val="000000"/>
          <w:sz w:val="28"/>
        </w:rPr>
        <w:t>
      _____________________________ мемлекеттік сатып алу жөніндегі конкурс (толық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w:t>
            </w:r>
          </w:p>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(жұмыстың, көрсетілетін қызметтің)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шарттары (ИНКОТЕРМС 2000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беру, жұмыстарды орындау, қызметтерді көрсету мерзімі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беру, жұмыстарды орындау, қызметтерді көрсету орны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Аванстық төлем мөлшері,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p>
      <w:pPr>
        <w:spacing w:after="0"/>
        <w:ind w:left="0"/>
        <w:jc w:val="both"/>
      </w:pPr>
      <w:r>
        <w:rPr>
          <w:rFonts w:ascii="Times New Roman"/>
          <w:b w:val="false"/>
          <w:i w:val="false"/>
          <w:color w:val="000000"/>
          <w:sz w:val="28"/>
        </w:rPr>
        <w:t>
            Ұйымдастырушы                Мемлекеттік сатып алуға</w:t>
      </w:r>
    </w:p>
    <w:p>
      <w:pPr>
        <w:spacing w:after="0"/>
        <w:ind w:left="0"/>
        <w:jc w:val="both"/>
      </w:pPr>
      <w:r>
        <w:rPr>
          <w:rFonts w:ascii="Times New Roman"/>
          <w:b w:val="false"/>
          <w:i w:val="false"/>
          <w:color w:val="000000"/>
          <w:sz w:val="28"/>
        </w:rPr>
        <w:t>
            басшысының лауазымы,         тапсырыс беруші</w:t>
      </w:r>
    </w:p>
    <w:p>
      <w:pPr>
        <w:spacing w:after="0"/>
        <w:ind w:left="0"/>
        <w:jc w:val="both"/>
      </w:pPr>
      <w:r>
        <w:rPr>
          <w:rFonts w:ascii="Times New Roman"/>
          <w:b w:val="false"/>
          <w:i w:val="false"/>
          <w:color w:val="000000"/>
          <w:sz w:val="28"/>
        </w:rPr>
        <w:t>
            Т.А.Ә. (бар болса) және қолы    басшысының лауазымы,</w:t>
      </w:r>
    </w:p>
    <w:p>
      <w:pPr>
        <w:spacing w:after="0"/>
        <w:ind w:left="0"/>
        <w:jc w:val="both"/>
      </w:pPr>
      <w:r>
        <w:rPr>
          <w:rFonts w:ascii="Times New Roman"/>
          <w:b w:val="false"/>
          <w:i w:val="false"/>
          <w:color w:val="000000"/>
          <w:sz w:val="28"/>
        </w:rPr>
        <w:t>
                                                      Т.А.Ә. (бар болса) және қолы</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Күні______________                  Күні______________</w:t>
      </w:r>
    </w:p>
    <w:p>
      <w:pPr>
        <w:spacing w:after="0"/>
        <w:ind w:left="0"/>
        <w:jc w:val="both"/>
      </w:pPr>
      <w:r>
        <w:rPr>
          <w:rFonts w:ascii="Times New Roman"/>
          <w:b w:val="false"/>
          <w:i w:val="false"/>
          <w:color w:val="000000"/>
          <w:sz w:val="28"/>
        </w:rPr>
        <w:t>
      М.О.                                М.О.</w:t>
      </w:r>
    </w:p>
    <w:p>
      <w:pPr>
        <w:spacing w:after="0"/>
        <w:ind w:left="0"/>
        <w:jc w:val="both"/>
      </w:pPr>
      <w:bookmarkStart w:name="z587" w:id="536"/>
      <w:r>
        <w:rPr>
          <w:rFonts w:ascii="Times New Roman"/>
          <w:b w:val="false"/>
          <w:i w:val="false"/>
          <w:color w:val="000000"/>
          <w:sz w:val="28"/>
        </w:rPr>
        <w:t>
      Үлгілік конкурстық құжаттамаға</w:t>
      </w:r>
    </w:p>
    <w:bookmarkEnd w:id="536"/>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86" w:id="537"/>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(жұмыстардың, көрсетілетін қызметтердің) техникалық ерекшелігі (әрбір лотқа жеке беріледі)</w:t>
      </w:r>
    </w:p>
    <w:bookmarkEnd w:id="537"/>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p>
      <w:pPr>
        <w:spacing w:after="0"/>
        <w:ind w:left="0"/>
        <w:jc w:val="both"/>
      </w:pPr>
      <w:bookmarkStart w:name="z588" w:id="538"/>
      <w:r>
        <w:rPr>
          <w:rFonts w:ascii="Times New Roman"/>
          <w:b w:val="false"/>
          <w:i w:val="false"/>
          <w:color w:val="000000"/>
          <w:sz w:val="28"/>
        </w:rPr>
        <w:t>
      Үлгілік конкурстық құжаттамаға</w:t>
      </w:r>
    </w:p>
    <w:bookmarkEnd w:id="538"/>
    <w:p>
      <w:pPr>
        <w:spacing w:after="0"/>
        <w:ind w:left="0"/>
        <w:jc w:val="both"/>
      </w:pPr>
      <w:r>
        <w:rPr>
          <w:rFonts w:ascii="Times New Roman"/>
          <w:b w:val="false"/>
          <w:i w:val="false"/>
          <w:color w:val="000000"/>
          <w:sz w:val="28"/>
        </w:rPr>
        <w:t>3-қосымша</w:t>
      </w:r>
    </w:p>
    <w:bookmarkStart w:name="z589" w:id="539"/>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техникалық ерекшелігі</w:t>
      </w:r>
    </w:p>
    <w:bookmarkEnd w:id="53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 әрбір лотқа бөлек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Конкурстың № 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bookmarkStart w:name="z590" w:id="540"/>
      <w:r>
        <w:rPr>
          <w:rFonts w:ascii="Times New Roman"/>
          <w:b w:val="false"/>
          <w:i w:val="false"/>
          <w:color w:val="000000"/>
          <w:sz w:val="28"/>
        </w:rPr>
        <w:t>
      Үлгілік конкурстық құжаттамаға</w:t>
      </w:r>
    </w:p>
    <w:bookmarkEnd w:id="540"/>
    <w:p>
      <w:pPr>
        <w:spacing w:after="0"/>
        <w:ind w:left="0"/>
        <w:jc w:val="both"/>
      </w:pPr>
      <w:r>
        <w:rPr>
          <w:rFonts w:ascii="Times New Roman"/>
          <w:b w:val="false"/>
          <w:i w:val="false"/>
          <w:color w:val="000000"/>
          <w:sz w:val="28"/>
        </w:rPr>
        <w:t>4-қосымша</w:t>
      </w:r>
    </w:p>
    <w:bookmarkStart w:name="z591" w:id="541"/>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жұмыстардың техникалық ерекшеліктері</w:t>
      </w:r>
    </w:p>
    <w:bookmarkEnd w:id="5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__________________________мемлекеттік сатып алу жөніндегі конкурс.</w:t>
      </w:r>
    </w:p>
    <w:p>
      <w:pPr>
        <w:spacing w:after="0"/>
        <w:ind w:left="0"/>
        <w:jc w:val="both"/>
      </w:pPr>
      <w:r>
        <w:rPr>
          <w:rFonts w:ascii="Times New Roman"/>
          <w:b w:val="false"/>
          <w:i w:val="false"/>
          <w:color w:val="000000"/>
          <w:sz w:val="28"/>
        </w:rPr>
        <w:t xml:space="preserve">
      (толық атауын көрсету керек) </w:t>
      </w:r>
    </w:p>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мемлекеттік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Сондай-ақ, осы техникалық ерекшелікте мемлекеттік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w:t>
      </w:r>
    </w:p>
    <w:p>
      <w:pPr>
        <w:spacing w:after="0"/>
        <w:ind w:left="0"/>
        <w:jc w:val="both"/>
      </w:pPr>
      <w:bookmarkStart w:name="z592" w:id="542"/>
      <w:r>
        <w:rPr>
          <w:rFonts w:ascii="Times New Roman"/>
          <w:b w:val="false"/>
          <w:i w:val="false"/>
          <w:color w:val="000000"/>
          <w:sz w:val="28"/>
        </w:rPr>
        <w:t>
      Үлгілік конкурстық құжаттамаға</w:t>
      </w:r>
    </w:p>
    <w:bookmarkEnd w:id="542"/>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5-қосымшаға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93" w:id="543"/>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Конкурсқа қатысуға өтінім</w:t>
      </w:r>
    </w:p>
    <w:bookmarkEnd w:id="543"/>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Кімге _______________________________________________________      (мемлекеттік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көрсетіледі)</w:t>
      </w:r>
    </w:p>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пошталық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 (заңды тұлғаның толық атауы көрсетіледі) осы өтініммен (конкурстың толық атауын көрсету қажет) конкурс тәсілімен өткізілетін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жоқ екенін растайды.</w:t>
      </w:r>
    </w:p>
    <w:p>
      <w:pPr>
        <w:spacing w:after="0"/>
        <w:ind w:left="0"/>
        <w:jc w:val="both"/>
      </w:pPr>
      <w:r>
        <w:rPr>
          <w:rFonts w:ascii="Times New Roman"/>
          <w:b w:val="false"/>
          <w:i w:val="false"/>
          <w:color w:val="000000"/>
          <w:sz w:val="28"/>
        </w:rPr>
        <w:t xml:space="preserve">
      Сондай-ақ, осы арқылы әлеуетті өнім берушінің Заңның 43-бабы </w:t>
      </w:r>
      <w:r>
        <w:rPr>
          <w:rFonts w:ascii="Times New Roman"/>
          <w:b w:val="false"/>
          <w:i w:val="false"/>
          <w:color w:val="000000"/>
          <w:sz w:val="28"/>
        </w:rPr>
        <w:t>19-тармағында</w:t>
      </w:r>
      <w:r>
        <w:rPr>
          <w:rFonts w:ascii="Times New Roman"/>
          <w:b w:val="false"/>
          <w:i w:val="false"/>
          <w:color w:val="000000"/>
          <w:sz w:val="28"/>
        </w:rPr>
        <w:t xml:space="preserve"> көзделген мемлекеттік сатып алу (тауарды (тауарларды), жұмыстарды, көрсетілетін қызметтерді – қажеттісін көрсету керек) туралы шартты Қазақстан Республикасының заңдарында белгіленген тәртіппен бұзуға келісімін де білдіріледі.</w:t>
      </w:r>
    </w:p>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конкурстық құжаттамада шарттың атқарылуын қамтамасыз етуді енгізу көзделген болса көрсетіледі).</w:t>
      </w:r>
    </w:p>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p>
      <w:pPr>
        <w:spacing w:after="0"/>
        <w:ind w:left="0"/>
        <w:jc w:val="both"/>
      </w:pPr>
      <w:r>
        <w:rPr>
          <w:rFonts w:ascii="Times New Roman"/>
          <w:b w:val="false"/>
          <w:i w:val="false"/>
          <w:color w:val="000000"/>
          <w:sz w:val="28"/>
        </w:rPr>
        <w:t>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Т.А.Ә. (бар болса) және қолы)</w:t>
      </w:r>
    </w:p>
    <w:p>
      <w:pPr>
        <w:spacing w:after="0"/>
        <w:ind w:left="0"/>
        <w:jc w:val="both"/>
      </w:pPr>
      <w:r>
        <w:rPr>
          <w:rFonts w:ascii="Times New Roman"/>
          <w:b w:val="false"/>
          <w:i w:val="false"/>
          <w:color w:val="000000"/>
          <w:sz w:val="28"/>
        </w:rPr>
        <w:t>
      Толтырылған күні _______________</w:t>
      </w:r>
    </w:p>
    <w:p>
      <w:pPr>
        <w:spacing w:after="0"/>
        <w:ind w:left="0"/>
        <w:jc w:val="both"/>
      </w:pPr>
      <w:r>
        <w:rPr>
          <w:rFonts w:ascii="Times New Roman"/>
          <w:b w:val="false"/>
          <w:i w:val="false"/>
          <w:color w:val="000000"/>
          <w:sz w:val="28"/>
        </w:rPr>
        <w:t>
      М.О.</w:t>
      </w:r>
    </w:p>
    <w:p>
      <w:pPr>
        <w:spacing w:after="0"/>
        <w:ind w:left="0"/>
        <w:jc w:val="both"/>
      </w:pPr>
      <w:bookmarkStart w:name="z594" w:id="544"/>
      <w:r>
        <w:rPr>
          <w:rFonts w:ascii="Times New Roman"/>
          <w:b w:val="false"/>
          <w:i w:val="false"/>
          <w:color w:val="000000"/>
          <w:sz w:val="28"/>
        </w:rPr>
        <w:t>
      Үлгілік конкурстық құжаттамаға</w:t>
      </w:r>
    </w:p>
    <w:bookmarkEnd w:id="544"/>
    <w:p>
      <w:pPr>
        <w:spacing w:after="0"/>
        <w:ind w:left="0"/>
        <w:jc w:val="both"/>
      </w:pPr>
      <w:r>
        <w:rPr>
          <w:rFonts w:ascii="Times New Roman"/>
          <w:b w:val="false"/>
          <w:i w:val="false"/>
          <w:color w:val="000000"/>
          <w:sz w:val="28"/>
        </w:rPr>
        <w:t>6-қосымша</w:t>
      </w:r>
    </w:p>
    <w:bookmarkStart w:name="z595" w:id="545"/>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Конкурсқа қатысуға өтінім</w:t>
      </w:r>
    </w:p>
    <w:bookmarkEnd w:id="5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6-қосымшаға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көрсетіледі)</w:t>
      </w:r>
    </w:p>
    <w:p>
      <w:pPr>
        <w:spacing w:after="0"/>
        <w:ind w:left="0"/>
        <w:jc w:val="both"/>
      </w:pPr>
      <w:r>
        <w:rPr>
          <w:rFonts w:ascii="Times New Roman"/>
          <w:b w:val="false"/>
          <w:i w:val="false"/>
          <w:color w:val="000000"/>
          <w:sz w:val="28"/>
        </w:rPr>
        <w:t xml:space="preserve">
      Кімнен ______________________________________________________ </w:t>
      </w:r>
    </w:p>
    <w:p>
      <w:pPr>
        <w:spacing w:after="0"/>
        <w:ind w:left="0"/>
        <w:jc w:val="both"/>
      </w:pPr>
      <w:r>
        <w:rPr>
          <w:rFonts w:ascii="Times New Roman"/>
          <w:b w:val="false"/>
          <w:i w:val="false"/>
          <w:color w:val="000000"/>
          <w:sz w:val="28"/>
        </w:rPr>
        <w:t>
                      (әлеуетті өнім берушінің атауы толық көрсетіледі)</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конкурс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пошталық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 (жеке тұлғаның Т.А.Ә. (бар болса) көрсетіледі) осы өтініммен конкурс тәсілімен өткізілетін (конкурстың толық атауы көрсетілсін)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жоқ екенін растайды.</w:t>
      </w:r>
    </w:p>
    <w:p>
      <w:pPr>
        <w:spacing w:after="0"/>
        <w:ind w:left="0"/>
        <w:jc w:val="both"/>
      </w:pPr>
      <w:r>
        <w:rPr>
          <w:rFonts w:ascii="Times New Roman"/>
          <w:b w:val="false"/>
          <w:i w:val="false"/>
          <w:color w:val="000000"/>
          <w:sz w:val="28"/>
        </w:rPr>
        <w:t xml:space="preserve">
      Сондай-ақ, осы арқылы әлеуетті өнім берушінің Заңның 43-бабы  </w:t>
      </w:r>
      <w:r>
        <w:rPr>
          <w:rFonts w:ascii="Times New Roman"/>
          <w:b w:val="false"/>
          <w:i w:val="false"/>
          <w:color w:val="000000"/>
          <w:sz w:val="28"/>
        </w:rPr>
        <w:t>19-тармағында</w:t>
      </w:r>
      <w:r>
        <w:rPr>
          <w:rFonts w:ascii="Times New Roman"/>
          <w:b w:val="false"/>
          <w:i w:val="false"/>
          <w:color w:val="000000"/>
          <w:sz w:val="28"/>
        </w:rPr>
        <w:t xml:space="preserve"> көзделген мемлекеттік сатып алу (тауарды (тауарларды), жұмыстарды, көрсетілетін қызметтерді – қажеттісін көрсету керек) туралы шартты бұзуға келісімін де білдіріледі.</w:t>
      </w:r>
    </w:p>
    <w:p>
      <w:pPr>
        <w:spacing w:after="0"/>
        <w:ind w:left="0"/>
        <w:jc w:val="both"/>
      </w:pPr>
      <w:r>
        <w:rPr>
          <w:rFonts w:ascii="Times New Roman"/>
          <w:b w:val="false"/>
          <w:i w:val="false"/>
          <w:color w:val="000000"/>
          <w:sz w:val="28"/>
        </w:rPr>
        <w:t xml:space="preserve">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 </w:t>
      </w:r>
    </w:p>
    <w:p>
      <w:pPr>
        <w:spacing w:after="0"/>
        <w:ind w:left="0"/>
        <w:jc w:val="both"/>
      </w:pPr>
      <w:r>
        <w:rPr>
          <w:rFonts w:ascii="Times New Roman"/>
          <w:b w:val="false"/>
          <w:i w:val="false"/>
          <w:color w:val="000000"/>
          <w:sz w:val="28"/>
        </w:rPr>
        <w:t xml:space="preserve">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конкурстық өтінімдер ашылған күннен бастап ___күн ішінде қолданылады. </w:t>
      </w:r>
    </w:p>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конкурстық құжаттамада шарттың атқарылуын қамтамасыз етуді енгізу көзделген болса көрсетіледі).</w:t>
      </w:r>
    </w:p>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p>
      <w:pPr>
        <w:spacing w:after="0"/>
        <w:ind w:left="0"/>
        <w:jc w:val="both"/>
      </w:pPr>
      <w:r>
        <w:rPr>
          <w:rFonts w:ascii="Times New Roman"/>
          <w:b w:val="false"/>
          <w:i w:val="false"/>
          <w:color w:val="000000"/>
          <w:sz w:val="28"/>
        </w:rPr>
        <w:t>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(Әлеуетті өнім беруші жеке тұлғаның Т.А.Ә. (бар болса) және оның қолы)</w:t>
      </w:r>
    </w:p>
    <w:p>
      <w:pPr>
        <w:spacing w:after="0"/>
        <w:ind w:left="0"/>
        <w:jc w:val="both"/>
      </w:pPr>
      <w:r>
        <w:rPr>
          <w:rFonts w:ascii="Times New Roman"/>
          <w:b w:val="false"/>
          <w:i w:val="false"/>
          <w:color w:val="000000"/>
          <w:sz w:val="28"/>
        </w:rPr>
        <w:t>
      Толтырылған күні ________________</w:t>
      </w:r>
    </w:p>
    <w:p>
      <w:pPr>
        <w:spacing w:after="0"/>
        <w:ind w:left="0"/>
        <w:jc w:val="both"/>
      </w:pPr>
      <w:bookmarkStart w:name="z596" w:id="546"/>
      <w:r>
        <w:rPr>
          <w:rFonts w:ascii="Times New Roman"/>
          <w:b w:val="false"/>
          <w:i w:val="false"/>
          <w:color w:val="000000"/>
          <w:sz w:val="28"/>
        </w:rPr>
        <w:t>
      Үлгілік конкурстық құжаттамаға</w:t>
      </w:r>
    </w:p>
    <w:bookmarkEnd w:id="546"/>
    <w:p>
      <w:pPr>
        <w:spacing w:after="0"/>
        <w:ind w:left="0"/>
        <w:jc w:val="both"/>
      </w:pPr>
      <w:r>
        <w:rPr>
          <w:rFonts w:ascii="Times New Roman"/>
          <w:b w:val="false"/>
          <w:i w:val="false"/>
          <w:color w:val="000000"/>
          <w:sz w:val="28"/>
        </w:rPr>
        <w:t>7-қосымша</w:t>
      </w:r>
    </w:p>
    <w:bookmarkStart w:name="z597" w:id="547"/>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 туралы мәліметтер (әлеуетті өнім беруші жұмыстарды сатып алу кезінде толтырады)</w:t>
      </w:r>
    </w:p>
    <w:bookmarkEnd w:id="5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Конкурстың № 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БСН/ЖСН/СЖН/ТЕН____________________________________________</w:t>
      </w:r>
    </w:p>
    <w:p>
      <w:pPr>
        <w:spacing w:after="0"/>
        <w:ind w:left="0"/>
        <w:jc w:val="both"/>
      </w:pPr>
      <w:r>
        <w:rPr>
          <w:rFonts w:ascii="Times New Roman"/>
          <w:b w:val="false"/>
          <w:i w:val="false"/>
          <w:color w:val="000000"/>
          <w:sz w:val="28"/>
        </w:rPr>
        <w:t>
      2. Әлеуетті өнім беруші соңғы он бес жыл ішінде орындаған, конкурста сатып алынатындарға ұқсас (осындай) жұмыс көлемі, растаушы құжаттардың* көшірмелері (болған жағдайда толтырылады)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r>
    </w:tbl>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жұмыстың өзге түрі болса, орындалған жұмыстар актілерінің және шот-фактуралардың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p>
      <w:pPr>
        <w:spacing w:after="0"/>
        <w:ind w:left="0"/>
        <w:jc w:val="both"/>
      </w:pPr>
      <w:r>
        <w:rPr>
          <w:rFonts w:ascii="Times New Roman"/>
          <w:b w:val="false"/>
          <w:i w:val="false"/>
          <w:color w:val="000000"/>
          <w:sz w:val="28"/>
        </w:rPr>
        <w:t>
      **Растаушы құжаттардың көшірмелерін ұсыну конкурстық құжаттамада көрсету көзделген мәліметтер бойынша ғана міндетті. Егер конкурстық құжаттамада тиісті материалдық және еңбек ресурстарын иелену бөлігінде талаптар көзделмесе, растау құжаттарының көшірмелері ұсынылмайды.</w:t>
      </w:r>
    </w:p>
    <w:p>
      <w:pPr>
        <w:spacing w:after="0"/>
        <w:ind w:left="0"/>
        <w:jc w:val="both"/>
      </w:pPr>
      <w:bookmarkStart w:name="z598" w:id="548"/>
      <w:r>
        <w:rPr>
          <w:rFonts w:ascii="Times New Roman"/>
          <w:b w:val="false"/>
          <w:i w:val="false"/>
          <w:color w:val="000000"/>
          <w:sz w:val="28"/>
        </w:rPr>
        <w:t>
      Үлгілік конкурстық құжаттамаға</w:t>
      </w:r>
    </w:p>
    <w:bookmarkEnd w:id="548"/>
    <w:p>
      <w:pPr>
        <w:spacing w:after="0"/>
        <w:ind w:left="0"/>
        <w:jc w:val="both"/>
      </w:pPr>
      <w:r>
        <w:rPr>
          <w:rFonts w:ascii="Times New Roman"/>
          <w:b w:val="false"/>
          <w:i w:val="false"/>
          <w:color w:val="000000"/>
          <w:sz w:val="28"/>
        </w:rPr>
        <w:t>8-қосымша</w:t>
      </w:r>
    </w:p>
    <w:bookmarkStart w:name="z599" w:id="54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(әлеуетті өнім беруші көрсетілетін қызметтерді сатып алу кезінде толтырады)</w:t>
      </w:r>
    </w:p>
    <w:bookmarkEnd w:id="5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Конкурстың №_______________________</w:t>
      </w:r>
    </w:p>
    <w:p>
      <w:pPr>
        <w:spacing w:after="0"/>
        <w:ind w:left="0"/>
        <w:jc w:val="both"/>
      </w:pPr>
      <w:r>
        <w:rPr>
          <w:rFonts w:ascii="Times New Roman"/>
          <w:b w:val="false"/>
          <w:i w:val="false"/>
          <w:color w:val="000000"/>
          <w:sz w:val="28"/>
        </w:rPr>
        <w:t>
      Конкурстың атауы______________________</w:t>
      </w:r>
    </w:p>
    <w:p>
      <w:pPr>
        <w:spacing w:after="0"/>
        <w:ind w:left="0"/>
        <w:jc w:val="both"/>
      </w:pPr>
      <w:r>
        <w:rPr>
          <w:rFonts w:ascii="Times New Roman"/>
          <w:b w:val="false"/>
          <w:i w:val="false"/>
          <w:color w:val="000000"/>
          <w:sz w:val="28"/>
        </w:rPr>
        <w:t>
      Лоттың № ______________________</w:t>
      </w:r>
    </w:p>
    <w:p>
      <w:pPr>
        <w:spacing w:after="0"/>
        <w:ind w:left="0"/>
        <w:jc w:val="both"/>
      </w:pPr>
      <w:r>
        <w:rPr>
          <w:rFonts w:ascii="Times New Roman"/>
          <w:b w:val="false"/>
          <w:i w:val="false"/>
          <w:color w:val="000000"/>
          <w:sz w:val="28"/>
        </w:rPr>
        <w:t>
      Лоттың атауы 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БСН/ЖСН/СЖН/СЕН 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Салық кодексінің 397-бабында көзделген көрсетілетін қызметтермен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 бойынша жұмыс тәжірибесін растайтын құжаттар шот-фактуралар көшірмесі болып табылады.</w:t>
      </w:r>
    </w:p>
    <w:p>
      <w:pPr>
        <w:spacing w:after="0"/>
        <w:ind w:left="0"/>
        <w:jc w:val="both"/>
      </w:pPr>
      <w:r>
        <w:rPr>
          <w:rFonts w:ascii="Times New Roman"/>
          <w:b w:val="false"/>
          <w:i w:val="false"/>
          <w:color w:val="000000"/>
          <w:sz w:val="28"/>
        </w:rPr>
        <w:t>
      2. Растаушы құжаттардың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көшірмелерін бермеуге де болады.</w:t>
      </w:r>
    </w:p>
    <w:p>
      <w:pPr>
        <w:spacing w:after="0"/>
        <w:ind w:left="0"/>
        <w:jc w:val="both"/>
      </w:pPr>
      <w:r>
        <w:rPr>
          <w:rFonts w:ascii="Times New Roman"/>
          <w:b w:val="false"/>
          <w:i w:val="false"/>
          <w:color w:val="000000"/>
          <w:sz w:val="28"/>
        </w:rPr>
        <w:t>
      3. Материалдық ресурстардың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pPr>
        <w:spacing w:after="0"/>
        <w:ind w:left="0"/>
        <w:jc w:val="both"/>
      </w:pPr>
      <w:r>
        <w:rPr>
          <w:rFonts w:ascii="Times New Roman"/>
          <w:b w:val="false"/>
          <w:i w:val="false"/>
          <w:color w:val="000000"/>
          <w:sz w:val="28"/>
        </w:rPr>
        <w:t xml:space="preserve">
      4. Өтілі бойынша талап бар болған жағдайда, аударылған міндетті зейнетақы жарналары туралы Бірыңғай жинақтаушы зейнетақы қорынан үзінді көшірмелері немесе жүргізілген әлеуметтік аударымдар туралы Мемлекеттік әлеуметтік сақтандыру қорынан мәліметтер және 2015 жылғы 23 қарашадағы Қазақстан Республикасы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тармақшаларында көзделген құжаттардың бірі қызметкердің өтілін растайтын құжат болып табылады.</w:t>
      </w:r>
    </w:p>
    <w:p>
      <w:pPr>
        <w:spacing w:after="0"/>
        <w:ind w:left="0"/>
        <w:jc w:val="both"/>
      </w:pPr>
      <w:r>
        <w:rPr>
          <w:rFonts w:ascii="Times New Roman"/>
          <w:b w:val="false"/>
          <w:i w:val="false"/>
          <w:color w:val="000000"/>
          <w:sz w:val="28"/>
        </w:rPr>
        <w:t>
      Бұл ретте қызметкердің соңғы он жылдағы өтілі ескеріледі.</w:t>
      </w:r>
    </w:p>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bookmarkStart w:name="z600" w:id="550"/>
      <w:r>
        <w:rPr>
          <w:rFonts w:ascii="Times New Roman"/>
          <w:b w:val="false"/>
          <w:i w:val="false"/>
          <w:color w:val="000000"/>
          <w:sz w:val="28"/>
        </w:rPr>
        <w:t>
      Үлгілік конкурстық құжаттамаға</w:t>
      </w:r>
    </w:p>
    <w:bookmarkEnd w:id="550"/>
    <w:p>
      <w:pPr>
        <w:spacing w:after="0"/>
        <w:ind w:left="0"/>
        <w:jc w:val="both"/>
      </w:pPr>
      <w:r>
        <w:rPr>
          <w:rFonts w:ascii="Times New Roman"/>
          <w:b w:val="false"/>
          <w:i w:val="false"/>
          <w:color w:val="000000"/>
          <w:sz w:val="28"/>
        </w:rPr>
        <w:t>9-қосымша</w:t>
      </w:r>
    </w:p>
    <w:bookmarkStart w:name="z601" w:id="551"/>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(тауарларды сатып алған кезде әлеуетті өнім беруші толтырады)</w:t>
      </w:r>
    </w:p>
    <w:bookmarkEnd w:id="5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Конкурс № ______________________________</w:t>
      </w:r>
    </w:p>
    <w:p>
      <w:pPr>
        <w:spacing w:after="0"/>
        <w:ind w:left="0"/>
        <w:jc w:val="both"/>
      </w:pPr>
      <w:r>
        <w:rPr>
          <w:rFonts w:ascii="Times New Roman"/>
          <w:b w:val="false"/>
          <w:i w:val="false"/>
          <w:color w:val="000000"/>
          <w:sz w:val="28"/>
        </w:rPr>
        <w:t>
      Конкурстың атауы ______________________</w:t>
      </w:r>
    </w:p>
    <w:p>
      <w:pPr>
        <w:spacing w:after="0"/>
        <w:ind w:left="0"/>
        <w:jc w:val="both"/>
      </w:pPr>
      <w:r>
        <w:rPr>
          <w:rFonts w:ascii="Times New Roman"/>
          <w:b w:val="false"/>
          <w:i w:val="false"/>
          <w:color w:val="000000"/>
          <w:sz w:val="28"/>
        </w:rPr>
        <w:t>
      Лот № __________________________________</w:t>
      </w:r>
    </w:p>
    <w:p>
      <w:pPr>
        <w:spacing w:after="0"/>
        <w:ind w:left="0"/>
        <w:jc w:val="both"/>
      </w:pPr>
      <w:r>
        <w:rPr>
          <w:rFonts w:ascii="Times New Roman"/>
          <w:b w:val="false"/>
          <w:i w:val="false"/>
          <w:color w:val="000000"/>
          <w:sz w:val="28"/>
        </w:rPr>
        <w:t>
      Лоттың атауы 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БСН/ЖСН/ССН/СЕН _______________________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bookmarkStart w:name="z602" w:id="552"/>
      <w:r>
        <w:rPr>
          <w:rFonts w:ascii="Times New Roman"/>
          <w:b w:val="false"/>
          <w:i w:val="false"/>
          <w:color w:val="000000"/>
          <w:sz w:val="28"/>
        </w:rPr>
        <w:t>
      Үлгілік конкурстық құжаттамаға</w:t>
      </w:r>
    </w:p>
    <w:bookmarkEnd w:id="552"/>
    <w:p>
      <w:pPr>
        <w:spacing w:after="0"/>
        <w:ind w:left="0"/>
        <w:jc w:val="both"/>
      </w:pPr>
      <w:r>
        <w:rPr>
          <w:rFonts w:ascii="Times New Roman"/>
          <w:b w:val="false"/>
          <w:i w:val="false"/>
          <w:color w:val="000000"/>
          <w:sz w:val="28"/>
        </w:rPr>
        <w:t>10-қосымша</w:t>
      </w:r>
    </w:p>
    <w:bookmarkStart w:name="z603" w:id="553"/>
    <w:p>
      <w:pPr>
        <w:spacing w:after="0"/>
        <w:ind w:left="0"/>
        <w:jc w:val="both"/>
      </w:pPr>
      <w:r>
        <w:rPr>
          <w:rFonts w:ascii="Times New Roman"/>
          <w:b w:val="false"/>
          <w:i w:val="false"/>
          <w:color w:val="000000"/>
          <w:sz w:val="28"/>
        </w:rPr>
        <w:t xml:space="preserve">
      </w:t>
      </w:r>
      <w:r>
        <w:rPr>
          <w:rFonts w:ascii="Times New Roman"/>
          <w:b/>
          <w:i w:val="false"/>
          <w:color w:val="000000"/>
          <w:sz w:val="28"/>
        </w:rPr>
        <w:t>Банк кепілдігі</w:t>
      </w:r>
    </w:p>
    <w:bookmarkEnd w:id="553"/>
    <w:p>
      <w:pPr>
        <w:spacing w:after="0"/>
        <w:ind w:left="0"/>
        <w:jc w:val="both"/>
      </w:pPr>
      <w:r>
        <w:rPr>
          <w:rFonts w:ascii="Times New Roman"/>
          <w:b w:val="false"/>
          <w:i w:val="false"/>
          <w:color w:val="000000"/>
          <w:sz w:val="28"/>
        </w:rPr>
        <w:t>
      Банктің атауы:_______________________________________________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мен деректемелері)</w:t>
      </w:r>
    </w:p>
    <w:p>
      <w:pPr>
        <w:spacing w:after="0"/>
        <w:ind w:left="0"/>
        <w:jc w:val="both"/>
      </w:pPr>
      <w:r>
        <w:rPr>
          <w:rFonts w:ascii="Times New Roman"/>
          <w:b w:val="false"/>
          <w:i w:val="false"/>
          <w:color w:val="000000"/>
          <w:sz w:val="28"/>
        </w:rPr>
        <w:t>
      № _________кепілдік міндеттеме</w:t>
      </w:r>
    </w:p>
    <w:p>
      <w:pPr>
        <w:spacing w:after="0"/>
        <w:ind w:left="0"/>
        <w:jc w:val="both"/>
      </w:pPr>
      <w:r>
        <w:rPr>
          <w:rFonts w:ascii="Times New Roman"/>
          <w:b w:val="false"/>
          <w:i w:val="false"/>
          <w:color w:val="000000"/>
          <w:sz w:val="28"/>
        </w:rPr>
        <w:t>
      ______________________________ ____ж. "___"______________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_________________________ұйымдастырған______________________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сатып алу жөніндегі конкурсқа қатысатыны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конкурс (лот/лоттар) бойынша тауарлардың, жұмыстардың, көрсетілетін қызметтердің атауы жеткізуді (жұмыстарды орындауды, қызметтерді көрсетуді) жүзеге асыруға дайын екені туралы хабардар етілгенбіз.</w:t>
      </w:r>
    </w:p>
    <w:p>
      <w:pPr>
        <w:spacing w:after="0"/>
        <w:ind w:left="0"/>
        <w:jc w:val="both"/>
      </w:pPr>
      <w:r>
        <w:rPr>
          <w:rFonts w:ascii="Times New Roman"/>
          <w:b w:val="false"/>
          <w:i w:val="false"/>
          <w:color w:val="000000"/>
          <w:sz w:val="28"/>
        </w:rPr>
        <w:t>
      Жоғарыда аталған конкурсты өткізу жөніндегі ________ж.</w:t>
      </w:r>
    </w:p>
    <w:p>
      <w:pPr>
        <w:spacing w:after="0"/>
        <w:ind w:left="0"/>
        <w:jc w:val="both"/>
      </w:pPr>
      <w:r>
        <w:rPr>
          <w:rFonts w:ascii="Times New Roman"/>
          <w:b w:val="false"/>
          <w:i w:val="false"/>
          <w:color w:val="000000"/>
          <w:sz w:val="28"/>
        </w:rPr>
        <w:t>
      "___"______________ конкурстық құжаттамада әлеуетті өнім берушілердің конкурстық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біз____________________осы арқылы Сіздің ақы</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төлеуге жазбаша талабыңызды, сондай-ақ Өнім берушінің:</w:t>
      </w:r>
    </w:p>
    <w:p>
      <w:pPr>
        <w:spacing w:after="0"/>
        <w:ind w:left="0"/>
        <w:jc w:val="both"/>
      </w:pPr>
      <w:r>
        <w:rPr>
          <w:rFonts w:ascii="Times New Roman"/>
          <w:b w:val="false"/>
          <w:i w:val="false"/>
          <w:color w:val="000000"/>
          <w:sz w:val="28"/>
        </w:rPr>
        <w:t xml:space="preserve">
            конкурсқа қатысуға өтінімді ұсынудың соңғы мерзімі өткеннен кейін конкурсқа қатысуға өтінімді кері қайтарып алғанын не өзгерткенін және (немесе) толықтырғанын; </w:t>
      </w:r>
    </w:p>
    <w:p>
      <w:pPr>
        <w:spacing w:after="0"/>
        <w:ind w:left="0"/>
        <w:jc w:val="both"/>
      </w:pPr>
      <w:r>
        <w:rPr>
          <w:rFonts w:ascii="Times New Roman"/>
          <w:b w:val="false"/>
          <w:i w:val="false"/>
          <w:color w:val="000000"/>
          <w:sz w:val="28"/>
        </w:rPr>
        <w:t xml:space="preserve">
            конкурсқа қатысушы деп танылған тұлға белгіленген мерзімде өзінің конкурстық баға ұсынысын бермегенін не кері қайтарып алғанын; </w:t>
      </w:r>
    </w:p>
    <w:p>
      <w:pPr>
        <w:spacing w:after="0"/>
        <w:ind w:left="0"/>
        <w:jc w:val="both"/>
      </w:pPr>
      <w:r>
        <w:rPr>
          <w:rFonts w:ascii="Times New Roman"/>
          <w:b w:val="false"/>
          <w:i w:val="false"/>
          <w:color w:val="000000"/>
          <w:sz w:val="28"/>
        </w:rPr>
        <w:t xml:space="preserve">
            конкурстың жеңімпазы деп айқындалған тұлға мемлекеттік сатып алу туралы шарт жасасудан жалтарғанын; </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конкурстық құжаттамада белгіленген талаптарды орындамағанын не тиісінше орындамағанын жазбаша растауыңызды алғаннан соң Сіздің талап етуіңіз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(сома цифрмен және жазумен)</w:t>
      </w:r>
    </w:p>
    <w:p>
      <w:pPr>
        <w:spacing w:after="0"/>
        <w:ind w:left="0"/>
        <w:jc w:val="both"/>
      </w:pPr>
      <w:r>
        <w:rPr>
          <w:rFonts w:ascii="Times New Roman"/>
          <w:b w:val="false"/>
          <w:i w:val="false"/>
          <w:color w:val="000000"/>
          <w:sz w:val="28"/>
        </w:rPr>
        <w:t>
      тең соманы төлеуге кері қайтарып алынбайтын міндеттемені өзімізге аламыз.</w:t>
      </w:r>
    </w:p>
    <w:p>
      <w:pPr>
        <w:spacing w:after="0"/>
        <w:ind w:left="0"/>
        <w:jc w:val="both"/>
      </w:pPr>
      <w:r>
        <w:rPr>
          <w:rFonts w:ascii="Times New Roman"/>
          <w:b w:val="false"/>
          <w:i w:val="false"/>
          <w:color w:val="000000"/>
          <w:sz w:val="28"/>
        </w:rPr>
        <w:t>
      Осы кепілдік міндеттеме конкурстық өтінімдер салынған конверттер ашылған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конкурсқа қатысуға өтінімінің қолданылуының соңғы мерзіміне дейін қолданылады және егер Сіздің жазбаша талабыңызды біз ________ аяғына дейін алмасақ, осы құжаттың бізге қайтарылуына немесе қайтарылмауына қарамастан, толық және автоматты түрде күшін жояды. Егер конкурсқа қатысуға өтінімнің қолданылу мерзімі ұзартылса, онда осы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bookmarkStart w:name="z604" w:id="554"/>
      <w:r>
        <w:rPr>
          <w:rFonts w:ascii="Times New Roman"/>
          <w:b w:val="false"/>
          <w:i w:val="false"/>
          <w:color w:val="000000"/>
          <w:sz w:val="28"/>
        </w:rPr>
        <w:t>
      Үлгілік конкурстық құжаттамаға</w:t>
      </w:r>
    </w:p>
    <w:bookmarkEnd w:id="554"/>
    <w:p>
      <w:pPr>
        <w:spacing w:after="0"/>
        <w:ind w:left="0"/>
        <w:jc w:val="both"/>
      </w:pPr>
      <w:r>
        <w:rPr>
          <w:rFonts w:ascii="Times New Roman"/>
          <w:b w:val="false"/>
          <w:i w:val="false"/>
          <w:color w:val="000000"/>
          <w:sz w:val="28"/>
        </w:rPr>
        <w:t>11-қосымша</w:t>
      </w:r>
    </w:p>
    <w:bookmarkStart w:name="z605" w:id="555"/>
    <w:p>
      <w:pPr>
        <w:spacing w:after="0"/>
        <w:ind w:left="0"/>
        <w:jc w:val="both"/>
      </w:pPr>
      <w:r>
        <w:rPr>
          <w:rFonts w:ascii="Times New Roman"/>
          <w:b w:val="false"/>
          <w:i w:val="false"/>
          <w:color w:val="000000"/>
          <w:sz w:val="28"/>
        </w:rPr>
        <w:t xml:space="preserve">
      </w:t>
      </w:r>
      <w:r>
        <w:rPr>
          <w:rFonts w:ascii="Times New Roman"/>
          <w:b/>
          <w:i w:val="false"/>
          <w:color w:val="000000"/>
          <w:sz w:val="28"/>
        </w:rPr>
        <w:t>Берешектің жоқ екені туралы анықтама</w:t>
      </w:r>
    </w:p>
    <w:bookmarkEnd w:id="5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алып тасталды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bookmarkStart w:name="z606" w:id="556"/>
      <w:r>
        <w:rPr>
          <w:rFonts w:ascii="Times New Roman"/>
          <w:b w:val="false"/>
          <w:i w:val="false"/>
          <w:color w:val="000000"/>
          <w:sz w:val="28"/>
        </w:rPr>
        <w:t>
      Үлгілік конкурстық құжаттамаға</w:t>
      </w:r>
    </w:p>
    <w:bookmarkEnd w:id="556"/>
    <w:p>
      <w:pPr>
        <w:spacing w:after="0"/>
        <w:ind w:left="0"/>
        <w:jc w:val="both"/>
      </w:pPr>
      <w:r>
        <w:rPr>
          <w:rFonts w:ascii="Times New Roman"/>
          <w:b w:val="false"/>
          <w:i w:val="false"/>
          <w:color w:val="000000"/>
          <w:sz w:val="28"/>
        </w:rPr>
        <w:t>12-қосымша</w:t>
      </w:r>
    </w:p>
    <w:bookmarkStart w:name="z607" w:id="557"/>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(конкурстың толық атауын көрсету керек)</w:t>
      </w:r>
    </w:p>
    <w:bookmarkEnd w:id="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 бизнес-сәйкестендіру нөмірі, оның толық заңды және пошта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өнім берушінің қосалқы мердігер(лер)і (бірлесіп орындаушы(лар)ы) конкурс (конкурстың толық атауын көрсету керек) тәсілімен өткізілетін мемлекеттік сатып алуға қатысу шарттары туралы өзінің хабардар екенін білдіреді және өзіне әлеуетті өнім берушінің қосалқы мердігерлеріне (бірлесіп орындаушыларына) қатысты бөлігінде конкурстық құжаттамада көзделген талаптарды бұзғаны үшін жауапкершілікті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айқындалған заңды тұлғалармен Заңның 39-бабы 3-тармағының 36)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мәні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08" w:id="558"/>
      <w:r>
        <w:rPr>
          <w:rFonts w:ascii="Times New Roman"/>
          <w:b w:val="false"/>
          <w:i w:val="false"/>
          <w:color w:val="000000"/>
          <w:sz w:val="28"/>
        </w:rPr>
        <w:t>
      Үлгілік конкурстық құжаттамаға</w:t>
      </w:r>
    </w:p>
    <w:bookmarkEnd w:id="558"/>
    <w:p>
      <w:pPr>
        <w:spacing w:after="0"/>
        <w:ind w:left="0"/>
        <w:jc w:val="both"/>
      </w:pPr>
      <w:r>
        <w:rPr>
          <w:rFonts w:ascii="Times New Roman"/>
          <w:b w:val="false"/>
          <w:i w:val="false"/>
          <w:color w:val="000000"/>
          <w:sz w:val="28"/>
        </w:rPr>
        <w:t>13-қосымша</w:t>
      </w:r>
    </w:p>
    <w:bookmarkStart w:name="z609" w:id="55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Әлеуеттi өнiм берушi бағаларының кестесi</w:t>
      </w:r>
    </w:p>
    <w:bookmarkEnd w:id="5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13-қосымшаға өзгеріс енгізілді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(әлеуеттi өнiм берушiнiң атауы)</w:t>
      </w:r>
    </w:p>
    <w:p>
      <w:pPr>
        <w:spacing w:after="0"/>
        <w:ind w:left="0"/>
        <w:jc w:val="both"/>
      </w:pPr>
      <w:r>
        <w:rPr>
          <w:rFonts w:ascii="Times New Roman"/>
          <w:b w:val="false"/>
          <w:i w:val="false"/>
          <w:color w:val="000000"/>
          <w:sz w:val="28"/>
        </w:rPr>
        <w:t>
      (лоттың нөмірін көрсете отырып, әрбір лотқа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жұмыстың, көрсетілетін қызметтердің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елi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_______бiрлiктің бағасы ___________</w:t>
            </w:r>
          </w:p>
          <w:p>
            <w:pPr>
              <w:spacing w:after="20"/>
              <w:ind w:left="20"/>
              <w:jc w:val="both"/>
            </w:pPr>
            <w:r>
              <w:rPr>
                <w:rFonts w:ascii="Times New Roman"/>
                <w:b w:val="false"/>
                <w:i w:val="false"/>
                <w:color w:val="000000"/>
                <w:sz w:val="20"/>
              </w:rPr>
              <w:t>
ИНКОТЕРМС 2000 ___________</w:t>
            </w:r>
          </w:p>
          <w:p>
            <w:pPr>
              <w:spacing w:after="20"/>
              <w:ind w:left="20"/>
              <w:jc w:val="both"/>
            </w:pPr>
            <w:r>
              <w:rPr>
                <w:rFonts w:ascii="Times New Roman"/>
                <w:b w:val="false"/>
                <w:i w:val="false"/>
                <w:color w:val="000000"/>
                <w:sz w:val="20"/>
              </w:rPr>
              <w:t>
шарттарында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w:t>
            </w:r>
            <w:r>
              <w:rPr>
                <w:rFonts w:ascii="Times New Roman"/>
                <w:b w:val="false"/>
                <w:i w:val="false"/>
                <w:color w:val="000000"/>
                <w:sz w:val="20"/>
              </w:rPr>
              <w:t xml:space="preserve">ҚР Үкіметінің 29.12.2018 </w:t>
            </w:r>
            <w:r>
              <w:rPr>
                <w:rFonts w:ascii="Times New Roman"/>
                <w:b w:val="false"/>
                <w:i w:val="false"/>
                <w:color w:val="000000"/>
                <w:sz w:val="20"/>
              </w:rPr>
              <w:t>№ 910</w:t>
            </w:r>
            <w:r>
              <w:rPr>
                <w:rFonts w:ascii="Times New Roman"/>
                <w:b w:val="false"/>
                <w:i w:val="false"/>
                <w:color w:val="000000"/>
                <w:sz w:val="20"/>
              </w:rPr>
              <w:t xml:space="preserve"> (</w:t>
            </w:r>
            <w:r>
              <w:rPr>
                <w:rFonts w:ascii="Times New Roman"/>
                <w:b w:val="false"/>
                <w:i w:val="false"/>
                <w:color w:val="000000"/>
                <w:sz w:val="20"/>
              </w:rPr>
              <w:t>алғашқы ресми жарияланған күнінен бастап қолданысқа енгізіледі</w:t>
            </w:r>
            <w:r>
              <w:rPr>
                <w:rFonts w:ascii="Times New Roman"/>
                <w:b w:val="false"/>
                <w:i w:val="false"/>
                <w:color w:val="000000"/>
                <w:sz w:val="20"/>
              </w:rPr>
              <w:t>) қаулысымен.</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________________        _____________________________</w:t>
      </w:r>
    </w:p>
    <w:p>
      <w:pPr>
        <w:spacing w:after="0"/>
        <w:ind w:left="0"/>
        <w:jc w:val="both"/>
      </w:pPr>
      <w:r>
        <w:rPr>
          <w:rFonts w:ascii="Times New Roman"/>
          <w:b w:val="false"/>
          <w:i w:val="false"/>
          <w:color w:val="000000"/>
          <w:sz w:val="28"/>
        </w:rPr>
        <w:t>
            (Қолы)                  (лауазымы, Т.А.Ә. (бар болса)</w:t>
      </w:r>
    </w:p>
    <w:p>
      <w:pPr>
        <w:spacing w:after="0"/>
        <w:ind w:left="0"/>
        <w:jc w:val="both"/>
      </w:pPr>
      <w:r>
        <w:rPr>
          <w:rFonts w:ascii="Times New Roman"/>
          <w:b w:val="false"/>
          <w:i w:val="false"/>
          <w:color w:val="000000"/>
          <w:sz w:val="28"/>
        </w:rPr>
        <w:t>
            М.О.</w:t>
      </w:r>
    </w:p>
    <w:bookmarkStart w:name="z610" w:id="560"/>
    <w:p>
      <w:pPr>
        <w:spacing w:after="0"/>
        <w:ind w:left="0"/>
        <w:jc w:val="both"/>
      </w:pPr>
      <w:r>
        <w:rPr>
          <w:rFonts w:ascii="Times New Roman"/>
          <w:b w:val="false"/>
          <w:i w:val="false"/>
          <w:color w:val="000000"/>
          <w:sz w:val="28"/>
        </w:rPr>
        <w:t>
      Ескертпе: "бағасы, барлығы" деген жолды конкурстық комиссия әлеуеттi өнiм берушiнiң барлық шығындарын ескере отырып айқындалған және қайта қарауға жатпайды деп қарайды.</w:t>
      </w:r>
    </w:p>
    <w:bookmarkEnd w:id="560"/>
    <w:p>
      <w:pPr>
        <w:spacing w:after="0"/>
        <w:ind w:left="0"/>
        <w:jc w:val="both"/>
      </w:pPr>
      <w:bookmarkStart w:name="z611" w:id="561"/>
      <w:r>
        <w:rPr>
          <w:rFonts w:ascii="Times New Roman"/>
          <w:b w:val="false"/>
          <w:i w:val="false"/>
          <w:color w:val="000000"/>
          <w:sz w:val="28"/>
        </w:rPr>
        <w:t>
      Үлгілік конкурстық құжаттамаға</w:t>
      </w:r>
    </w:p>
    <w:bookmarkEnd w:id="561"/>
    <w:p>
      <w:pPr>
        <w:spacing w:after="0"/>
        <w:ind w:left="0"/>
        <w:jc w:val="both"/>
      </w:pPr>
      <w:r>
        <w:rPr>
          <w:rFonts w:ascii="Times New Roman"/>
          <w:b w:val="false"/>
          <w:i w:val="false"/>
          <w:color w:val="000000"/>
          <w:sz w:val="28"/>
        </w:rPr>
        <w:t>14-қосымша</w:t>
      </w:r>
    </w:p>
    <w:bookmarkStart w:name="z612" w:id="562"/>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Әлеуеттi өнiм берушi бағаларының кестесi</w:t>
      </w:r>
    </w:p>
    <w:bookmarkEnd w:id="56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14-қосымша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қызметтердi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ИНКОТЕРМС 2000</w:t>
            </w:r>
          </w:p>
          <w:p>
            <w:pPr>
              <w:spacing w:after="20"/>
              <w:ind w:left="20"/>
              <w:jc w:val="both"/>
            </w:pPr>
            <w:r>
              <w:rPr>
                <w:rFonts w:ascii="Times New Roman"/>
                <w:b w:val="false"/>
                <w:i w:val="false"/>
                <w:color w:val="000000"/>
                <w:sz w:val="20"/>
              </w:rPr>
              <w:t>
___________ шарттарында бiрлiктің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________________ ______________________________________</w:t>
      </w:r>
    </w:p>
    <w:p>
      <w:pPr>
        <w:spacing w:after="0"/>
        <w:ind w:left="0"/>
        <w:jc w:val="both"/>
      </w:pPr>
      <w:r>
        <w:rPr>
          <w:rFonts w:ascii="Times New Roman"/>
          <w:b w:val="false"/>
          <w:i w:val="false"/>
          <w:color w:val="000000"/>
          <w:sz w:val="28"/>
        </w:rPr>
        <w:t>
      (Қолы) (лауазымы,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 "бағасы, барлық" деген жолды конкурстық комиссия әлеуеттi өнiм берушiнiң барлық шығындарын есепке ала отырып айқындалған және қайта қарауға жатпайды деп қарайды.</w:t>
      </w:r>
    </w:p>
    <w:p>
      <w:pPr>
        <w:spacing w:after="0"/>
        <w:ind w:left="0"/>
        <w:jc w:val="both"/>
      </w:pPr>
      <w:bookmarkStart w:name="z989" w:id="563"/>
      <w:r>
        <w:rPr>
          <w:rFonts w:ascii="Times New Roman"/>
          <w:b w:val="false"/>
          <w:i w:val="false"/>
          <w:color w:val="000000"/>
          <w:sz w:val="28"/>
        </w:rPr>
        <w:t>
      Ерекше тәртіпті қолдана</w:t>
      </w:r>
    </w:p>
    <w:bookmarkEnd w:id="563"/>
    <w:p>
      <w:pPr>
        <w:spacing w:after="0"/>
        <w:ind w:left="0"/>
        <w:jc w:val="both"/>
      </w:pPr>
      <w:r>
        <w:rPr>
          <w:rFonts w:ascii="Times New Roman"/>
          <w:b w:val="false"/>
          <w:i w:val="false"/>
          <w:color w:val="000000"/>
          <w:sz w:val="28"/>
        </w:rPr>
        <w:t>отырып, мемлекеттік сатып</w:t>
      </w:r>
    </w:p>
    <w:p>
      <w:pPr>
        <w:spacing w:after="0"/>
        <w:ind w:left="0"/>
        <w:jc w:val="both"/>
      </w:pPr>
      <w:r>
        <w:rPr>
          <w:rFonts w:ascii="Times New Roman"/>
          <w:b w:val="false"/>
          <w:i w:val="false"/>
          <w:color w:val="000000"/>
          <w:sz w:val="28"/>
        </w:rPr>
        <w:t>алуды жүзеге асыру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2-1-қосымша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(Тапсырыс берушінің толық атауын және оның осы конкурстық құжаттаманы бекіткен лауазымды</w:t>
      </w:r>
    </w:p>
    <w:p>
      <w:pPr>
        <w:spacing w:after="0"/>
        <w:ind w:left="0"/>
        <w:jc w:val="both"/>
      </w:pPr>
      <w:r>
        <w:rPr>
          <w:rFonts w:ascii="Times New Roman"/>
          <w:b w:val="false"/>
          <w:i w:val="false"/>
          <w:color w:val="000000"/>
          <w:sz w:val="28"/>
        </w:rPr>
        <w:t>
      адамының тегі, аты, әкесінің аты</w:t>
      </w:r>
    </w:p>
    <w:p>
      <w:pPr>
        <w:spacing w:after="0"/>
        <w:ind w:left="0"/>
        <w:jc w:val="both"/>
      </w:pPr>
      <w:r>
        <w:rPr>
          <w:rFonts w:ascii="Times New Roman"/>
          <w:b w:val="false"/>
          <w:i w:val="false"/>
          <w:color w:val="000000"/>
          <w:sz w:val="28"/>
        </w:rPr>
        <w:t>
      (бар болса) көрсетіледі)</w:t>
      </w:r>
    </w:p>
    <w:bookmarkStart w:name="z990" w:id="564"/>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 " ___ № шешім</w:t>
      </w:r>
    </w:p>
    <w:bookmarkEnd w:id="564"/>
    <w:p>
      <w:pPr>
        <w:spacing w:after="0"/>
        <w:ind w:left="0"/>
        <w:jc w:val="both"/>
      </w:pPr>
      <w:r>
        <w:rPr>
          <w:rFonts w:ascii="Times New Roman"/>
          <w:b w:val="false"/>
          <w:i w:val="false"/>
          <w:color w:val="000000"/>
          <w:sz w:val="28"/>
        </w:rPr>
        <w:t xml:space="preserve">
      </w:t>
      </w:r>
      <w:r>
        <w:rPr>
          <w:rFonts w:ascii="Times New Roman"/>
          <w:b/>
          <w:i w:val="false"/>
          <w:color w:val="000000"/>
          <w:sz w:val="28"/>
        </w:rPr>
        <w:t>Қарулы Күштердің жеке құрамын тамақтандыруды ұйымдастыру жөніндегі көрсетілетін қызметтерді мемлекеттік сатып алу бойынша үлгі конкурстық құжаттама</w:t>
      </w:r>
    </w:p>
    <w:p>
      <w:pPr>
        <w:spacing w:after="0"/>
        <w:ind w:left="0"/>
        <w:jc w:val="both"/>
      </w:pPr>
      <w:r>
        <w:rPr>
          <w:rFonts w:ascii="Times New Roman"/>
          <w:b w:val="false"/>
          <w:i w:val="false"/>
          <w:color w:val="ff0000"/>
          <w:sz w:val="28"/>
        </w:rPr>
        <w:t xml:space="preserve">
      Ескерту. Қағида 2-1-қосымшамен толықтырылды – ҚР Үкіметінің 29.12.2018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(конкурс тәсілімен мемлекеттік сатып алудың атауы)</w:t>
      </w:r>
    </w:p>
    <w:p>
      <w:pPr>
        <w:spacing w:after="0"/>
        <w:ind w:left="0"/>
        <w:jc w:val="both"/>
      </w:pPr>
      <w:r>
        <w:rPr>
          <w:rFonts w:ascii="Times New Roman"/>
          <w:b w:val="false"/>
          <w:i w:val="false"/>
          <w:color w:val="000000"/>
          <w:sz w:val="28"/>
        </w:rPr>
        <w:t>
      Тапсырыс беруші _______________________________________________________</w:t>
      </w:r>
    </w:p>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p>
      <w:pPr>
        <w:spacing w:after="0"/>
        <w:ind w:left="0"/>
        <w:jc w:val="both"/>
      </w:pPr>
      <w:r>
        <w:rPr>
          <w:rFonts w:ascii="Times New Roman"/>
          <w:b w:val="false"/>
          <w:i w:val="false"/>
          <w:color w:val="000000"/>
          <w:sz w:val="28"/>
        </w:rPr>
        <w:t>
      Тапсырыс берушінің өкілі ________________________________________________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(бар болса), байланыс телефондарын және бар болса, электрондық поштасының мекенжайы)</w:t>
      </w:r>
    </w:p>
    <w:p>
      <w:pPr>
        <w:spacing w:after="0"/>
        <w:ind w:left="0"/>
        <w:jc w:val="both"/>
      </w:pPr>
      <w:r>
        <w:rPr>
          <w:rFonts w:ascii="Times New Roman"/>
          <w:b w:val="false"/>
          <w:i w:val="false"/>
          <w:color w:val="000000"/>
          <w:sz w:val="28"/>
        </w:rPr>
        <w:t xml:space="preserve">
      Мемлекеттік сатып алуды ұйымдастырушы___________________________________ </w:t>
      </w:r>
    </w:p>
    <w:p>
      <w:pPr>
        <w:spacing w:after="0"/>
        <w:ind w:left="0"/>
        <w:jc w:val="both"/>
      </w:pPr>
      <w:r>
        <w:rPr>
          <w:rFonts w:ascii="Times New Roman"/>
          <w:b w:val="false"/>
          <w:i w:val="false"/>
          <w:color w:val="000000"/>
          <w:sz w:val="28"/>
        </w:rPr>
        <w:t>
      (толық атауы, орналасқан жері, БСК, банктік деректемелері)</w:t>
      </w:r>
    </w:p>
    <w:p>
      <w:pPr>
        <w:spacing w:after="0"/>
        <w:ind w:left="0"/>
        <w:jc w:val="both"/>
      </w:pPr>
      <w:r>
        <w:rPr>
          <w:rFonts w:ascii="Times New Roman"/>
          <w:b w:val="false"/>
          <w:i w:val="false"/>
          <w:color w:val="000000"/>
          <w:sz w:val="28"/>
        </w:rPr>
        <w:t>
      Мемлекеттік сатып алуды ұйымдастырушының өкілі___________________________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 мемлекеттік сатып алуды ұйымдастырушының өкілі, лауазымы, байланыс телефондары және бар болса, электрондық поштаның мекенжайы)</w:t>
      </w:r>
    </w:p>
    <w:p>
      <w:pPr>
        <w:spacing w:after="0"/>
        <w:ind w:left="0"/>
        <w:jc w:val="both"/>
      </w:pPr>
      <w:r>
        <w:rPr>
          <w:rFonts w:ascii="Times New Roman"/>
          <w:b w:val="false"/>
          <w:i w:val="false"/>
          <w:color w:val="000000"/>
          <w:sz w:val="28"/>
        </w:rPr>
        <w:t>
      Конкурстық құжаттаманың құны ____________________________________________</w:t>
      </w:r>
    </w:p>
    <w:p>
      <w:pPr>
        <w:spacing w:after="0"/>
        <w:ind w:left="0"/>
        <w:jc w:val="both"/>
      </w:pPr>
      <w:r>
        <w:rPr>
          <w:rFonts w:ascii="Times New Roman"/>
          <w:b w:val="false"/>
          <w:i w:val="false"/>
          <w:color w:val="000000"/>
          <w:sz w:val="28"/>
        </w:rPr>
        <w:t>
      (конкурстық құжаттаманың құны теңгемен көрсетіледі, егер конкурстық құжаттаманы бергені үшін ақы алу көзделмеген болса, онда бұл тармақты мынадай редакцияда жазу қажет: "Конкурстық құжаттама тегін ұсынылады").</w:t>
      </w:r>
    </w:p>
    <w:bookmarkStart w:name="z991" w:id="565"/>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565"/>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сома___________ теңгені құрайды (көрсетілетін қызметтерді лоттарға бөлген жағдайда сома әрбір лот үшін бөлек көрсетіледі). </w:t>
      </w:r>
    </w:p>
    <w:p>
      <w:pPr>
        <w:spacing w:after="0"/>
        <w:ind w:left="0"/>
        <w:jc w:val="both"/>
      </w:pPr>
      <w:r>
        <w:rPr>
          <w:rFonts w:ascii="Times New Roman"/>
          <w:b w:val="false"/>
          <w:i w:val="false"/>
          <w:color w:val="000000"/>
          <w:sz w:val="28"/>
        </w:rPr>
        <w:t>
      3. Осы конкурстық құжаттамада қамтылады:</w:t>
      </w:r>
    </w:p>
    <w:p>
      <w:pPr>
        <w:spacing w:after="0"/>
        <w:ind w:left="0"/>
        <w:jc w:val="both"/>
      </w:pPr>
      <w:r>
        <w:rPr>
          <w:rFonts w:ascii="Times New Roman"/>
          <w:b w:val="false"/>
          <w:i w:val="false"/>
          <w:color w:val="000000"/>
          <w:sz w:val="28"/>
        </w:rPr>
        <w:t xml:space="preserve">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 </w:t>
      </w:r>
    </w:p>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p>
      <w:pPr>
        <w:spacing w:after="0"/>
        <w:ind w:left="0"/>
        <w:jc w:val="both"/>
      </w:pPr>
      <w:r>
        <w:rPr>
          <w:rFonts w:ascii="Times New Roman"/>
          <w:b w:val="false"/>
          <w:i w:val="false"/>
          <w:color w:val="000000"/>
          <w:sz w:val="28"/>
        </w:rPr>
        <w:t xml:space="preserve">
      3) үлгілік конкурстық құжаттамаға 5 және 6-қосымшаларға сәйкес заңды және жеке тұлғалар үшін конкурсқа қатысуға өтінімдер; </w:t>
      </w:r>
    </w:p>
    <w:p>
      <w:pPr>
        <w:spacing w:after="0"/>
        <w:ind w:left="0"/>
        <w:jc w:val="both"/>
      </w:pPr>
      <w:r>
        <w:rPr>
          <w:rFonts w:ascii="Times New Roman"/>
          <w:b w:val="false"/>
          <w:i w:val="false"/>
          <w:color w:val="000000"/>
          <w:sz w:val="28"/>
        </w:rPr>
        <w:t>
      4) үлгілік конкурстық құжаттамаға 8-қосымшаға сәйкес қызметтер көрсету үшін әлеуетті өнім берушінің біліктілігі туралы мәліметтер қамтылады.</w:t>
      </w:r>
    </w:p>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p>
      <w:pPr>
        <w:spacing w:after="0"/>
        <w:ind w:left="0"/>
        <w:jc w:val="both"/>
      </w:pPr>
      <w:r>
        <w:rPr>
          <w:rFonts w:ascii="Times New Roman"/>
          <w:b w:val="false"/>
          <w:i w:val="false"/>
          <w:color w:val="000000"/>
          <w:sz w:val="28"/>
        </w:rPr>
        <w:t xml:space="preserve">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 </w:t>
      </w:r>
    </w:p>
    <w:p>
      <w:pPr>
        <w:spacing w:after="0"/>
        <w:ind w:left="0"/>
        <w:jc w:val="both"/>
      </w:pPr>
      <w:r>
        <w:rPr>
          <w:rFonts w:ascii="Times New Roman"/>
          <w:b w:val="false"/>
          <w:i w:val="false"/>
          <w:color w:val="000000"/>
          <w:sz w:val="28"/>
        </w:rPr>
        <w:t xml:space="preserve">
      2) үлгілік конкурстық құжаттамаға 10-қосымшаға сәйкес банк кепілдігі. </w:t>
      </w:r>
    </w:p>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Start w:name="z992" w:id="566"/>
    <w:p>
      <w:pPr>
        <w:spacing w:after="0"/>
        <w:ind w:left="0"/>
        <w:jc w:val="both"/>
      </w:pPr>
      <w:r>
        <w:rPr>
          <w:rFonts w:ascii="Times New Roman"/>
          <w:b w:val="false"/>
          <w:i w:val="false"/>
          <w:color w:val="000000"/>
          <w:sz w:val="28"/>
        </w:rPr>
        <w:t xml:space="preserve">
      </w:t>
      </w:r>
      <w:r>
        <w:rPr>
          <w:rFonts w:ascii="Times New Roman"/>
          <w:b/>
          <w:i w:val="false"/>
          <w:color w:val="000000"/>
          <w:sz w:val="28"/>
        </w:rPr>
        <w:t>2.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566"/>
    <w:bookmarkStart w:name="z993" w:id="567"/>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567"/>
    <w:bookmarkStart w:name="z994" w:id="568"/>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568"/>
    <w:bookmarkStart w:name="z995" w:id="569"/>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569"/>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он күн мерзімге ұзартады.</w:t>
      </w:r>
    </w:p>
    <w:bookmarkStart w:name="z996" w:id="570"/>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570"/>
    <w:bookmarkStart w:name="z997" w:id="571"/>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571"/>
    <w:bookmarkStart w:name="z998" w:id="572"/>
    <w:p>
      <w:pPr>
        <w:spacing w:after="0"/>
        <w:ind w:left="0"/>
        <w:jc w:val="both"/>
      </w:pPr>
      <w:r>
        <w:rPr>
          <w:rFonts w:ascii="Times New Roman"/>
          <w:b w:val="false"/>
          <w:i w:val="false"/>
          <w:color w:val="000000"/>
          <w:sz w:val="28"/>
        </w:rPr>
        <w:t xml:space="preserve">
      </w:t>
      </w:r>
      <w:r>
        <w:rPr>
          <w:rFonts w:ascii="Times New Roman"/>
          <w:b/>
          <w:i w:val="false"/>
          <w:color w:val="000000"/>
          <w:sz w:val="28"/>
        </w:rPr>
        <w:t>3. Қарулы Күштердің жеке құрамы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572"/>
    <w:p>
      <w:pPr>
        <w:spacing w:after="0"/>
        <w:ind w:left="0"/>
        <w:jc w:val="both"/>
      </w:pPr>
      <w:r>
        <w:rPr>
          <w:rFonts w:ascii="Times New Roman"/>
          <w:b w:val="false"/>
          <w:i w:val="false"/>
          <w:color w:val="000000"/>
          <w:sz w:val="28"/>
        </w:rPr>
        <w:t xml:space="preserve">
      </w:t>
      </w:r>
      <w:r>
        <w:rPr>
          <w:rFonts w:ascii="Times New Roman"/>
          <w:b/>
          <w:i w:val="false"/>
          <w:color w:val="000000"/>
          <w:sz w:val="28"/>
        </w:rPr>
        <w:t>1. Конкурсқа қатысуға өтінім</w:t>
      </w:r>
    </w:p>
    <w:bookmarkStart w:name="z999" w:id="573"/>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573"/>
    <w:bookmarkStart w:name="z1000" w:id="574"/>
    <w:p>
      <w:pPr>
        <w:spacing w:after="0"/>
        <w:ind w:left="0"/>
        <w:jc w:val="both"/>
      </w:pPr>
      <w:r>
        <w:rPr>
          <w:rFonts w:ascii="Times New Roman"/>
          <w:b w:val="false"/>
          <w:i w:val="false"/>
          <w:color w:val="000000"/>
          <w:sz w:val="28"/>
        </w:rPr>
        <w:t>
      12. Үлгілік конкурстық құжаттамаға 5 және 6-қосымшаларға сәйкес әлеуетті өнім беруші толтырған және қол қойған конкурсқа қатысуға өтінімде мыналар қамтылуы тиіс:</w:t>
      </w:r>
    </w:p>
    <w:bookmarkEnd w:id="574"/>
    <w:bookmarkStart w:name="z1001" w:id="575"/>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575"/>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тапсырыс беруші қажет болған кезде www.kgd.gov.kz сайтындағы "Электрондық сервистер/салық төлеушілерді іздеу" бөлімінен алады);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растайды;</w:t>
      </w:r>
    </w:p>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p>
      <w:pPr>
        <w:spacing w:after="0"/>
        <w:ind w:left="0"/>
        <w:jc w:val="both"/>
      </w:pPr>
      <w:r>
        <w:rPr>
          <w:rFonts w:ascii="Times New Roman"/>
          <w:b w:val="false"/>
          <w:i w:val="false"/>
          <w:color w:val="000000"/>
          <w:sz w:val="28"/>
        </w:rPr>
        <w:t>
      үлгілік конкурстық құжаттамаға 8-қосымшаға сәйкес бiлiктiлiгi туралы мәлiметтер;</w:t>
      </w:r>
    </w:p>
    <w:bookmarkStart w:name="z1003" w:id="576"/>
    <w:p>
      <w:pPr>
        <w:spacing w:after="0"/>
        <w:ind w:left="0"/>
        <w:jc w:val="both"/>
      </w:pPr>
      <w:r>
        <w:rPr>
          <w:rFonts w:ascii="Times New Roman"/>
          <w:b w:val="false"/>
          <w:i w:val="false"/>
          <w:color w:val="000000"/>
          <w:sz w:val="28"/>
        </w:rPr>
        <w:t xml:space="preserve">
      2) үлгілік конкурстық құжаттамаға 2-қосымшаға сәйкес техникалық ерекшелік; </w:t>
      </w:r>
    </w:p>
    <w:bookmarkEnd w:id="576"/>
    <w:bookmarkStart w:name="z1004" w:id="577"/>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577"/>
    <w:bookmarkStart w:name="z1005" w:id="578"/>
    <w:p>
      <w:pPr>
        <w:spacing w:after="0"/>
        <w:ind w:left="0"/>
        <w:jc w:val="both"/>
      </w:pPr>
      <w:r>
        <w:rPr>
          <w:rFonts w:ascii="Times New Roman"/>
          <w:b w:val="false"/>
          <w:i w:val="false"/>
          <w:color w:val="000000"/>
          <w:sz w:val="28"/>
        </w:rPr>
        <w:t>
      4) Ерекше тәртіпті қолдана отырып, мемлекеттік сатып алуды жүзеге асыру қағидаларына 14-қосымшаға сәйкес қызмет көрсетушілерді таңдау өлшемшарттарын растайтын құжаттар;</w:t>
      </w:r>
    </w:p>
    <w:bookmarkEnd w:id="578"/>
    <w:bookmarkStart w:name="z1006" w:id="579"/>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29.12.2021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07" w:id="580"/>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580"/>
    <w:bookmarkStart w:name="z1008" w:id="581"/>
    <w:p>
      <w:pPr>
        <w:spacing w:after="0"/>
        <w:ind w:left="0"/>
        <w:jc w:val="both"/>
      </w:pPr>
      <w:r>
        <w:rPr>
          <w:rFonts w:ascii="Times New Roman"/>
          <w:b w:val="false"/>
          <w:i w:val="false"/>
          <w:color w:val="000000"/>
          <w:sz w:val="28"/>
        </w:rPr>
        <w:t xml:space="preserve">
      </w:t>
      </w:r>
      <w:r>
        <w:rPr>
          <w:rFonts w:ascii="Times New Roman"/>
          <w:b/>
          <w:i w:val="false"/>
          <w:color w:val="000000"/>
          <w:sz w:val="28"/>
        </w:rPr>
        <w:t>2. Конкурсқа қатысуға өтінімді ресімдеуге қойылатын талаптар</w:t>
      </w:r>
    </w:p>
    <w:bookmarkEnd w:id="581"/>
    <w:bookmarkStart w:name="z1009" w:id="582"/>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(егер бар болса) куәландырады.</w:t>
      </w:r>
    </w:p>
    <w:bookmarkEnd w:id="582"/>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(егер бар болса) куәландырылған түрде) және конкурсқа қатысуға өтінімді қамтамасыз етуді растайтын құжаттың түпнұсқасы жеке беріледі.</w:t>
      </w:r>
    </w:p>
    <w:bookmarkStart w:name="z1010" w:id="583"/>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(егер бар болса) тиіс.</w:t>
      </w:r>
    </w:p>
    <w:bookmarkEnd w:id="583"/>
    <w:bookmarkStart w:name="z1011" w:id="584"/>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584"/>
    <w:bookmarkStart w:name="z1012" w:id="585"/>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көрсетілуге тиіс: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585"/>
    <w:bookmarkStart w:name="z1013" w:id="586"/>
    <w:p>
      <w:pPr>
        <w:spacing w:after="0"/>
        <w:ind w:left="0"/>
        <w:jc w:val="both"/>
      </w:pPr>
      <w:r>
        <w:rPr>
          <w:rFonts w:ascii="Times New Roman"/>
          <w:b w:val="false"/>
          <w:i w:val="false"/>
          <w:color w:val="000000"/>
          <w:sz w:val="28"/>
        </w:rPr>
        <w:t xml:space="preserve">
      </w:t>
      </w:r>
      <w:r>
        <w:rPr>
          <w:rFonts w:ascii="Times New Roman"/>
          <w:b/>
          <w:i w:val="false"/>
          <w:color w:val="000000"/>
          <w:sz w:val="28"/>
        </w:rPr>
        <w:t>3. Конкурсқа қатысуға өтінімді беру тәртібі</w:t>
      </w:r>
    </w:p>
    <w:bookmarkEnd w:id="586"/>
    <w:bookmarkStart w:name="z1014" w:id="587"/>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тіркеуге жауапты адамның (адамдардың) тегі, аты, әкесінің аты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587"/>
    <w:bookmarkStart w:name="z1015" w:id="588"/>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588"/>
    <w:bookmarkStart w:name="z1016" w:id="589"/>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589"/>
    <w:bookmarkStart w:name="z1017" w:id="590"/>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590"/>
    <w:bookmarkStart w:name="z1018" w:id="591"/>
    <w:p>
      <w:pPr>
        <w:spacing w:after="0"/>
        <w:ind w:left="0"/>
        <w:jc w:val="both"/>
      </w:pPr>
      <w:r>
        <w:rPr>
          <w:rFonts w:ascii="Times New Roman"/>
          <w:b w:val="false"/>
          <w:i w:val="false"/>
          <w:color w:val="000000"/>
          <w:sz w:val="28"/>
        </w:rPr>
        <w:t xml:space="preserve">
      </w:t>
      </w:r>
      <w:r>
        <w:rPr>
          <w:rFonts w:ascii="Times New Roman"/>
          <w:b/>
          <w:i w:val="false"/>
          <w:color w:val="000000"/>
          <w:sz w:val="28"/>
        </w:rPr>
        <w:t>4. Конкурстық өтінімдерді өзгерту және оларды қайтарып алу</w:t>
      </w:r>
    </w:p>
    <w:bookmarkEnd w:id="591"/>
    <w:bookmarkStart w:name="z1019" w:id="592"/>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592"/>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(егер бар болса) бекітіледі.</w:t>
      </w:r>
    </w:p>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Start w:name="z1020" w:id="593"/>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593"/>
    <w:bookmarkStart w:name="z1021" w:id="594"/>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594"/>
    <w:bookmarkStart w:name="z1022" w:id="595"/>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595"/>
    <w:bookmarkStart w:name="z1023" w:id="596"/>
    <w:p>
      <w:pPr>
        <w:spacing w:after="0"/>
        <w:ind w:left="0"/>
        <w:jc w:val="both"/>
      </w:pPr>
      <w:r>
        <w:rPr>
          <w:rFonts w:ascii="Times New Roman"/>
          <w:b w:val="false"/>
          <w:i w:val="false"/>
          <w:color w:val="000000"/>
          <w:sz w:val="28"/>
        </w:rPr>
        <w:t>
      2)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қабылдамауға құқылы.</w:t>
      </w:r>
    </w:p>
    <w:bookmarkEnd w:id="596"/>
    <w:bookmarkStart w:name="z1024" w:id="597"/>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597"/>
    <w:bookmarkStart w:name="z1025" w:id="598"/>
    <w:p>
      <w:pPr>
        <w:spacing w:after="0"/>
        <w:ind w:left="0"/>
        <w:jc w:val="both"/>
      </w:pPr>
      <w:r>
        <w:rPr>
          <w:rFonts w:ascii="Times New Roman"/>
          <w:b w:val="false"/>
          <w:i w:val="false"/>
          <w:color w:val="000000"/>
          <w:sz w:val="28"/>
        </w:rPr>
        <w:t xml:space="preserve">
      </w:t>
      </w:r>
      <w:r>
        <w:rPr>
          <w:rFonts w:ascii="Times New Roman"/>
          <w:b/>
          <w:i w:val="false"/>
          <w:color w:val="000000"/>
          <w:sz w:val="28"/>
        </w:rPr>
        <w:t>5. Конкурс тәсілмен өткізілетін мемлекеттік сатып алуға қатысуға өтінімдер салынған конверттерді конкурстық комиссияның ашуы</w:t>
      </w:r>
    </w:p>
    <w:bookmarkEnd w:id="598"/>
    <w:bookmarkStart w:name="z1026" w:id="599"/>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екі сағаттан аспайды.</w:t>
      </w:r>
    </w:p>
    <w:bookmarkEnd w:id="599"/>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Start w:name="z1027" w:id="600"/>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600"/>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Start w:name="z1028" w:id="601"/>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601"/>
    <w:bookmarkStart w:name="z1029" w:id="602"/>
    <w:p>
      <w:pPr>
        <w:spacing w:after="0"/>
        <w:ind w:left="0"/>
        <w:jc w:val="both"/>
      </w:pPr>
      <w:r>
        <w:rPr>
          <w:rFonts w:ascii="Times New Roman"/>
          <w:b w:val="false"/>
          <w:i w:val="false"/>
          <w:color w:val="000000"/>
          <w:sz w:val="28"/>
        </w:rPr>
        <w:t>
      29. Конкурстық комиссияның көрсетілген отырысында:</w:t>
      </w:r>
    </w:p>
    <w:bookmarkEnd w:id="602"/>
    <w:bookmarkStart w:name="z1030" w:id="603"/>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603"/>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p>
      <w:pPr>
        <w:spacing w:after="0"/>
        <w:ind w:left="0"/>
        <w:jc w:val="both"/>
      </w:pPr>
      <w:r>
        <w:rPr>
          <w:rFonts w:ascii="Times New Roman"/>
          <w:b w:val="false"/>
          <w:i w:val="false"/>
          <w:color w:val="000000"/>
          <w:sz w:val="28"/>
        </w:rPr>
        <w:t xml:space="preserve">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 </w:t>
      </w:r>
    </w:p>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Start w:name="z1031" w:id="604"/>
    <w:p>
      <w:pPr>
        <w:spacing w:after="0"/>
        <w:ind w:left="0"/>
        <w:jc w:val="both"/>
      </w:pPr>
      <w:r>
        <w:rPr>
          <w:rFonts w:ascii="Times New Roman"/>
          <w:b w:val="false"/>
          <w:i w:val="false"/>
          <w:color w:val="000000"/>
          <w:sz w:val="28"/>
        </w:rPr>
        <w:t xml:space="preserve">
      2) конкурстық комиссия төрағасы не конкурстық комиссия мүшелерінің арасынан төраға анықтаған тұлға: </w:t>
      </w:r>
    </w:p>
    <w:bookmarkEnd w:id="604"/>
    <w:p>
      <w:pPr>
        <w:spacing w:after="0"/>
        <w:ind w:left="0"/>
        <w:jc w:val="both"/>
      </w:pPr>
      <w:r>
        <w:rPr>
          <w:rFonts w:ascii="Times New Roman"/>
          <w:b w:val="false"/>
          <w:i w:val="false"/>
          <w:color w:val="000000"/>
          <w:sz w:val="28"/>
        </w:rPr>
        <w:t xml:space="preserve">
      конкурсқа қатысуға өтінімдері бар конверттерді ашады және өтінімде қамтылған құжаттардың тізбесін және олардың қысқаша мазмұнын жария етеді; </w:t>
      </w:r>
    </w:p>
    <w:bookmarkStart w:name="z1032" w:id="605"/>
    <w:p>
      <w:pPr>
        <w:spacing w:after="0"/>
        <w:ind w:left="0"/>
        <w:jc w:val="both"/>
      </w:pPr>
      <w:r>
        <w:rPr>
          <w:rFonts w:ascii="Times New Roman"/>
          <w:b w:val="false"/>
          <w:i w:val="false"/>
          <w:color w:val="000000"/>
          <w:sz w:val="28"/>
        </w:rPr>
        <w:t>
      3) конкурстық комиссияның хатшысы:</w:t>
      </w:r>
    </w:p>
    <w:bookmarkEnd w:id="605"/>
    <w:p>
      <w:pPr>
        <w:spacing w:after="0"/>
        <w:ind w:left="0"/>
        <w:jc w:val="both"/>
      </w:pPr>
      <w:r>
        <w:rPr>
          <w:rFonts w:ascii="Times New Roman"/>
          <w:b w:val="false"/>
          <w:i w:val="false"/>
          <w:color w:val="000000"/>
          <w:sz w:val="28"/>
        </w:rPr>
        <w:t>
      тиісті конверттерді ашу хаттамасын ресімдейді;</w:t>
      </w:r>
    </w:p>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екі жұмыс күнінен кешіктірілмейтін мерзімде беріледі.</w:t>
      </w:r>
    </w:p>
    <w:bookmarkStart w:name="z1033" w:id="606"/>
    <w:p>
      <w:pPr>
        <w:spacing w:after="0"/>
        <w:ind w:left="0"/>
        <w:jc w:val="both"/>
      </w:pPr>
      <w:r>
        <w:rPr>
          <w:rFonts w:ascii="Times New Roman"/>
          <w:b w:val="false"/>
          <w:i w:val="false"/>
          <w:color w:val="000000"/>
          <w:sz w:val="28"/>
        </w:rPr>
        <w:t xml:space="preserve">
      </w:t>
      </w:r>
      <w:r>
        <w:rPr>
          <w:rFonts w:ascii="Times New Roman"/>
          <w:b/>
          <w:i w:val="false"/>
          <w:color w:val="000000"/>
          <w:sz w:val="28"/>
        </w:rPr>
        <w:t>6.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балдар санын, конкурсқа қатысушыларды конкурстық комиссияның бағалауы мен салыстыруы және конкурс жеңімпазын анықтау</w:t>
      </w:r>
    </w:p>
    <w:bookmarkEnd w:id="606"/>
    <w:bookmarkStart w:name="z1034" w:id="607"/>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607"/>
    <w:bookmarkStart w:name="z1035" w:id="608"/>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w:t>
      </w:r>
    </w:p>
    <w:bookmarkEnd w:id="608"/>
    <w:bookmarkStart w:name="z1036" w:id="609"/>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сұратуға;</w:t>
      </w:r>
    </w:p>
    <w:bookmarkEnd w:id="609"/>
    <w:bookmarkStart w:name="z1037" w:id="610"/>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610"/>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Start w:name="z1038" w:id="611"/>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611"/>
    <w:bookmarkStart w:name="z1039" w:id="612"/>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612"/>
    <w:bookmarkStart w:name="z1040" w:id="613"/>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613"/>
    <w:bookmarkStart w:name="z1041" w:id="614"/>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614"/>
    <w:p>
      <w:pPr>
        <w:spacing w:after="0"/>
        <w:ind w:left="0"/>
        <w:jc w:val="both"/>
      </w:pPr>
      <w:r>
        <w:rPr>
          <w:rFonts w:ascii="Times New Roman"/>
          <w:b w:val="false"/>
          <w:i w:val="false"/>
          <w:color w:val="000000"/>
          <w:sz w:val="28"/>
        </w:rPr>
        <w:t>
      Әлеуеттi өнiм берушiнi Заңның 10-бабының 1-тармағында көзделмеген негiздер бойынша бiлiктiлiк талаптарына сәйкес емес деп тануға жол берiлмейдi.</w:t>
      </w:r>
    </w:p>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Start w:name="z1042" w:id="615"/>
    <w:p>
      <w:pPr>
        <w:spacing w:after="0"/>
        <w:ind w:left="0"/>
        <w:jc w:val="both"/>
      </w:pPr>
      <w:r>
        <w:rPr>
          <w:rFonts w:ascii="Times New Roman"/>
          <w:b w:val="false"/>
          <w:i w:val="false"/>
          <w:color w:val="000000"/>
          <w:sz w:val="28"/>
        </w:rPr>
        <w:t xml:space="preserve">
      33. Конкурстық комиссия мынадай: </w:t>
      </w:r>
    </w:p>
    <w:bookmarkEnd w:id="615"/>
    <w:bookmarkStart w:name="z1043" w:id="616"/>
    <w:p>
      <w:pPr>
        <w:spacing w:after="0"/>
        <w:ind w:left="0"/>
        <w:jc w:val="both"/>
      </w:pPr>
      <w:r>
        <w:rPr>
          <w:rFonts w:ascii="Times New Roman"/>
          <w:b w:val="false"/>
          <w:i w:val="false"/>
          <w:color w:val="000000"/>
          <w:sz w:val="28"/>
        </w:rPr>
        <w:t>
      1) банк кепілдігі түрінде берілген конкурсқа қатысуға өтiнiмдi қамтамасыз етудiң қолданылу мерзiмi жеткiлiксiз болған;</w:t>
      </w:r>
    </w:p>
    <w:bookmarkEnd w:id="616"/>
    <w:bookmarkStart w:name="z1044" w:id="617"/>
    <w:p>
      <w:pPr>
        <w:spacing w:after="0"/>
        <w:ind w:left="0"/>
        <w:jc w:val="both"/>
      </w:pPr>
      <w:r>
        <w:rPr>
          <w:rFonts w:ascii="Times New Roman"/>
          <w:b w:val="false"/>
          <w:i w:val="false"/>
          <w:color w:val="000000"/>
          <w:sz w:val="28"/>
        </w:rPr>
        <w:t>
      2) конкурстық комиссияға:</w:t>
      </w:r>
    </w:p>
    <w:bookmarkEnd w:id="617"/>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қатысу үшiн банк кепілдігі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p>
      <w:pPr>
        <w:spacing w:after="0"/>
        <w:ind w:left="0"/>
        <w:jc w:val="both"/>
      </w:pPr>
      <w:r>
        <w:rPr>
          <w:rFonts w:ascii="Times New Roman"/>
          <w:b w:val="false"/>
          <w:i w:val="false"/>
          <w:color w:val="000000"/>
          <w:sz w:val="28"/>
        </w:rPr>
        <w:t>
      банк кепілдігі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тиісінше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Start w:name="z1045" w:id="618"/>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618"/>
    <w:bookmarkStart w:name="z1046" w:id="619"/>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619"/>
    <w:bookmarkStart w:name="z1047" w:id="620"/>
    <w:p>
      <w:pPr>
        <w:spacing w:after="0"/>
        <w:ind w:left="0"/>
        <w:jc w:val="both"/>
      </w:pPr>
      <w:r>
        <w:rPr>
          <w:rFonts w:ascii="Times New Roman"/>
          <w:b w:val="false"/>
          <w:i w:val="false"/>
          <w:color w:val="000000"/>
          <w:sz w:val="28"/>
        </w:rPr>
        <w:t>
      2) Заңның 6-бабының және Заңның 6-бабы 1-тармағының 7), 8), 9) және 10) тармақшаларының талаптарын бұзса;</w:t>
      </w:r>
    </w:p>
    <w:bookmarkEnd w:id="620"/>
    <w:bookmarkStart w:name="z1048" w:id="621"/>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деп танылмайды).</w:t>
      </w:r>
    </w:p>
    <w:bookmarkEnd w:id="621"/>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p>
      <w:pPr>
        <w:spacing w:after="0"/>
        <w:ind w:left="0"/>
        <w:jc w:val="both"/>
      </w:pPr>
      <w:r>
        <w:rPr>
          <w:rFonts w:ascii="Times New Roman"/>
          <w:b w:val="false"/>
          <w:i w:val="false"/>
          <w:color w:val="000000"/>
          <w:sz w:val="28"/>
        </w:rPr>
        <w:t xml:space="preserve">
      конкурс қорытындылары туралы хаттамада осындай әлеуетті өнім берушінің конкурсқа қатысуға өтінімін қабылдамау негіздемесі көрсетіледі; </w:t>
      </w:r>
    </w:p>
    <w:p>
      <w:pPr>
        <w:spacing w:after="0"/>
        <w:ind w:left="0"/>
        <w:jc w:val="both"/>
      </w:pP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Start w:name="z1049" w:id="622"/>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 салынған конверттерді ашқан күннен бастап он жұмыс күні ішінде әлеуетті өнім берушілерге конкурсқа қатысуға алдын ала рұқсат беру туралы шешім қабылдайды (техникалық сипаттамалары мен ерекшелігі күрделі көрсетілетін қызметтерді күрделі мемлекеттік сатып алуды өткізген жағдайда, мұндай өтінімдер конкурсқа қатысуға өтінімдер салынған конверттер ашылған күннен бастап күнтізбелік жиырма күн ішінде қаралады).</w:t>
      </w:r>
    </w:p>
    <w:bookmarkEnd w:id="622"/>
    <w:p>
      <w:pPr>
        <w:spacing w:after="0"/>
        <w:ind w:left="0"/>
        <w:jc w:val="both"/>
      </w:pPr>
      <w:r>
        <w:rPr>
          <w:rFonts w:ascii="Times New Roman"/>
          <w:b w:val="false"/>
          <w:i w:val="false"/>
          <w:color w:val="000000"/>
          <w:sz w:val="28"/>
        </w:rPr>
        <w:t>
      Конкурсқа қатысуға алдын ала рұқсат беру туралы хаттама Ерекше тәртіпті қолдана отырып, мемлекеттік сатып алуды жүзеге асыру қағидаларына 10-қосымшаға сәйкес ресiмделедi, оған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Сараптамалық қорытынды не сарапшының (сараптау комиссиясы мүшесiнiң) ерекше пiкiрi бар болса, конкурсқа қатысуға алдын ала рұқсат беру туралы хаттамаға қоса берілуі мүмкiн.</w:t>
      </w:r>
    </w:p>
    <w:p>
      <w:pPr>
        <w:spacing w:after="0"/>
        <w:ind w:left="0"/>
        <w:jc w:val="both"/>
      </w:pP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 мен конкурстық құжаттаманың талаптарына сәйкес болған жағдайда ресімделмейді.</w:t>
      </w:r>
    </w:p>
    <w:bookmarkStart w:name="z1050" w:id="623"/>
    <w:p>
      <w:pPr>
        <w:spacing w:after="0"/>
        <w:ind w:left="0"/>
        <w:jc w:val="both"/>
      </w:pPr>
      <w:r>
        <w:rPr>
          <w:rFonts w:ascii="Times New Roman"/>
          <w:b w:val="false"/>
          <w:i w:val="false"/>
          <w:color w:val="000000"/>
          <w:sz w:val="28"/>
        </w:rPr>
        <w:t>
      36. Біліктілік талаптары мен конкурстық құжаттаманың талаптарына сәйкес келмейтін әлеуетті өнім берушілер анықталған жағдайда конкурстық комиссия мұндай әлеуетті өнім берушілерге алдын ала рұқсат беру хаттамасында көрсетілген, алдын ала рұқсат беру хаттамасына қол қойылған күннен бастап кемінде жеті жұмыс күні болуға тиіс мерзімде конкурсқа қатысуға өтінімдерін біліктілік талаптары мен конкурстық құжаттаманың талаптарына сәйкес келтіру құқығын береді.</w:t>
      </w:r>
    </w:p>
    <w:bookmarkEnd w:id="623"/>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Қағидаларда белгіленген мөлшерде енгізбеген әлеуетті өнім берушілерге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36-тармаққа өзгеріс енгізілді – ҚР Үкіметінің 06.05.2019 </w:t>
      </w:r>
      <w:r>
        <w:rPr>
          <w:rFonts w:ascii="Times New Roman"/>
          <w:b w:val="false"/>
          <w:i w:val="false"/>
          <w:color w:val="000000"/>
          <w:sz w:val="28"/>
        </w:rPr>
        <w:t>№ 261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051" w:id="624"/>
    <w:p>
      <w:pPr>
        <w:spacing w:after="0"/>
        <w:ind w:left="0"/>
        <w:jc w:val="both"/>
      </w:pPr>
      <w:r>
        <w:rPr>
          <w:rFonts w:ascii="Times New Roman"/>
          <w:b w:val="false"/>
          <w:i w:val="false"/>
          <w:color w:val="000000"/>
          <w:sz w:val="28"/>
        </w:rPr>
        <w:t>
      37. Конкурстық комиссия өлшемшарттар бойынша есептеу нәтижелері бойынша, оның ішінде конкурсқа қатысуға бір өтінім берілгенде конкурсқа қатысушылар жинаған балдар санын бағалайды және салыстырады.</w:t>
      </w:r>
    </w:p>
    <w:bookmarkEnd w:id="624"/>
    <w:bookmarkStart w:name="z1052" w:id="625"/>
    <w:p>
      <w:pPr>
        <w:spacing w:after="0"/>
        <w:ind w:left="0"/>
        <w:jc w:val="both"/>
      </w:pPr>
      <w:r>
        <w:rPr>
          <w:rFonts w:ascii="Times New Roman"/>
          <w:b w:val="false"/>
          <w:i w:val="false"/>
          <w:color w:val="000000"/>
          <w:sz w:val="28"/>
        </w:rPr>
        <w:t>
      38. Өнім берушіні таңдау өлшемшарттары бойынша балдарды есептеу Ерекше тәртіпті қолдана отырып, мемлекеттік сатып алуды жүзеге асыру қағидаларына 14-қосымшаға сәйкес есептеледі.</w:t>
      </w:r>
    </w:p>
    <w:bookmarkEnd w:id="625"/>
    <w:bookmarkStart w:name="z1053" w:id="626"/>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балдарды есептемейді.</w:t>
      </w:r>
    </w:p>
    <w:bookmarkEnd w:id="626"/>
    <w:bookmarkStart w:name="z1054" w:id="627"/>
    <w:p>
      <w:pPr>
        <w:spacing w:after="0"/>
        <w:ind w:left="0"/>
        <w:jc w:val="both"/>
      </w:pPr>
      <w:r>
        <w:rPr>
          <w:rFonts w:ascii="Times New Roman"/>
          <w:b w:val="false"/>
          <w:i w:val="false"/>
          <w:color w:val="000000"/>
          <w:sz w:val="28"/>
        </w:rPr>
        <w:t>
      40. Балдар саны тең болған кезде өтінімі басқа әлеуетті өнім берушілердің өтінімдерінен бұрын түскен конкурсқа қатысушы жеңімпаз деп танылады.</w:t>
      </w:r>
    </w:p>
    <w:bookmarkEnd w:id="627"/>
    <w:bookmarkStart w:name="z1055" w:id="628"/>
    <w:p>
      <w:pPr>
        <w:spacing w:after="0"/>
        <w:ind w:left="0"/>
        <w:jc w:val="both"/>
      </w:pPr>
      <w:r>
        <w:rPr>
          <w:rFonts w:ascii="Times New Roman"/>
          <w:b w:val="false"/>
          <w:i w:val="false"/>
          <w:color w:val="000000"/>
          <w:sz w:val="28"/>
        </w:rPr>
        <w:t>
      41. Өтінімдерді қарау, конкурсқа қатысуға балдарды бағалау және санын салыстыру нәтижелері бойынша конкурстық комиссия:</w:t>
      </w:r>
    </w:p>
    <w:bookmarkEnd w:id="628"/>
    <w:bookmarkStart w:name="z1056" w:id="629"/>
    <w:p>
      <w:pPr>
        <w:spacing w:after="0"/>
        <w:ind w:left="0"/>
        <w:jc w:val="both"/>
      </w:pPr>
      <w:r>
        <w:rPr>
          <w:rFonts w:ascii="Times New Roman"/>
          <w:b w:val="false"/>
          <w:i w:val="false"/>
          <w:color w:val="000000"/>
          <w:sz w:val="28"/>
        </w:rPr>
        <w:t>
      1) біліктілік талаптары мен конкурстық құжаттама талаптарына сәйкес келетін, конкурсқа қатысуға жіберілетін әлеуетті өнім берушілерді айқындайды және оларды конкурсқа қатысушылар деп таниды;</w:t>
      </w:r>
    </w:p>
    <w:bookmarkEnd w:id="629"/>
    <w:bookmarkStart w:name="z1057" w:id="630"/>
    <w:p>
      <w:pPr>
        <w:spacing w:after="0"/>
        <w:ind w:left="0"/>
        <w:jc w:val="both"/>
      </w:pPr>
      <w:r>
        <w:rPr>
          <w:rFonts w:ascii="Times New Roman"/>
          <w:b w:val="false"/>
          <w:i w:val="false"/>
          <w:color w:val="000000"/>
          <w:sz w:val="28"/>
        </w:rPr>
        <w:t>
      2) конкурсқа қатысуға бір өтінім жіберілген жағдайларды қоспағанда, өлшемшарттар жөнінде есептеу нәтижелері бойынша конкурсқа қатысушылар жинаған балдарды бағалайды және олардың санын салыстырады;</w:t>
      </w:r>
    </w:p>
    <w:bookmarkEnd w:id="630"/>
    <w:bookmarkStart w:name="z1058" w:id="631"/>
    <w:p>
      <w:pPr>
        <w:spacing w:after="0"/>
        <w:ind w:left="0"/>
        <w:jc w:val="both"/>
      </w:pPr>
      <w:r>
        <w:rPr>
          <w:rFonts w:ascii="Times New Roman"/>
          <w:b w:val="false"/>
          <w:i w:val="false"/>
          <w:color w:val="000000"/>
          <w:sz w:val="28"/>
        </w:rPr>
        <w:t xml:space="preserve">
      3) конкурстық комиссияның төрағасы, ол болмаған жағдайда конкурстық комиссия төрағасының орынбасары конкурстық комиссия отырысына қатысып отырған тұлғаларға конкурс тәсілімен өткізілген қызметтерді мемлекеттік сатып алу нәтижелерін жариялайды және қатысушыларға конкурс жеңімпазын жариялайды. </w:t>
      </w:r>
    </w:p>
    <w:bookmarkEnd w:id="631"/>
    <w:bookmarkStart w:name="z1059" w:id="632"/>
    <w:p>
      <w:pPr>
        <w:spacing w:after="0"/>
        <w:ind w:left="0"/>
        <w:jc w:val="both"/>
      </w:pPr>
      <w:r>
        <w:rPr>
          <w:rFonts w:ascii="Times New Roman"/>
          <w:b w:val="false"/>
          <w:i w:val="false"/>
          <w:color w:val="000000"/>
          <w:sz w:val="28"/>
        </w:rPr>
        <w:t>
      42. Конкурстық комиссияның хатшысы:</w:t>
      </w:r>
    </w:p>
    <w:bookmarkEnd w:id="632"/>
    <w:bookmarkStart w:name="z1060" w:id="633"/>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талаптарына әлеуетті өнім берушілерді айқындау және конкурсқа қатысушылардың балдарын бағалау және салыстыру жөніндегі отырысы өткізілген күннен бастап екі жұмыс күнінен кешіктірмей Ерекше тәртіпті қолдана отырып, мемлекеттік сатып алуды жүзеге асыру қағидаларына 12-1-қосымшаға сәйкес Қарулы Күштердің жеке құрамын тамақтандыруды ұйымдастыру жөніндегі көрсетілетін қызметтерді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633"/>
    <w:bookmarkStart w:name="z1061" w:id="634"/>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өткізілген көрсетілетін қызметтерді конкурс тәсілімен мемлекеттік сатып алу қорытындылары туралы хаттаманың көшірмесін өтеусіз негізде жібереді не ұсынады;</w:t>
      </w:r>
    </w:p>
    <w:bookmarkEnd w:id="634"/>
    <w:bookmarkStart w:name="z1062" w:id="635"/>
    <w:p>
      <w:pPr>
        <w:spacing w:after="0"/>
        <w:ind w:left="0"/>
        <w:jc w:val="both"/>
      </w:pPr>
      <w:r>
        <w:rPr>
          <w:rFonts w:ascii="Times New Roman"/>
          <w:b w:val="false"/>
          <w:i w:val="false"/>
          <w:color w:val="000000"/>
          <w:sz w:val="28"/>
        </w:rPr>
        <w:t xml:space="preserve">
      3) өткізілген көрсетілетін қызметтерді конкурс тәсілімен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 </w:t>
      </w:r>
    </w:p>
    <w:bookmarkEnd w:id="635"/>
    <w:bookmarkStart w:name="z1063" w:id="636"/>
    <w:p>
      <w:pPr>
        <w:spacing w:after="0"/>
        <w:ind w:left="0"/>
        <w:jc w:val="both"/>
      </w:pPr>
      <w:r>
        <w:rPr>
          <w:rFonts w:ascii="Times New Roman"/>
          <w:b w:val="false"/>
          <w:i w:val="false"/>
          <w:color w:val="000000"/>
          <w:sz w:val="28"/>
        </w:rPr>
        <w:t xml:space="preserve">
      </w:t>
      </w:r>
      <w:r>
        <w:rPr>
          <w:rFonts w:ascii="Times New Roman"/>
          <w:b/>
          <w:i w:val="false"/>
          <w:color w:val="000000"/>
          <w:sz w:val="28"/>
        </w:rPr>
        <w:t>7. Конкурсқа қатысуға өтінімдерді қамтамасыз етуді қайтару</w:t>
      </w:r>
    </w:p>
    <w:bookmarkEnd w:id="636"/>
    <w:bookmarkStart w:name="z1064" w:id="637"/>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637"/>
    <w:bookmarkStart w:name="z1065" w:id="638"/>
    <w:p>
      <w:pPr>
        <w:spacing w:after="0"/>
        <w:ind w:left="0"/>
        <w:jc w:val="both"/>
      </w:pPr>
      <w:r>
        <w:rPr>
          <w:rFonts w:ascii="Times New Roman"/>
          <w:b w:val="false"/>
          <w:i w:val="false"/>
          <w:color w:val="000000"/>
          <w:sz w:val="28"/>
        </w:rPr>
        <w:t>
      1) осы әлеуеттi өнiм берушi өзiнiң конкурсқа қатысуға өтiнiмiн конкурсқа қатысуға өтiнiмдердi ұсынудың соңғы мерзiмi өткенге дейiн керi қайтарып алған;</w:t>
      </w:r>
    </w:p>
    <w:bookmarkEnd w:id="638"/>
    <w:bookmarkStart w:name="z1066" w:id="639"/>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bookmarkEnd w:id="639"/>
    <w:bookmarkStart w:name="z1067" w:id="640"/>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640"/>
    <w:bookmarkStart w:name="z1068" w:id="641"/>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басталған күннен бастап үш жұмыс күні ішінде қайтарады.</w:t>
      </w:r>
    </w:p>
    <w:bookmarkEnd w:id="641"/>
    <w:bookmarkStart w:name="z1069" w:id="642"/>
    <w:p>
      <w:pPr>
        <w:spacing w:after="0"/>
        <w:ind w:left="0"/>
        <w:jc w:val="both"/>
      </w:pPr>
      <w:r>
        <w:rPr>
          <w:rFonts w:ascii="Times New Roman"/>
          <w:b w:val="false"/>
          <w:i w:val="false"/>
          <w:color w:val="000000"/>
          <w:sz w:val="28"/>
        </w:rPr>
        <w:t>
      44. Егер:</w:t>
      </w:r>
    </w:p>
    <w:bookmarkEnd w:id="642"/>
    <w:bookmarkStart w:name="z1070" w:id="643"/>
    <w:p>
      <w:pPr>
        <w:spacing w:after="0"/>
        <w:ind w:left="0"/>
        <w:jc w:val="both"/>
      </w:pPr>
      <w:r>
        <w:rPr>
          <w:rFonts w:ascii="Times New Roman"/>
          <w:b w:val="false"/>
          <w:i w:val="false"/>
          <w:color w:val="000000"/>
          <w:sz w:val="28"/>
        </w:rPr>
        <w:t>
      1) әлеуеттi өнiм берушi конкурсқа қатысуға өтiнiмдердi ұсынудың соңғы мерзiмi өткеннен кейiн конкурсқа қатысуға өтiнiмдi керi қайтарып алған не өзгертсе және (немесе) толықтырса;</w:t>
      </w:r>
    </w:p>
    <w:bookmarkEnd w:id="643"/>
    <w:bookmarkStart w:name="z1071" w:id="644"/>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жалтарса;</w:t>
      </w:r>
    </w:p>
    <w:bookmarkEnd w:id="644"/>
    <w:bookmarkStart w:name="z1072" w:id="645"/>
    <w:p>
      <w:pPr>
        <w:spacing w:after="0"/>
        <w:ind w:left="0"/>
        <w:jc w:val="both"/>
      </w:pPr>
      <w:r>
        <w:rPr>
          <w:rFonts w:ascii="Times New Roman"/>
          <w:b w:val="false"/>
          <w:i w:val="false"/>
          <w:color w:val="000000"/>
          <w:sz w:val="28"/>
        </w:rPr>
        <w:t xml:space="preserve">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орындамаса не уақтылы орындамаса, мемлекеттік сатып алуды ұйымдастырушы конкурсқа қатысуға өтінімді қамтамасыз етуді қайтармайды. </w:t>
      </w:r>
    </w:p>
    <w:bookmarkEnd w:id="645"/>
    <w:bookmarkStart w:name="z1073" w:id="646"/>
    <w:p>
      <w:pPr>
        <w:spacing w:after="0"/>
        <w:ind w:left="0"/>
        <w:jc w:val="both"/>
      </w:pPr>
      <w:r>
        <w:rPr>
          <w:rFonts w:ascii="Times New Roman"/>
          <w:b w:val="false"/>
          <w:i w:val="false"/>
          <w:color w:val="000000"/>
          <w:sz w:val="28"/>
        </w:rPr>
        <w:t xml:space="preserve">
      </w:t>
      </w:r>
      <w:r>
        <w:rPr>
          <w:rFonts w:ascii="Times New Roman"/>
          <w:b/>
          <w:i w:val="false"/>
          <w:color w:val="000000"/>
          <w:sz w:val="28"/>
        </w:rPr>
        <w:t>8. Конкурс қорытындылары бойынша мемлекеттік сатып алу туралы шарт</w:t>
      </w:r>
    </w:p>
    <w:bookmarkEnd w:id="646"/>
    <w:bookmarkStart w:name="z1074" w:id="647"/>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көрсетілетін қызметтерді конкурс тәсiлiмен мемлекеттiк сатып алу қорытындылары туралы хаттамаға қол қойылған күннен бастап бес жұмыс күнi iшiнде тапсырыс беруші Заңның талаптарына сәйкес және көрсетiлетiн қызметтердi мемлекеттiк сатып алу туралы үлгiлік шарт негiзiнде көрсетiлетiн қызметтердi мемлекеттiк сатып алу туралы шарт жобасына қол қояды және өнім берушіге жібереді.</w:t>
      </w:r>
    </w:p>
    <w:bookmarkEnd w:id="647"/>
    <w:bookmarkStart w:name="z1075" w:id="648"/>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сәттен бастап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648"/>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капиталға қатысу үлестерiнiң) елу және одан астам пайызы мемлекетке тиесiлi заңды тұлға немесе олармен үлестес заңды тұлғалар кірісіне төлеу фактісі анықталған күннен бастап бес жұмыс күні ішінде қайтарады.</w:t>
      </w:r>
    </w:p>
    <w:bookmarkStart w:name="z1076" w:id="649"/>
    <w:p>
      <w:pPr>
        <w:spacing w:after="0"/>
        <w:ind w:left="0"/>
        <w:jc w:val="both"/>
      </w:pPr>
      <w:r>
        <w:rPr>
          <w:rFonts w:ascii="Times New Roman"/>
          <w:b w:val="false"/>
          <w:i w:val="false"/>
          <w:color w:val="000000"/>
          <w:sz w:val="28"/>
        </w:rPr>
        <w:t>
      47. Заңның 43-бабының 14, 15 және 16-тармақтарында көзделген жағдайларда шартта оны бiр қаржы жылынан артық мерзiмге жасасу туралы ережелер қамтылады.</w:t>
      </w:r>
    </w:p>
    <w:bookmarkEnd w:id="649"/>
    <w:bookmarkStart w:name="z1077" w:id="650"/>
    <w:p>
      <w:pPr>
        <w:spacing w:after="0"/>
        <w:ind w:left="0"/>
        <w:jc w:val="both"/>
      </w:pPr>
      <w:r>
        <w:rPr>
          <w:rFonts w:ascii="Times New Roman"/>
          <w:b w:val="false"/>
          <w:i w:val="false"/>
          <w:color w:val="000000"/>
          <w:sz w:val="28"/>
        </w:rPr>
        <w:t xml:space="preserve">
      48. Шарт мемлекеттік сатып алу туралы шартқа өзгерістер енгізу туралы жағдайларды қамтиды. </w:t>
      </w:r>
    </w:p>
    <w:bookmarkEnd w:id="650"/>
    <w:bookmarkStart w:name="z1078" w:id="651"/>
    <w:p>
      <w:pPr>
        <w:spacing w:after="0"/>
        <w:ind w:left="0"/>
        <w:jc w:val="both"/>
      </w:pPr>
      <w:r>
        <w:rPr>
          <w:rFonts w:ascii="Times New Roman"/>
          <w:b w:val="false"/>
          <w:i w:val="false"/>
          <w:color w:val="000000"/>
          <w:sz w:val="28"/>
        </w:rPr>
        <w:t>
      49. Отандық тауар өндірушілермен және отандық қызметтерді жеткізушілермен шарт алдын ала ақы төлеуді және қызметтерді көрсеткені үшін толық ақы төлеуді қамтуы тиіс. Бұл ретте толық ақы төлеу мерзімі осы шарт бойынша міндеттемелер орындалған күннен бастап күнтізбелік отыз күннен аспайды.</w:t>
      </w:r>
    </w:p>
    <w:bookmarkEnd w:id="651"/>
    <w:bookmarkStart w:name="z1079" w:id="652"/>
    <w:p>
      <w:pPr>
        <w:spacing w:after="0"/>
        <w:ind w:left="0"/>
        <w:jc w:val="both"/>
      </w:pPr>
      <w:r>
        <w:rPr>
          <w:rFonts w:ascii="Times New Roman"/>
          <w:b w:val="false"/>
          <w:i w:val="false"/>
          <w:color w:val="000000"/>
          <w:sz w:val="28"/>
        </w:rPr>
        <w:t>
      50. Егер әлеуетті өнім беруші Заңда белгіленген мерзімде қол қойылған мемлекеттік сатып алу туралы шартты тапсырыс берушіге ұсынбаған немесе мемлекеттік сатып алу туралы шарт жасасып, конкурстық құжаттамада көзделген жағдайларда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652"/>
    <w:bookmarkStart w:name="z1080" w:id="653"/>
    <w:p>
      <w:pPr>
        <w:spacing w:after="0"/>
        <w:ind w:left="0"/>
        <w:jc w:val="both"/>
      </w:pPr>
      <w:r>
        <w:rPr>
          <w:rFonts w:ascii="Times New Roman"/>
          <w:b w:val="false"/>
          <w:i w:val="false"/>
          <w:color w:val="000000"/>
          <w:sz w:val="28"/>
        </w:rPr>
        <w:t xml:space="preserve">
      51. Әлеуетті өнім беруші мемлекеттік сатып алу туралы шарт жасасудан жалтарған деп танылған жағдайда тапсырыс беруші: </w:t>
      </w:r>
    </w:p>
    <w:bookmarkEnd w:id="653"/>
    <w:bookmarkStart w:name="z1081" w:id="654"/>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осындай әлеуеттi өнiм берушiнi мемлекеттiк сатып алудың жосықсыз қатысушысы деп тану туралы талап-арызбен сотқа жүгiнедi;</w:t>
      </w:r>
    </w:p>
    <w:bookmarkEnd w:id="654"/>
    <w:bookmarkStart w:name="z1082" w:id="655"/>
    <w:p>
      <w:pPr>
        <w:spacing w:after="0"/>
        <w:ind w:left="0"/>
        <w:jc w:val="both"/>
      </w:pP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залалдарды өтеу туралы талап-арызбен сотқа жүгінуге құқылы.</w:t>
      </w:r>
    </w:p>
    <w:bookmarkEnd w:id="6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14" w:id="656"/>
      <w:r>
        <w:rPr>
          <w:rFonts w:ascii="Times New Roman"/>
          <w:b w:val="false"/>
          <w:i w:val="false"/>
          <w:color w:val="000000"/>
          <w:sz w:val="28"/>
        </w:rPr>
        <w:t xml:space="preserve">
      Ерекше тәртіпті қолдана отырып, </w:t>
      </w:r>
    </w:p>
    <w:bookmarkEnd w:id="656"/>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3-қосымша</w:t>
      </w:r>
    </w:p>
    <w:bookmarkStart w:name="z615" w:id="6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Банк кепілдігі (мемлекеттік сатып алу туралы шарттың орындалуын қамтамасыз ету нысаны)</w:t>
      </w:r>
    </w:p>
    <w:bookmarkEnd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Банктің атауы:__________________________________________________________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 ________________________________________________________________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Кепілді міндеттеме № _____________</w:t>
      </w:r>
    </w:p>
    <w:p>
      <w:pPr>
        <w:spacing w:after="0"/>
        <w:ind w:left="0"/>
        <w:jc w:val="both"/>
      </w:pPr>
      <w:r>
        <w:rPr>
          <w:rFonts w:ascii="Times New Roman"/>
          <w:b w:val="false"/>
          <w:i w:val="false"/>
          <w:color w:val="000000"/>
          <w:sz w:val="28"/>
        </w:rPr>
        <w:t>
      ___ жылғы "___" _______ (орналасқан жері)</w:t>
      </w:r>
    </w:p>
    <w:p>
      <w:pPr>
        <w:spacing w:after="0"/>
        <w:ind w:left="0"/>
        <w:jc w:val="both"/>
      </w:pPr>
      <w:r>
        <w:rPr>
          <w:rFonts w:ascii="Times New Roman"/>
          <w:b w:val="false"/>
          <w:i w:val="false"/>
          <w:color w:val="000000"/>
          <w:sz w:val="28"/>
        </w:rPr>
        <w:t>
      "Өнім беруші" __________________ (өнім берушінің атауы)_____________________</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 жеткізуге (орындауға, көрсетуге) _____ жылғы __________ ___ № ___ мемлекеттік сатып алу туралы шарт (бұдан әрі – Шарт) жасасқанын (жасасатынын) және Сіз Шартта Өнім беруші жалпы сомасы________________________________ теңгеге банк кепілдігі түрінде оның орындалуын қамтамасыз етеді деп көздегеніңізді назарға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цифрмен және жазумен) тең соманы төлеуге өзімізге кері қайтарылмайтын міндеттеме аламыз.</w:t>
      </w:r>
    </w:p>
    <w:p>
      <w:pPr>
        <w:spacing w:after="0"/>
        <w:ind w:left="0"/>
        <w:jc w:val="both"/>
      </w:pPr>
      <w:r>
        <w:rPr>
          <w:rFonts w:ascii="Times New Roman"/>
          <w:b w:val="false"/>
          <w:i w:val="false"/>
          <w:color w:val="000000"/>
          <w:sz w:val="28"/>
        </w:rPr>
        <w:t>
      Осы кепілді міндеттеме қол қойылған күнінен бастап күшіне енеді және Өнім беруші Шарт бойынша өз міндеттемелерін толық орындағанға дейін қолданыста болады.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 қолтаңбасы, мөрі (қағаз жеткізгіште)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отырып, мемлекеттік сатып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17" w:id="658"/>
    <w:p>
      <w:pPr>
        <w:spacing w:after="0"/>
        <w:ind w:left="0"/>
        <w:jc w:val="left"/>
      </w:pPr>
      <w:r>
        <w:rPr>
          <w:rFonts w:ascii="Times New Roman"/>
          <w:b/>
          <w:i w:val="false"/>
          <w:color w:val="000000"/>
        </w:rPr>
        <w:t xml:space="preserve"> Тауарларды мемлекеттік сатып алу туралы үлгілік шарт</w:t>
      </w:r>
    </w:p>
    <w:bookmarkEnd w:id="658"/>
    <w:p>
      <w:pPr>
        <w:spacing w:after="0"/>
        <w:ind w:left="0"/>
        <w:jc w:val="both"/>
      </w:pPr>
      <w:r>
        <w:rPr>
          <w:rFonts w:ascii="Times New Roman"/>
          <w:b w:val="false"/>
          <w:i w:val="false"/>
          <w:color w:val="ff0000"/>
          <w:sz w:val="28"/>
        </w:rPr>
        <w:t xml:space="preserve">
      Ескерту. 4-қосымша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 ______ жылғы "___"</w:t>
      </w:r>
    </w:p>
    <w:p>
      <w:pPr>
        <w:spacing w:after="0"/>
        <w:ind w:left="0"/>
        <w:jc w:val="both"/>
      </w:pPr>
      <w:r>
        <w:rPr>
          <w:rFonts w:ascii="Times New Roman"/>
          <w:b w:val="false"/>
          <w:i w:val="false"/>
          <w:color w:val="000000"/>
          <w:sz w:val="28"/>
        </w:rPr>
        <w:t>
      ________________________________________________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өнім беруші деп аталатын______________________</w:t>
      </w:r>
    </w:p>
    <w:p>
      <w:pPr>
        <w:spacing w:after="0"/>
        <w:ind w:left="0"/>
        <w:jc w:val="both"/>
      </w:pPr>
      <w:r>
        <w:rPr>
          <w:rFonts w:ascii="Times New Roman"/>
          <w:b w:val="false"/>
          <w:i w:val="false"/>
          <w:color w:val="000000"/>
          <w:sz w:val="28"/>
        </w:rPr>
        <w:t>
      (өнім беруші - конкурс жеңімпазының толық атауы) атынан</w:t>
      </w:r>
    </w:p>
    <w:p>
      <w:pPr>
        <w:spacing w:after="0"/>
        <w:ind w:left="0"/>
        <w:jc w:val="both"/>
      </w:pPr>
      <w:r>
        <w:rPr>
          <w:rFonts w:ascii="Times New Roman"/>
          <w:b w:val="false"/>
          <w:i w:val="false"/>
          <w:color w:val="000000"/>
          <w:sz w:val="28"/>
        </w:rPr>
        <w:t>
      _____________________________ негізінде әрекет ететін 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bookmarkStart w:name="z1107" w:id="659"/>
    <w:p>
      <w:pPr>
        <w:spacing w:after="0"/>
        <w:ind w:left="0"/>
        <w:jc w:val="both"/>
      </w:pPr>
      <w:r>
        <w:rPr>
          <w:rFonts w:ascii="Times New Roman"/>
          <w:b w:val="false"/>
          <w:i w:val="false"/>
          <w:color w:val="000000"/>
          <w:sz w:val="28"/>
        </w:rPr>
        <w:t>
      1. Өнім беруші (соманы цифрмен және жазбаша көрсету керек) мөлшердегі сомаға (бұдан әрі – шарттың бағасы) тауарларды тапсырыс берушіге жеткізуге міндеттенеді.</w:t>
      </w:r>
    </w:p>
    <w:bookmarkEnd w:id="659"/>
    <w:bookmarkStart w:name="z1108" w:id="660"/>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bookmarkEnd w:id="660"/>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"тауарлар" –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4) "ілеспе көрсетілетін қызметтер" – тауарды беруді қамтамасыз ететін, мысалы тасымалдау және сақтандыру сияқты көрсетілетін қызметтер және мысалы монтаждауды, іске қосуды, техникалық жәрдем көрсетуді, оқытуды және өнім берушінің осы шартпен көзделген басқа да осыған ұқсас міндеттерін қамтитын кез келген басқа да қосалқы көрсетілетін қызметтер;</w:t>
      </w:r>
    </w:p>
    <w:p>
      <w:pPr>
        <w:spacing w:after="0"/>
        <w:ind w:left="0"/>
        <w:jc w:val="both"/>
      </w:pPr>
      <w:r>
        <w:rPr>
          <w:rFonts w:ascii="Times New Roman"/>
          <w:b w:val="false"/>
          <w:i w:val="false"/>
          <w:color w:val="000000"/>
          <w:sz w:val="28"/>
        </w:rPr>
        <w:t>
      5) "тапсырыс беруші" – мемлекеттік органдар, мемлекеттік мекемелер, сондай-ақ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6) "өнім беруші" – кәсіпкерлік қызметті жүзеге асыратын жеке тұлға, тапсырыс берушімен жасалған мемлекеттік сатып алу туралы шартта оның контрагенті ретінде әрекет ететін заңды тұлға (мемлекеттік мекемелерді қоспағанда, егер Қазақстан Республикасының заңдарында өзгеше белгіленбесе), заңды тұлғалардың уақытша бірлестігі (консорциум).</w:t>
      </w:r>
    </w:p>
    <w:bookmarkStart w:name="z1109" w:id="661"/>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bookmarkEnd w:id="661"/>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bookmarkStart w:name="z1110" w:id="662"/>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 таңдайды:</w:t>
      </w:r>
    </w:p>
    <w:bookmarkEnd w:id="662"/>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bookmarkStart w:name="z1111" w:id="663"/>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ақшалай жарнасына тұтастай не бір бөлігінде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663"/>
    <w:bookmarkStart w:name="z1112" w:id="664"/>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 дайындаудың технологиялық мерзімінің ұзақтығы оларды келесі (кейінгі) қаржы жылында (жылдарында) жеткізуді негіздейтін тауарларды (дайындаушының осындай фактіні растайтын анықтамасы болуға тиіс) сатып алғанда мемлекеттік сатып алу шартын бір қаржы жылынан астам мерзімге жасасуы мүмкін.</w:t>
      </w:r>
    </w:p>
    <w:bookmarkEnd w:id="664"/>
    <w:p>
      <w:pPr>
        <w:spacing w:after="0"/>
        <w:ind w:left="0"/>
        <w:jc w:val="both"/>
      </w:pPr>
      <w:r>
        <w:rPr>
          <w:rFonts w:ascii="Times New Roman"/>
          <w:b w:val="false"/>
          <w:i w:val="false"/>
          <w:color w:val="000000"/>
          <w:sz w:val="28"/>
        </w:rPr>
        <w:t>
      Бұл ретте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bookmarkStart w:name="z1113" w:id="665"/>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bookmarkEnd w:id="665"/>
    <w:bookmarkStart w:name="z1114" w:id="666"/>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bookmarkEnd w:id="666"/>
    <w:bookmarkStart w:name="z1115" w:id="667"/>
    <w:p>
      <w:pPr>
        <w:spacing w:after="0"/>
        <w:ind w:left="0"/>
        <w:jc w:val="both"/>
      </w:pPr>
      <w:r>
        <w:rPr>
          <w:rFonts w:ascii="Times New Roman"/>
          <w:b w:val="false"/>
          <w:i w:val="false"/>
          <w:color w:val="000000"/>
          <w:sz w:val="28"/>
        </w:rPr>
        <w:t>
      9. Өнім беруші тауарды сатуға және жеткізуге, ал Тапсырыс беруші тауарды осы шарттың ажырамас бөлігі  болып табылатын Өнім берушінің конкурстық өтінімі мен Тапсырыс берушінің конкурстық құжаттамасына сәйкес  сан мен сапада қабылдап алуға және ақысын төлеуге міндеттенеді.</w:t>
      </w:r>
    </w:p>
    <w:bookmarkEnd w:id="667"/>
    <w:p>
      <w:pPr>
        <w:spacing w:after="0"/>
        <w:ind w:left="0"/>
        <w:jc w:val="both"/>
      </w:pPr>
      <w:r>
        <w:rPr>
          <w:rFonts w:ascii="Times New Roman"/>
          <w:b w:val="false"/>
          <w:i w:val="false"/>
          <w:color w:val="000000"/>
          <w:sz w:val="28"/>
        </w:rPr>
        <w:t>
      Aқы төлеу нысаны_______________  (аударым, қолма қол есеп айырысу және т.б.)</w:t>
      </w:r>
    </w:p>
    <w:bookmarkStart w:name="z1116" w:id="668"/>
    <w:p>
      <w:pPr>
        <w:spacing w:after="0"/>
        <w:ind w:left="0"/>
        <w:jc w:val="both"/>
      </w:pPr>
      <w:r>
        <w:rPr>
          <w:rFonts w:ascii="Times New Roman"/>
          <w:b w:val="false"/>
          <w:i w:val="false"/>
          <w:color w:val="000000"/>
          <w:sz w:val="28"/>
        </w:rPr>
        <w:t>
      10. Төлеу мерзімі______________________________________________________</w:t>
      </w:r>
    </w:p>
    <w:bookmarkEnd w:id="668"/>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 немесе т.б).</w:t>
      </w:r>
    </w:p>
    <w:bookmarkStart w:name="z1117" w:id="669"/>
    <w:p>
      <w:pPr>
        <w:spacing w:after="0"/>
        <w:ind w:left="0"/>
        <w:jc w:val="both"/>
      </w:pPr>
      <w:r>
        <w:rPr>
          <w:rFonts w:ascii="Times New Roman"/>
          <w:b w:val="false"/>
          <w:i w:val="false"/>
          <w:color w:val="000000"/>
          <w:sz w:val="28"/>
        </w:rPr>
        <w:t>
      11. Төлеу алдындағы қажеттi құжаттар:</w:t>
      </w:r>
    </w:p>
    <w:bookmarkEnd w:id="66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bookmarkStart w:name="z1118" w:id="670"/>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келуге немесе олардан жоғары болуға тиіс.</w:t>
      </w:r>
    </w:p>
    <w:bookmarkEnd w:id="670"/>
    <w:bookmarkStart w:name="z1119" w:id="671"/>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ашпауға тиіс. Көрсетілген ақпарат бұл персоналға құпия түрде және шарттық міндеттемелерді орындау үшін қажетті шамада берілуге тиіс.</w:t>
      </w:r>
    </w:p>
    <w:bookmarkEnd w:id="671"/>
    <w:bookmarkStart w:name="z1120" w:id="672"/>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пайдаланбауға тиіс.</w:t>
      </w:r>
    </w:p>
    <w:bookmarkEnd w:id="672"/>
    <w:bookmarkStart w:name="z1121" w:id="673"/>
    <w:p>
      <w:pPr>
        <w:spacing w:after="0"/>
        <w:ind w:left="0"/>
        <w:jc w:val="both"/>
      </w:pPr>
      <w:r>
        <w:rPr>
          <w:rFonts w:ascii="Times New Roman"/>
          <w:b w:val="false"/>
          <w:i w:val="false"/>
          <w:color w:val="000000"/>
          <w:sz w:val="28"/>
        </w:rPr>
        <w:t>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көтереді.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етеді.</w:t>
      </w:r>
    </w:p>
    <w:bookmarkEnd w:id="673"/>
    <w:bookmarkStart w:name="z1122" w:id="674"/>
    <w:p>
      <w:pPr>
        <w:spacing w:after="0"/>
        <w:ind w:left="0"/>
        <w:jc w:val="both"/>
      </w:pPr>
      <w:r>
        <w:rPr>
          <w:rFonts w:ascii="Times New Roman"/>
          <w:b w:val="false"/>
          <w:i w:val="false"/>
          <w:color w:val="000000"/>
          <w:sz w:val="28"/>
        </w:rPr>
        <w:t>
      16. Техникалық бақылау мен сынақ Өнім берушінің немесе оның қосалқы мердігер(лер)інің аумағында, тауарларды жеткізу орнында және/немесе соңғы пунктінде жүргізілуі мүмкін. Егер олар Өнім берушінің немесе оның қосалқы мердігер(лер)інің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w:t>
      </w:r>
    </w:p>
    <w:bookmarkEnd w:id="674"/>
    <w:bookmarkStart w:name="z1123" w:id="675"/>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сай келмесе,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p>
    <w:bookmarkEnd w:id="675"/>
    <w:bookmarkStart w:name="z1124" w:id="676"/>
    <w:p>
      <w:pPr>
        <w:spacing w:after="0"/>
        <w:ind w:left="0"/>
        <w:jc w:val="both"/>
      </w:pPr>
      <w:r>
        <w:rPr>
          <w:rFonts w:ascii="Times New Roman"/>
          <w:b w:val="false"/>
          <w:i w:val="false"/>
          <w:color w:val="000000"/>
          <w:sz w:val="28"/>
        </w:rPr>
        <w:t>
      18. Жоғарыда көрсетілгендердің бір де бір тармағы Өнім берушіні осы шарт бойынша кепілдіктерден немесе басқа да міндеттемелерден босатпайды.</w:t>
      </w:r>
    </w:p>
    <w:bookmarkEnd w:id="676"/>
    <w:bookmarkStart w:name="z1125" w:id="677"/>
    <w:p>
      <w:pPr>
        <w:spacing w:after="0"/>
        <w:ind w:left="0"/>
        <w:jc w:val="both"/>
      </w:pPr>
      <w:r>
        <w:rPr>
          <w:rFonts w:ascii="Times New Roman"/>
          <w:b w:val="false"/>
          <w:i w:val="false"/>
          <w:color w:val="000000"/>
          <w:sz w:val="28"/>
        </w:rPr>
        <w:t>
      19. Өнім беруші тауарларды соңғы межелі пунктіне тасымалдау кезінде олардың зақымданудан немесе бұзылудан қорғайтындай оралуын қамтамасыз етеді. Орама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ауқымын және олардың салмағын анықтау кезінде соңғы жеткізу пунктінің алыстығы және тауарларды алып жүрудің барлық пункттерінде қуатты жүк көтергіш құралдардың болуы ескерілуі қажет.</w:t>
      </w:r>
    </w:p>
    <w:bookmarkEnd w:id="677"/>
    <w:bookmarkStart w:name="z1126" w:id="678"/>
    <w:p>
      <w:pPr>
        <w:spacing w:after="0"/>
        <w:ind w:left="0"/>
        <w:jc w:val="both"/>
      </w:pPr>
      <w:r>
        <w:rPr>
          <w:rFonts w:ascii="Times New Roman"/>
          <w:b w:val="false"/>
          <w:i w:val="false"/>
          <w:color w:val="000000"/>
          <w:sz w:val="28"/>
        </w:rPr>
        <w:t>
      20. Жәшіктерді орау мен таңбалау, сондай-ақ ішіндегі және сыртындағы құжаттама Тапсырыс беруші белгілеген арнайы талаптарға қатаң сәйкес келуге тиіс.</w:t>
      </w:r>
    </w:p>
    <w:bookmarkEnd w:id="678"/>
    <w:bookmarkStart w:name="z1127" w:id="679"/>
    <w:p>
      <w:pPr>
        <w:spacing w:after="0"/>
        <w:ind w:left="0"/>
        <w:jc w:val="both"/>
      </w:pPr>
      <w:r>
        <w:rPr>
          <w:rFonts w:ascii="Times New Roman"/>
          <w:b w:val="false"/>
          <w:i w:val="false"/>
          <w:color w:val="000000"/>
          <w:sz w:val="28"/>
        </w:rPr>
        <w:t>
      21. Тапсырыс берушінің сатып алынатын Тауарлардың тізбесінде айтылған шарттарына сәйкес Тауарларды жеткізуді Өнім беруші былайша жүзеге асырады:</w:t>
      </w:r>
    </w:p>
    <w:bookmarkEnd w:id="679"/>
    <w:p>
      <w:pPr>
        <w:spacing w:after="0"/>
        <w:ind w:left="0"/>
        <w:jc w:val="both"/>
      </w:pPr>
      <w:r>
        <w:rPr>
          <w:rFonts w:ascii="Times New Roman"/>
          <w:b w:val="false"/>
          <w:i w:val="false"/>
          <w:color w:val="000000"/>
          <w:sz w:val="28"/>
        </w:rPr>
        <w:t>
      а) шетелден жеткізілетін Тауарлар үшін:</w:t>
      </w:r>
    </w:p>
    <w:p>
      <w:pPr>
        <w:spacing w:after="0"/>
        <w:ind w:left="0"/>
        <w:jc w:val="both"/>
      </w:pPr>
      <w:r>
        <w:rPr>
          <w:rFonts w:ascii="Times New Roman"/>
          <w:b w:val="false"/>
          <w:i w:val="false"/>
          <w:color w:val="000000"/>
          <w:sz w:val="28"/>
        </w:rPr>
        <w:t>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тиеп жөнелтілетін порты мен күнін, түсірілетін портын және т.б. қоса алғанда, тасымалдаудың барлық мән-жайлары туралы хабардар етеді:</w:t>
      </w:r>
    </w:p>
    <w:p>
      <w:pPr>
        <w:spacing w:after="0"/>
        <w:ind w:left="0"/>
        <w:jc w:val="both"/>
      </w:pPr>
      <w:r>
        <w:rPr>
          <w:rFonts w:ascii="Times New Roman"/>
          <w:b w:val="false"/>
          <w:i w:val="false"/>
          <w:color w:val="000000"/>
          <w:sz w:val="28"/>
        </w:rPr>
        <w:t>
      1) Тауарлардың сипаттамасы, Тауардың санын, бірлігінің бағасын және жалпы сомасын көрсете отырып,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жүкқұжаттардың түпнұсқасы мен 3 көшірмесі;</w:t>
      </w:r>
    </w:p>
    <w:p>
      <w:pPr>
        <w:spacing w:after="0"/>
        <w:ind w:left="0"/>
        <w:jc w:val="both"/>
      </w:pPr>
      <w:r>
        <w:rPr>
          <w:rFonts w:ascii="Times New Roman"/>
          <w:b w:val="false"/>
          <w:i w:val="false"/>
          <w:color w:val="000000"/>
          <w:sz w:val="28"/>
        </w:rPr>
        <w:t>
      3) әрбір орамның құрамын көрсетіп, орау парағының көшірмесі;</w:t>
      </w:r>
    </w:p>
    <w:p>
      <w:pPr>
        <w:spacing w:after="0"/>
        <w:ind w:left="0"/>
        <w:jc w:val="both"/>
      </w:pPr>
      <w:r>
        <w:rPr>
          <w:rFonts w:ascii="Times New Roman"/>
          <w:b w:val="false"/>
          <w:i w:val="false"/>
          <w:color w:val="000000"/>
          <w:sz w:val="28"/>
        </w:rPr>
        <w:t>
      4) сақтандыру сертификаты;</w:t>
      </w:r>
    </w:p>
    <w:p>
      <w:pPr>
        <w:spacing w:after="0"/>
        <w:ind w:left="0"/>
        <w:jc w:val="both"/>
      </w:pPr>
      <w:r>
        <w:rPr>
          <w:rFonts w:ascii="Times New Roman"/>
          <w:b w:val="false"/>
          <w:i w:val="false"/>
          <w:color w:val="000000"/>
          <w:sz w:val="28"/>
        </w:rPr>
        <w:t>
      5) Дайындаушының немесе Өнім берушінің кепілдік сертификаты;</w:t>
      </w:r>
    </w:p>
    <w:p>
      <w:pPr>
        <w:spacing w:after="0"/>
        <w:ind w:left="0"/>
        <w:jc w:val="both"/>
      </w:pPr>
      <w:r>
        <w:rPr>
          <w:rFonts w:ascii="Times New Roman"/>
          <w:b w:val="false"/>
          <w:i w:val="false"/>
          <w:color w:val="000000"/>
          <w:sz w:val="28"/>
        </w:rPr>
        <w:t>
      6)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7) тауардың шыққан жері туралы сертификат.</w:t>
      </w:r>
    </w:p>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алынбағанда Өнім беруші осыған байланысты барлық шығыстар үшін жауапты болады;</w:t>
      </w:r>
    </w:p>
    <w:p>
      <w:pPr>
        <w:spacing w:after="0"/>
        <w:ind w:left="0"/>
        <w:jc w:val="both"/>
      </w:pPr>
      <w:r>
        <w:rPr>
          <w:rFonts w:ascii="Times New Roman"/>
          <w:b w:val="false"/>
          <w:i w:val="false"/>
          <w:color w:val="000000"/>
          <w:sz w:val="28"/>
        </w:rPr>
        <w:t>
      б) жергілікті Тауарлар үшін:</w:t>
      </w:r>
    </w:p>
    <w:p>
      <w:pPr>
        <w:spacing w:after="0"/>
        <w:ind w:left="0"/>
        <w:jc w:val="both"/>
      </w:pPr>
      <w:r>
        <w:rPr>
          <w:rFonts w:ascii="Times New Roman"/>
          <w:b w:val="false"/>
          <w:i w:val="false"/>
          <w:color w:val="000000"/>
          <w:sz w:val="28"/>
        </w:rPr>
        <w:t>
      1) тауарлардың сипаттамасымен, тауарлардың санын, тауарлардың бір бірлігінің бағасын және жалпы сомасын көрсетіп,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 теміржол түбіртегі немесе автожүк түбіртегі;</w:t>
      </w:r>
    </w:p>
    <w:p>
      <w:pPr>
        <w:spacing w:after="0"/>
        <w:ind w:left="0"/>
        <w:jc w:val="both"/>
      </w:pPr>
      <w:r>
        <w:rPr>
          <w:rFonts w:ascii="Times New Roman"/>
          <w:b w:val="false"/>
          <w:i w:val="false"/>
          <w:color w:val="000000"/>
          <w:sz w:val="28"/>
        </w:rPr>
        <w:t>
      3) дайындаушының немесе Өнім берушінің кепілдік сертификаты;</w:t>
      </w:r>
    </w:p>
    <w:p>
      <w:pPr>
        <w:spacing w:after="0"/>
        <w:ind w:left="0"/>
        <w:jc w:val="both"/>
      </w:pPr>
      <w:r>
        <w:rPr>
          <w:rFonts w:ascii="Times New Roman"/>
          <w:b w:val="false"/>
          <w:i w:val="false"/>
          <w:color w:val="000000"/>
          <w:sz w:val="28"/>
        </w:rPr>
        <w:t>
      4)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5) тауардың шыққан жері туралы сертификат.</w:t>
      </w:r>
    </w:p>
    <w:bookmarkStart w:name="z1128" w:id="680"/>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валютамен) толық сақтандырылуға тиіс (сақтандырудың қажетті түрін көрсету керек). Сақтандыру полисінде Тапсырыс беруші Өнім берушімен бірге сақтандыру компаниясынан өтемақы алатын тарап ретінде аталады.</w:t>
      </w:r>
    </w:p>
    <w:bookmarkEnd w:id="680"/>
    <w:bookmarkStart w:name="z1129" w:id="681"/>
    <w:p>
      <w:pPr>
        <w:spacing w:after="0"/>
        <w:ind w:left="0"/>
        <w:jc w:val="both"/>
      </w:pPr>
      <w:r>
        <w:rPr>
          <w:rFonts w:ascii="Times New Roman"/>
          <w:b w:val="false"/>
          <w:i w:val="false"/>
          <w:color w:val="000000"/>
          <w:sz w:val="28"/>
        </w:rPr>
        <w:t>
      23. Сақтандыру әскери іс-қимылдар мен көтерілістерге байланысты тәуекелдерді қоса алғанда, "барлық тәуекелдерден" сақтандыру кезінде "қоймадан қоймаға дейін" шарт сомасының 110 %-ы мөлшерінде болуға тиіс.</w:t>
      </w:r>
    </w:p>
    <w:bookmarkEnd w:id="681"/>
    <w:bookmarkStart w:name="z1130" w:id="682"/>
    <w:p>
      <w:pPr>
        <w:spacing w:after="0"/>
        <w:ind w:left="0"/>
        <w:jc w:val="both"/>
      </w:pPr>
      <w:r>
        <w:rPr>
          <w:rFonts w:ascii="Times New Roman"/>
          <w:b w:val="false"/>
          <w:i w:val="false"/>
          <w:color w:val="000000"/>
          <w:sz w:val="28"/>
        </w:rPr>
        <w:t>
      24. Өнім беруші Тауарларды межелі пунктіне дейін жеткізеді. Осы тауарларды межелі пунктіне дейін тасымалдауды Өнім беруші жүзеге асырады және ақысын төлейді, ал оған байланысты шығыстар шарттың бағасына қосылады.</w:t>
      </w:r>
    </w:p>
    <w:bookmarkEnd w:id="682"/>
    <w:bookmarkStart w:name="z1131" w:id="683"/>
    <w:p>
      <w:pPr>
        <w:spacing w:after="0"/>
        <w:ind w:left="0"/>
        <w:jc w:val="both"/>
      </w:pPr>
      <w:r>
        <w:rPr>
          <w:rFonts w:ascii="Times New Roman"/>
          <w:b w:val="false"/>
          <w:i w:val="false"/>
          <w:color w:val="000000"/>
          <w:sz w:val="28"/>
        </w:rPr>
        <w:t>
      25. Осы шарттың шеңберінде Өнім беруші конкурстық құжаттамада аталған көрсетілетін қызметтерді ұсынады.</w:t>
      </w:r>
    </w:p>
    <w:bookmarkEnd w:id="683"/>
    <w:bookmarkStart w:name="z1132" w:id="684"/>
    <w:p>
      <w:pPr>
        <w:spacing w:after="0"/>
        <w:ind w:left="0"/>
        <w:jc w:val="both"/>
      </w:pPr>
      <w:r>
        <w:rPr>
          <w:rFonts w:ascii="Times New Roman"/>
          <w:b w:val="false"/>
          <w:i w:val="false"/>
          <w:color w:val="000000"/>
          <w:sz w:val="28"/>
        </w:rPr>
        <w:t>
      26. Ілеспе көрсетілетін қызметтердің бағасы шарттың бағасына қосылуға тиіс.</w:t>
      </w:r>
    </w:p>
    <w:bookmarkEnd w:id="684"/>
    <w:bookmarkStart w:name="z1133" w:id="685"/>
    <w:p>
      <w:pPr>
        <w:spacing w:after="0"/>
        <w:ind w:left="0"/>
        <w:jc w:val="both"/>
      </w:pPr>
      <w:r>
        <w:rPr>
          <w:rFonts w:ascii="Times New Roman"/>
          <w:b w:val="false"/>
          <w:i w:val="false"/>
          <w:color w:val="000000"/>
          <w:sz w:val="28"/>
        </w:rPr>
        <w:t>
      27. Тапсырыс беруші Өнім беруші дайындайтын немесе өткізетін қосалқы бөлшектер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бөлшектердің құны мен номенклатурасын беруді Өнім берушіден талап етуі мүмкін.</w:t>
      </w:r>
    </w:p>
    <w:bookmarkEnd w:id="685"/>
    <w:bookmarkStart w:name="z1134" w:id="686"/>
    <w:p>
      <w:pPr>
        <w:spacing w:after="0"/>
        <w:ind w:left="0"/>
        <w:jc w:val="both"/>
      </w:pPr>
      <w:r>
        <w:rPr>
          <w:rFonts w:ascii="Times New Roman"/>
          <w:b w:val="false"/>
          <w:i w:val="false"/>
          <w:color w:val="000000"/>
          <w:sz w:val="28"/>
        </w:rPr>
        <w:t>
      28. Өнім беруші қосалқы бөлшектердің өндірісін тоқтатқанда:</w:t>
      </w:r>
    </w:p>
    <w:bookmarkEnd w:id="686"/>
    <w:p>
      <w:pPr>
        <w:spacing w:after="0"/>
        <w:ind w:left="0"/>
        <w:jc w:val="both"/>
      </w:pPr>
      <w:r>
        <w:rPr>
          <w:rFonts w:ascii="Times New Roman"/>
          <w:b w:val="false"/>
          <w:i w:val="false"/>
          <w:color w:val="000000"/>
          <w:sz w:val="28"/>
        </w:rPr>
        <w:t>
      а) Тапсырыс берушіні өзіне қажетті санда қажетті сатып алуды жүргізе алуына мүмкіндік беру үшін өндірістің алдағы уақыттағы тоқтауы туралы алдын ала хабардар етеді;</w:t>
      </w:r>
    </w:p>
    <w:p>
      <w:pPr>
        <w:spacing w:after="0"/>
        <w:ind w:left="0"/>
        <w:jc w:val="both"/>
      </w:pPr>
      <w:r>
        <w:rPr>
          <w:rFonts w:ascii="Times New Roman"/>
          <w:b w:val="false"/>
          <w:i w:val="false"/>
          <w:color w:val="000000"/>
          <w:sz w:val="28"/>
        </w:rPr>
        <w:t>
      б) қажет болғанда өндіріс тоқтағаннан кейін артынша Тапсырыс берушіге қосалқы бөлшектерге жоспарларды, сызбалар мен техникалық құжаттаманы тегін ұсынады.</w:t>
      </w:r>
    </w:p>
    <w:bookmarkStart w:name="z1135" w:id="687"/>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 жаңа, пайдаланылмаған, конструкциялар мен материалдардың барлық соңғы модификациялары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болғанда, өзінің (Тапсырыс берушінің) техникалық ерекшелігінде Тапсырыс берушінің қателік жібергені үшін Өнім беруші жауапты болмайды.</w:t>
      </w:r>
    </w:p>
    <w:bookmarkEnd w:id="687"/>
    <w:bookmarkStart w:name="z1136" w:id="688"/>
    <w:p>
      <w:pPr>
        <w:spacing w:after="0"/>
        <w:ind w:left="0"/>
        <w:jc w:val="both"/>
      </w:pPr>
      <w:r>
        <w:rPr>
          <w:rFonts w:ascii="Times New Roman"/>
          <w:b w:val="false"/>
          <w:i w:val="false"/>
          <w:color w:val="000000"/>
          <w:sz w:val="28"/>
        </w:rPr>
        <w:t>
      30. Бұл кепілдік нақты жағдайға қарай, Тауарлардың бүкіл партиясын немесе оның бір бөлігін жеткізгеннен  және оларды шартта көрсетілген соңғы межелі пунктінде қабылдап алғаннан кейін _________________ ішінде жарамды. (қажетті кепілдік мерзімі көрсетілсін)</w:t>
      </w:r>
    </w:p>
    <w:bookmarkEnd w:id="688"/>
    <w:bookmarkStart w:name="z1137" w:id="689"/>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689"/>
    <w:bookmarkStart w:name="z1138" w:id="690"/>
    <w:p>
      <w:pPr>
        <w:spacing w:after="0"/>
        <w:ind w:left="0"/>
        <w:jc w:val="both"/>
      </w:pPr>
      <w:r>
        <w:rPr>
          <w:rFonts w:ascii="Times New Roman"/>
          <w:b w:val="false"/>
          <w:i w:val="false"/>
          <w:color w:val="000000"/>
          <w:sz w:val="28"/>
        </w:rPr>
        <w:t>
      32. Мұндай хабарламаны алғаннан кейін Өнім беруші ақау шыққан Тауарды немесе оның бір бөлігін Тапсырыс берушінің тарапынан ешқандай шығынсыз жедел жөндейді немесе ауыстырады.</w:t>
      </w:r>
    </w:p>
    <w:bookmarkEnd w:id="690"/>
    <w:bookmarkStart w:name="z1139" w:id="691"/>
    <w:p>
      <w:pPr>
        <w:spacing w:after="0"/>
        <w:ind w:left="0"/>
        <w:jc w:val="both"/>
      </w:pPr>
      <w:r>
        <w:rPr>
          <w:rFonts w:ascii="Times New Roman"/>
          <w:b w:val="false"/>
          <w:i w:val="false"/>
          <w:color w:val="000000"/>
          <w:sz w:val="28"/>
        </w:rPr>
        <w:t>
      33. Егер Өнім беруші хабарламаны алып, Тапсырыс беруші талап еткен мерзімде ақау(лар)ды түзетпесе, Тапсырыс беруші ақауларды жөндеу жөніндегі қажетті санкциялар мен шараларды Өнім берушінің есебінен және шарт бойынша Тапсырыс берушінің Өнім берушіге қатысты иеленуі мүмкін басқа да құқықтарына ешқандай залалсыз қолдана алады.</w:t>
      </w:r>
    </w:p>
    <w:bookmarkEnd w:id="691"/>
    <w:bookmarkStart w:name="z1140" w:id="692"/>
    <w:p>
      <w:pPr>
        <w:spacing w:after="0"/>
        <w:ind w:left="0"/>
        <w:jc w:val="both"/>
      </w:pPr>
      <w:r>
        <w:rPr>
          <w:rFonts w:ascii="Times New Roman"/>
          <w:b w:val="false"/>
          <w:i w:val="false"/>
          <w:color w:val="000000"/>
          <w:sz w:val="28"/>
        </w:rPr>
        <w:t>
      34. Жеткізілген Тауарлар үшін Өнім берушіге ақы төлеу осы шарттың ____ және________ -тармақтарында көрсетілген нысанда және мерзімде жүргізілетін болады.</w:t>
      </w:r>
    </w:p>
    <w:bookmarkEnd w:id="692"/>
    <w:bookmarkStart w:name="z1141" w:id="693"/>
    <w:p>
      <w:pPr>
        <w:spacing w:after="0"/>
        <w:ind w:left="0"/>
        <w:jc w:val="both"/>
      </w:pPr>
      <w:r>
        <w:rPr>
          <w:rFonts w:ascii="Times New Roman"/>
          <w:b w:val="false"/>
          <w:i w:val="false"/>
          <w:color w:val="000000"/>
          <w:sz w:val="28"/>
        </w:rPr>
        <w:t>
      35. Тапсырыс берушінің шартта көрсеткен бағалары Өнім беруші өзінің конкурстық өтінімінде көрсеткен бағаларға сәйкес болуға тиіс.</w:t>
      </w:r>
    </w:p>
    <w:bookmarkEnd w:id="693"/>
    <w:bookmarkStart w:name="z1142" w:id="694"/>
    <w:p>
      <w:pPr>
        <w:spacing w:after="0"/>
        <w:ind w:left="0"/>
        <w:jc w:val="both"/>
      </w:pPr>
      <w:r>
        <w:rPr>
          <w:rFonts w:ascii="Times New Roman"/>
          <w:b w:val="false"/>
          <w:i w:val="false"/>
          <w:color w:val="000000"/>
          <w:sz w:val="28"/>
        </w:rPr>
        <w:t>
      36.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және т.б.) ауытқуларға немесе өзгерістерге жол берілмейді.</w:t>
      </w:r>
    </w:p>
    <w:bookmarkEnd w:id="694"/>
    <w:bookmarkStart w:name="z1143" w:id="695"/>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жеткізу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bookmarkEnd w:id="695"/>
    <w:bookmarkStart w:name="z1144" w:id="696"/>
    <w:p>
      <w:pPr>
        <w:spacing w:after="0"/>
        <w:ind w:left="0"/>
        <w:jc w:val="both"/>
      </w:pP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бермейді.</w:t>
      </w:r>
    </w:p>
    <w:bookmarkEnd w:id="696"/>
    <w:bookmarkStart w:name="z1145" w:id="697"/>
    <w:p>
      <w:pPr>
        <w:spacing w:after="0"/>
        <w:ind w:left="0"/>
        <w:jc w:val="both"/>
      </w:pPr>
      <w:r>
        <w:rPr>
          <w:rFonts w:ascii="Times New Roman"/>
          <w:b w:val="false"/>
          <w:i w:val="false"/>
          <w:color w:val="000000"/>
          <w:sz w:val="28"/>
        </w:rPr>
        <w:t>
      39.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 Қосалқы мердігерлердің болуы Өнім берушіні шарт бойынша материалдық немесе басқа жауапкершіліктен босатпайды.</w:t>
      </w:r>
    </w:p>
    <w:bookmarkEnd w:id="697"/>
    <w:bookmarkStart w:name="z1146" w:id="698"/>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698"/>
    <w:bookmarkStart w:name="z1147" w:id="699"/>
    <w:p>
      <w:pPr>
        <w:spacing w:after="0"/>
        <w:ind w:left="0"/>
        <w:jc w:val="both"/>
      </w:pPr>
      <w:r>
        <w:rPr>
          <w:rFonts w:ascii="Times New Roman"/>
          <w:b w:val="false"/>
          <w:i w:val="false"/>
          <w:color w:val="000000"/>
          <w:sz w:val="28"/>
        </w:rPr>
        <w:t>
      41. Өнім беруші тарапынан жеткізудің орындалуын кідірту оған жүктелетін мынадай санкцияларға әкеп соқтыруы мүмкін: шарттың орындалуын қамтамасыз етуді ұстап қала отырып, Тапсырыс берушінің шартты бұзғаны не уақтылы жеткізбегені үшін тұрақсыздық айыбын төлеу.</w:t>
      </w:r>
    </w:p>
    <w:bookmarkEnd w:id="699"/>
    <w:bookmarkStart w:name="z1148" w:id="700"/>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0,1 %-ы мөлшерінде тұрақсыздық айыбын (айыппұл, өсімпұл) өндіріп алады не мерзімі өткен әрбір күн үшін тиісінше орындамаған міндеттеменің 0,1 %-ы мөлшерінде тұрақсыздық айыбын (айыппұл, өсімпұл) өндіріп алады.</w:t>
      </w:r>
    </w:p>
    <w:bookmarkEnd w:id="700"/>
    <w:bookmarkStart w:name="z1149" w:id="701"/>
    <w:p>
      <w:pPr>
        <w:spacing w:after="0"/>
        <w:ind w:left="0"/>
        <w:jc w:val="both"/>
      </w:pPr>
      <w:r>
        <w:rPr>
          <w:rFonts w:ascii="Times New Roman"/>
          <w:b w:val="false"/>
          <w:i w:val="false"/>
          <w:color w:val="000000"/>
          <w:sz w:val="28"/>
        </w:rPr>
        <w:t>
      43. Шарттың талаптарын бұзғаны үшін басқа қандай да бір санкцияларға залалсыз, Өнім берушіге міндеттемелерді орындамағаны туралы жазбаша хабарлама жібере отырып, Тапсырыс беруші:</w:t>
      </w:r>
    </w:p>
    <w:bookmarkEnd w:id="701"/>
    <w:p>
      <w:pPr>
        <w:spacing w:after="0"/>
        <w:ind w:left="0"/>
        <w:jc w:val="both"/>
      </w:pPr>
      <w:r>
        <w:rPr>
          <w:rFonts w:ascii="Times New Roman"/>
          <w:b w:val="false"/>
          <w:i w:val="false"/>
          <w:color w:val="000000"/>
          <w:sz w:val="28"/>
        </w:rPr>
        <w:t>
      а) егер Өнім беруші Тауардың бір бөлігін немесе барлығын шартта көзделген мерзім(дер)де немесе Тапсырыс беруші берген осы шартты ұзарту кезеңі ішінде жеткізе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bookmarkStart w:name="z1150" w:id="702"/>
    <w:p>
      <w:pPr>
        <w:spacing w:after="0"/>
        <w:ind w:left="0"/>
        <w:jc w:val="both"/>
      </w:pPr>
      <w:r>
        <w:rPr>
          <w:rFonts w:ascii="Times New Roman"/>
          <w:b w:val="false"/>
          <w:i w:val="false"/>
          <w:color w:val="000000"/>
          <w:sz w:val="28"/>
        </w:rPr>
        <w:t>
      44.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bookmarkEnd w:id="702"/>
    <w:bookmarkStart w:name="z1151" w:id="703"/>
    <w:p>
      <w:pPr>
        <w:spacing w:after="0"/>
        <w:ind w:left="0"/>
        <w:jc w:val="both"/>
      </w:pPr>
      <w:r>
        <w:rPr>
          <w:rFonts w:ascii="Times New Roman"/>
          <w:b w:val="false"/>
          <w:i w:val="false"/>
          <w:color w:val="000000"/>
          <w:sz w:val="28"/>
        </w:rPr>
        <w:t>
      45.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bookmarkEnd w:id="703"/>
    <w:bookmarkStart w:name="z1152" w:id="704"/>
    <w:p>
      <w:pPr>
        <w:spacing w:after="0"/>
        <w:ind w:left="0"/>
        <w:jc w:val="both"/>
      </w:pPr>
      <w:r>
        <w:rPr>
          <w:rFonts w:ascii="Times New Roman"/>
          <w:b w:val="false"/>
          <w:i w:val="false"/>
          <w:color w:val="000000"/>
          <w:sz w:val="28"/>
        </w:rPr>
        <w:t>
      46. Форс-мажор мән-жайлары туындаған кезде Өнім беруші Тапсырыс берушіге мұндай жағдайлар мен олардың себептері туралы тез арада жазбаша хабарлама жібереді.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іздестіреді.</w:t>
      </w:r>
    </w:p>
    <w:bookmarkEnd w:id="704"/>
    <w:bookmarkStart w:name="z1153" w:id="705"/>
    <w:p>
      <w:pPr>
        <w:spacing w:after="0"/>
        <w:ind w:left="0"/>
        <w:jc w:val="both"/>
      </w:pPr>
      <w:r>
        <w:rPr>
          <w:rFonts w:ascii="Times New Roman"/>
          <w:b w:val="false"/>
          <w:i w:val="false"/>
          <w:color w:val="000000"/>
          <w:sz w:val="28"/>
        </w:rPr>
        <w:t>
      47. Егер Өнім беруші банкрот немесе төлемге қабілетсіз болса, Өнім берушіге тиісті жазбаша хабарламаны жібере отырып, Тапсырыс беруші шартты бұза алады.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bookmarkEnd w:id="705"/>
    <w:bookmarkStart w:name="z1154" w:id="706"/>
    <w:p>
      <w:pPr>
        <w:spacing w:after="0"/>
        <w:ind w:left="0"/>
        <w:jc w:val="both"/>
      </w:pPr>
      <w:r>
        <w:rPr>
          <w:rFonts w:ascii="Times New Roman"/>
          <w:b w:val="false"/>
          <w:i w:val="false"/>
          <w:color w:val="000000"/>
          <w:sz w:val="28"/>
        </w:rPr>
        <w:t>
      48. Өнім берушіге тиісті жазбаша хабарлама жібере отырып, оның бұдан әрі шартты орындауы орынсыздығына байланысты Тапсырыс беруші кез келген уақытта оны бұза алады. Хабарламада Шартты бұзудың себебі көрсетіледі, күші жойылған шарттық міндеттемелердің көлемі, сондай-ақ шарттың бұзылуы күшіне енген күн жазылады.</w:t>
      </w:r>
    </w:p>
    <w:bookmarkEnd w:id="706"/>
    <w:bookmarkStart w:name="z1155" w:id="707"/>
    <w:p>
      <w:pPr>
        <w:spacing w:after="0"/>
        <w:ind w:left="0"/>
        <w:jc w:val="both"/>
      </w:pPr>
      <w:r>
        <w:rPr>
          <w:rFonts w:ascii="Times New Roman"/>
          <w:b w:val="false"/>
          <w:i w:val="false"/>
          <w:color w:val="000000"/>
          <w:sz w:val="28"/>
        </w:rPr>
        <w:t>
      49.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bookmarkEnd w:id="707"/>
    <w:bookmarkStart w:name="z1156" w:id="708"/>
    <w:p>
      <w:pPr>
        <w:spacing w:after="0"/>
        <w:ind w:left="0"/>
        <w:jc w:val="both"/>
      </w:pPr>
      <w:r>
        <w:rPr>
          <w:rFonts w:ascii="Times New Roman"/>
          <w:b w:val="false"/>
          <w:i w:val="false"/>
          <w:color w:val="000000"/>
          <w:sz w:val="28"/>
        </w:rPr>
        <w:t>
      50.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көрсеткенде мемлекеттік сатып алу туралы шарт кез келген кезеңде бұзылуы мүмкін. Осы негіздер бойынша шарттың бұзылуына байланысты болған шығындар үшін ғана Өнім беруші ақы талап етуге құқығы жоқ.</w:t>
      </w:r>
    </w:p>
    <w:bookmarkEnd w:id="708"/>
    <w:bookmarkStart w:name="z1157" w:id="709"/>
    <w:p>
      <w:pPr>
        <w:spacing w:after="0"/>
        <w:ind w:left="0"/>
        <w:jc w:val="both"/>
      </w:pPr>
      <w:r>
        <w:rPr>
          <w:rFonts w:ascii="Times New Roman"/>
          <w:b w:val="false"/>
          <w:i w:val="false"/>
          <w:color w:val="000000"/>
          <w:sz w:val="28"/>
        </w:rPr>
        <w:t>
      51. Тапсырыс беруші мен Өнім беруші тікелей келіссөздер процесінде өздерінің арасында шарт бойынша немесе оған байланысты туындайтын барлық келіспеушіліктерді немесе дауларды шешуге бар күш-жігерін жұмсауға тиіс.</w:t>
      </w:r>
    </w:p>
    <w:bookmarkEnd w:id="709"/>
    <w:bookmarkStart w:name="z1158" w:id="710"/>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bookmarkEnd w:id="710"/>
    <w:bookmarkStart w:name="z1159" w:id="711"/>
    <w:p>
      <w:pPr>
        <w:spacing w:after="0"/>
        <w:ind w:left="0"/>
        <w:jc w:val="both"/>
      </w:pPr>
      <w:r>
        <w:rPr>
          <w:rFonts w:ascii="Times New Roman"/>
          <w:b w:val="false"/>
          <w:i w:val="false"/>
          <w:color w:val="000000"/>
          <w:sz w:val="28"/>
        </w:rPr>
        <w:t>
      53. Мемлекеттік сатып алу туралы шарт отандық тауар өндірушілермен немесе отандық қызмет көрсетушілермен жасалғанда, шартта алдын ала ақы төлеу және тауарларды жеткізгені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711"/>
    <w:bookmarkStart w:name="z1160" w:id="712"/>
    <w:p>
      <w:pPr>
        <w:spacing w:after="0"/>
        <w:ind w:left="0"/>
        <w:jc w:val="both"/>
      </w:pPr>
      <w:r>
        <w:rPr>
          <w:rFonts w:ascii="Times New Roman"/>
          <w:b w:val="false"/>
          <w:i w:val="false"/>
          <w:color w:val="000000"/>
          <w:sz w:val="28"/>
        </w:rPr>
        <w:t>
      54.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712"/>
    <w:bookmarkStart w:name="z1161" w:id="713"/>
    <w:p>
      <w:pPr>
        <w:spacing w:after="0"/>
        <w:ind w:left="0"/>
        <w:jc w:val="both"/>
      </w:pPr>
      <w:r>
        <w:rPr>
          <w:rFonts w:ascii="Times New Roman"/>
          <w:b w:val="false"/>
          <w:i w:val="false"/>
          <w:color w:val="000000"/>
          <w:sz w:val="28"/>
        </w:rPr>
        <w:t>
      55. Мемлекеттік сатып алу туралы шарт Қазақстан Республикасының бейрезидентімен жасалғанда Қазақстан Республикасы заңнамасының талаптарын ескере отырып, мемлекеттік сатып алу туралы шартты ол ұсынған нысанда ресімдеуге жол беріледі.</w:t>
      </w:r>
    </w:p>
    <w:bookmarkEnd w:id="713"/>
    <w:bookmarkStart w:name="z1162" w:id="714"/>
    <w:p>
      <w:pPr>
        <w:spacing w:after="0"/>
        <w:ind w:left="0"/>
        <w:jc w:val="both"/>
      </w:pPr>
      <w:r>
        <w:rPr>
          <w:rFonts w:ascii="Times New Roman"/>
          <w:b w:val="false"/>
          <w:i w:val="false"/>
          <w:color w:val="000000"/>
          <w:sz w:val="28"/>
        </w:rPr>
        <w:t>
      56.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714"/>
    <w:bookmarkStart w:name="z1163" w:id="715"/>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715"/>
    <w:bookmarkStart w:name="z1164" w:id="716"/>
    <w:p>
      <w:pPr>
        <w:spacing w:after="0"/>
        <w:ind w:left="0"/>
        <w:jc w:val="both"/>
      </w:pPr>
      <w:r>
        <w:rPr>
          <w:rFonts w:ascii="Times New Roman"/>
          <w:b w:val="false"/>
          <w:i w:val="false"/>
          <w:color w:val="000000"/>
          <w:sz w:val="28"/>
        </w:rPr>
        <w:t>
      58.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bookmarkEnd w:id="716"/>
    <w:bookmarkStart w:name="z1165" w:id="717"/>
    <w:p>
      <w:pPr>
        <w:spacing w:after="0"/>
        <w:ind w:left="0"/>
        <w:jc w:val="both"/>
      </w:pPr>
      <w:r>
        <w:rPr>
          <w:rFonts w:ascii="Times New Roman"/>
          <w:b w:val="false"/>
          <w:i w:val="false"/>
          <w:color w:val="000000"/>
          <w:sz w:val="28"/>
        </w:rPr>
        <w:t>
      59. Хабарлама, күндердің қайсысы кеш болуына қарай, жеткізілгеннен кейін немесе күшіне ену көрсетілген күні (егер хабарламада көрсетілсе) күшіне енеді.</w:t>
      </w:r>
    </w:p>
    <w:bookmarkEnd w:id="717"/>
    <w:bookmarkStart w:name="z1166" w:id="718"/>
    <w:p>
      <w:pPr>
        <w:spacing w:after="0"/>
        <w:ind w:left="0"/>
        <w:jc w:val="both"/>
      </w:pPr>
      <w:r>
        <w:rPr>
          <w:rFonts w:ascii="Times New Roman"/>
          <w:b w:val="false"/>
          <w:i w:val="false"/>
          <w:color w:val="000000"/>
          <w:sz w:val="28"/>
        </w:rPr>
        <w:t>
      60. Салық және бюджетке төленетін басқа да міндетті төлемдер Қазақстан Республикасының салық заңнамасына сәйкес төленуге жатады.</w:t>
      </w:r>
    </w:p>
    <w:bookmarkEnd w:id="718"/>
    <w:bookmarkStart w:name="z1167" w:id="719"/>
    <w:p>
      <w:pPr>
        <w:spacing w:after="0"/>
        <w:ind w:left="0"/>
        <w:jc w:val="both"/>
      </w:pPr>
      <w:r>
        <w:rPr>
          <w:rFonts w:ascii="Times New Roman"/>
          <w:b w:val="false"/>
          <w:i w:val="false"/>
          <w:color w:val="000000"/>
          <w:sz w:val="28"/>
        </w:rPr>
        <w:t>
      61. Өнім беруші шарттың орындалуын қамтамасыз етуді конкурстық құжаттамада көзделген нысанда, көлемде және шарттарда енгізуге міндетті.</w:t>
      </w:r>
    </w:p>
    <w:bookmarkEnd w:id="719"/>
    <w:bookmarkStart w:name="z1168" w:id="720"/>
    <w:p>
      <w:pPr>
        <w:spacing w:after="0"/>
        <w:ind w:left="0"/>
        <w:jc w:val="both"/>
      </w:pPr>
      <w:r>
        <w:rPr>
          <w:rFonts w:ascii="Times New Roman"/>
          <w:b w:val="false"/>
          <w:i w:val="false"/>
          <w:color w:val="000000"/>
          <w:sz w:val="28"/>
        </w:rPr>
        <w:t>
      62. Өнім беруші жергілікті қамтуды (ол бар болса) конкурстық өтінімге сәйкес қамтамасыз етуге міндеттенеді.</w:t>
      </w:r>
    </w:p>
    <w:bookmarkEnd w:id="720"/>
    <w:bookmarkStart w:name="z1169" w:id="721"/>
    <w:p>
      <w:pPr>
        <w:spacing w:after="0"/>
        <w:ind w:left="0"/>
        <w:jc w:val="both"/>
      </w:pPr>
      <w:r>
        <w:rPr>
          <w:rFonts w:ascii="Times New Roman"/>
          <w:b w:val="false"/>
          <w:i w:val="false"/>
          <w:color w:val="000000"/>
          <w:sz w:val="28"/>
        </w:rPr>
        <w:t>
      63. Өнім беруші жеткізілетін тауардың бүкіл (барлық) партиясына (партияларына) тауардың шығарылған жері туралы CT-KZ нысанындағы сертификатты ұсынуға міндеттенеді.</w:t>
      </w:r>
    </w:p>
    <w:bookmarkEnd w:id="721"/>
    <w:bookmarkStart w:name="z1170" w:id="722"/>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bookmarkEnd w:id="722"/>
    <w:bookmarkStart w:name="z1171" w:id="723"/>
    <w:p>
      <w:pPr>
        <w:spacing w:after="0"/>
        <w:ind w:left="0"/>
        <w:jc w:val="both"/>
      </w:pPr>
      <w:r>
        <w:rPr>
          <w:rFonts w:ascii="Times New Roman"/>
          <w:b w:val="false"/>
          <w:i w:val="false"/>
          <w:color w:val="000000"/>
          <w:sz w:val="28"/>
        </w:rPr>
        <w:t>
      65.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bookmarkEnd w:id="723"/>
    <w:bookmarkStart w:name="z1172" w:id="724"/>
    <w:p>
      <w:pPr>
        <w:spacing w:after="0"/>
        <w:ind w:left="0"/>
        <w:jc w:val="both"/>
      </w:pPr>
      <w:r>
        <w:rPr>
          <w:rFonts w:ascii="Times New Roman"/>
          <w:b w:val="false"/>
          <w:i w:val="false"/>
          <w:color w:val="000000"/>
          <w:sz w:val="28"/>
        </w:rPr>
        <w:t>
      66. Тараптардың мекенжайлары мен деректемелері:</w:t>
      </w:r>
    </w:p>
    <w:bookmarkEnd w:id="724"/>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(телефоны, факсі)                    (телефоны, факсі)</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________жылғы "__"__________      ________жылғы "__"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Осы Тауарларды мемлекеттік сатып алу туралы үлгілік шарт Тапсырыс берушінің тауарларды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тауарларды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25" w:id="725"/>
    <w:p>
      <w:pPr>
        <w:spacing w:after="0"/>
        <w:ind w:left="0"/>
        <w:jc w:val="left"/>
      </w:pPr>
      <w:r>
        <w:rPr>
          <w:rFonts w:ascii="Times New Roman"/>
          <w:b/>
          <w:i w:val="false"/>
          <w:color w:val="000000"/>
        </w:rPr>
        <w:t xml:space="preserve"> Жұмыстарды мемлекеттік сатып алу туралы үлгілік шарт</w:t>
      </w:r>
    </w:p>
    <w:bookmarkEnd w:id="725"/>
    <w:p>
      <w:pPr>
        <w:spacing w:after="0"/>
        <w:ind w:left="0"/>
        <w:jc w:val="both"/>
      </w:pPr>
      <w:r>
        <w:rPr>
          <w:rFonts w:ascii="Times New Roman"/>
          <w:b w:val="false"/>
          <w:i w:val="false"/>
          <w:color w:val="ff0000"/>
          <w:sz w:val="28"/>
        </w:rPr>
        <w:t xml:space="preserve">
      Ескерту. 5-қосымша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жылғы "___"__________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 бұдан әрі өнім беруші деп аталатын 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(Жарғының, Ереженің және т.б.)</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екінші тараптан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 "__"_______ өткен _______ (конкурс, баға ұсыныстары, бір көзден алу тәсілімен) мемлекеттік сатып алу қорытындыларының негізінде осы Мемлекеттік сатып алу туралы шартты (бұдан әрі – шарт) жасасты және мына төмендегі келісімге келді:</w:t>
      </w:r>
    </w:p>
    <w:bookmarkStart w:name="z1173" w:id="726"/>
    <w:p>
      <w:pPr>
        <w:spacing w:after="0"/>
        <w:ind w:left="0"/>
        <w:jc w:val="both"/>
      </w:pPr>
      <w:r>
        <w:rPr>
          <w:rFonts w:ascii="Times New Roman"/>
          <w:b w:val="false"/>
          <w:i w:val="false"/>
          <w:color w:val="000000"/>
          <w:sz w:val="28"/>
        </w:rPr>
        <w:t>
      1. Мемлекеттік сатып алуды ұйымдастырушы – (мемлекеттік сатып алуды ұйымдастырушының атауын көрсету керек) тапсырыс беруші үшін осы жұмыстарды мемлекеттік сатып алуды (жұмыстардың қысқаша сипаттамасы) жариялады және оларды орындауға сомасы (сомасын сандармен және жазумен көрсету керек) (бұдан әрі – шарттың бағасы) мөлшерінде мердігердің конкурсқа қатысуға өтінімін қабылдады.</w:t>
      </w:r>
    </w:p>
    <w:bookmarkEnd w:id="726"/>
    <w:bookmarkStart w:name="z1174" w:id="727"/>
    <w:p>
      <w:pPr>
        <w:spacing w:after="0"/>
        <w:ind w:left="0"/>
        <w:jc w:val="both"/>
      </w:pPr>
      <w:r>
        <w:rPr>
          <w:rFonts w:ascii="Times New Roman"/>
          <w:b w:val="false"/>
          <w:i w:val="false"/>
          <w:color w:val="000000"/>
          <w:sz w:val="28"/>
        </w:rPr>
        <w:t>
      2. Жұмыстар Жоба бойынша орындалады (Жобаның аты, объектінің атауы мен орналасқан жері) ____________________________________________________________</w:t>
      </w:r>
    </w:p>
    <w:bookmarkEnd w:id="727"/>
    <w:p>
      <w:pPr>
        <w:spacing w:after="0"/>
        <w:ind w:left="0"/>
        <w:jc w:val="both"/>
      </w:pPr>
      <w:r>
        <w:rPr>
          <w:rFonts w:ascii="Times New Roman"/>
          <w:b w:val="false"/>
          <w:i w:val="false"/>
          <w:color w:val="000000"/>
          <w:sz w:val="28"/>
        </w:rPr>
        <w:t>
      Бас жобалаушы (ұйымның атауы мен мекенжайы)</w:t>
      </w:r>
    </w:p>
    <w:p>
      <w:pPr>
        <w:spacing w:after="0"/>
        <w:ind w:left="0"/>
        <w:jc w:val="both"/>
      </w:pPr>
      <w:r>
        <w:rPr>
          <w:rFonts w:ascii="Times New Roman"/>
          <w:b w:val="false"/>
          <w:i w:val="false"/>
          <w:color w:val="000000"/>
          <w:sz w:val="28"/>
        </w:rPr>
        <w:t>
      _____________________________________________________________________.</w:t>
      </w:r>
    </w:p>
    <w:bookmarkStart w:name="z1175" w:id="728"/>
    <w:p>
      <w:pPr>
        <w:spacing w:after="0"/>
        <w:ind w:left="0"/>
        <w:jc w:val="both"/>
      </w:pPr>
      <w:r>
        <w:rPr>
          <w:rFonts w:ascii="Times New Roman"/>
          <w:b w:val="false"/>
          <w:i w:val="false"/>
          <w:color w:val="000000"/>
          <w:sz w:val="28"/>
        </w:rPr>
        <w:t>
      3. Осы шартта төменде келтірілген ұғымдар мынадай түсіндірмені білдіретін болады:</w:t>
      </w:r>
    </w:p>
    <w:bookmarkEnd w:id="728"/>
    <w:p>
      <w:pPr>
        <w:spacing w:after="0"/>
        <w:ind w:left="0"/>
        <w:jc w:val="both"/>
      </w:pPr>
      <w:r>
        <w:rPr>
          <w:rFonts w:ascii="Times New Roman"/>
          <w:b w:val="false"/>
          <w:i w:val="false"/>
          <w:color w:val="000000"/>
          <w:sz w:val="28"/>
        </w:rPr>
        <w:t>
      1)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w:t>
      </w:r>
    </w:p>
    <w:p>
      <w:pPr>
        <w:spacing w:after="0"/>
        <w:ind w:left="0"/>
        <w:jc w:val="both"/>
      </w:pPr>
      <w:r>
        <w:rPr>
          <w:rFonts w:ascii="Times New Roman"/>
          <w:b w:val="false"/>
          <w:i w:val="false"/>
          <w:color w:val="000000"/>
          <w:sz w:val="28"/>
        </w:rPr>
        <w:t>
      3) "қосалқы мердігер (бірлесіп орындаушы)" – шарт бойынша учаскеде (объектіде)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4) "техникалық қадағалаушы" – тапсырыс беруші тағайындаған және мердігерлік жұмыстарды мердігердің шарт талаптарына сәйкес орындауы жөніндегі бақылауды жүзеге асыруға мердігерге хабарланған тұлға;</w:t>
      </w:r>
    </w:p>
    <w:p>
      <w:pPr>
        <w:spacing w:after="0"/>
        <w:ind w:left="0"/>
        <w:jc w:val="both"/>
      </w:pPr>
      <w:r>
        <w:rPr>
          <w:rFonts w:ascii="Times New Roman"/>
          <w:b w:val="false"/>
          <w:i w:val="false"/>
          <w:color w:val="000000"/>
          <w:sz w:val="28"/>
        </w:rPr>
        <w:t>
      5) "объект" – мемлекеттік сатып алуды ұйымдастырушымен салуға, реконструкциялауға жататын ретінде айқындалған және шартта көзделген түрде мердігермен тапсырыс берушіге берілетін ғимарат, құрылыс;</w:t>
      </w:r>
    </w:p>
    <w:p>
      <w:pPr>
        <w:spacing w:after="0"/>
        <w:ind w:left="0"/>
        <w:jc w:val="both"/>
      </w:pPr>
      <w:r>
        <w:rPr>
          <w:rFonts w:ascii="Times New Roman"/>
          <w:b w:val="false"/>
          <w:i w:val="false"/>
          <w:color w:val="000000"/>
          <w:sz w:val="28"/>
        </w:rPr>
        <w:t>
      6) "учаске" – объект салу немесе жұмыстарды жүргізу үшін бөлінген аумақты білдіреді;</w:t>
      </w:r>
    </w:p>
    <w:p>
      <w:pPr>
        <w:spacing w:after="0"/>
        <w:ind w:left="0"/>
        <w:jc w:val="both"/>
      </w:pPr>
      <w:r>
        <w:rPr>
          <w:rFonts w:ascii="Times New Roman"/>
          <w:b w:val="false"/>
          <w:i w:val="false"/>
          <w:color w:val="000000"/>
          <w:sz w:val="28"/>
        </w:rPr>
        <w:t>
      7) "шарт бағасы" – мердігер өзінің конкурстық өтінімінде көрсеткен және тапсырыс беруші қабылдаған шарттың жалпы сомасы;</w:t>
      </w:r>
    </w:p>
    <w:p>
      <w:pPr>
        <w:spacing w:after="0"/>
        <w:ind w:left="0"/>
        <w:jc w:val="both"/>
      </w:pP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құрылыстарды салуға және жөндеу-құрылыс жұмыстарына жасалған азаматтық-құқықтық шарт. Қол қойылғаннан кейін шарттағы барлық өзгерістер мен толықтырулар өзгерістер қабылдау жолымен жасалуы мүмкін. Шарт жобалаушы мен мердігер, тапсырыс берушілер мен қосалқы мердігерлер арасында қандай да бір шарттық қатынастар жасайтындай етіп түсіндірілмейді;</w:t>
      </w:r>
    </w:p>
    <w:p>
      <w:pPr>
        <w:spacing w:after="0"/>
        <w:ind w:left="0"/>
        <w:jc w:val="both"/>
      </w:pPr>
      <w:r>
        <w:rPr>
          <w:rFonts w:ascii="Times New Roman"/>
          <w:b w:val="false"/>
          <w:i w:val="false"/>
          <w:color w:val="000000"/>
          <w:sz w:val="28"/>
        </w:rPr>
        <w:t>
      9) "уақытша құрылыстар" – объектіні салу мен жөндеу үшін қажетті, тұрғызылатын, орнатылатын және объектіні салуды аяқтағаннан кейін мердігер алып тастайтын барлық уақытша ғимараттар мен құрылыстар;</w:t>
      </w:r>
    </w:p>
    <w:p>
      <w:pPr>
        <w:spacing w:after="0"/>
        <w:ind w:left="0"/>
        <w:jc w:val="both"/>
      </w:pPr>
      <w:r>
        <w:rPr>
          <w:rFonts w:ascii="Times New Roman"/>
          <w:b w:val="false"/>
          <w:i w:val="false"/>
          <w:color w:val="000000"/>
          <w:sz w:val="28"/>
        </w:rPr>
        <w:t>
      10) "материалдар" – объектіні салу үшін мердігер мен қосалқы мердігер пайдаланатын барлық шығыс материалдар;</w:t>
      </w:r>
    </w:p>
    <w:p>
      <w:pPr>
        <w:spacing w:after="0"/>
        <w:ind w:left="0"/>
        <w:jc w:val="both"/>
      </w:pPr>
      <w:r>
        <w:rPr>
          <w:rFonts w:ascii="Times New Roman"/>
          <w:b w:val="false"/>
          <w:i w:val="false"/>
          <w:color w:val="000000"/>
          <w:sz w:val="28"/>
        </w:rPr>
        <w:t>
      11) "жабдық" – мердігер мен қосалқы мердігердің объектіні салу үшін учаскеде уақытша тұрған барлық машиналар мен тетіктер;</w:t>
      </w:r>
    </w:p>
    <w:p>
      <w:pPr>
        <w:spacing w:after="0"/>
        <w:ind w:left="0"/>
        <w:jc w:val="both"/>
      </w:pPr>
      <w:r>
        <w:rPr>
          <w:rFonts w:ascii="Times New Roman"/>
          <w:b w:val="false"/>
          <w:i w:val="false"/>
          <w:color w:val="000000"/>
          <w:sz w:val="28"/>
        </w:rPr>
        <w:t xml:space="preserve">
      12) "құрылыстың ұзақтық мерзімі" – мердігер объектіні салуды аяқтауға тиіс мерзім; </w:t>
      </w:r>
    </w:p>
    <w:p>
      <w:pPr>
        <w:spacing w:after="0"/>
        <w:ind w:left="0"/>
        <w:jc w:val="both"/>
      </w:pPr>
      <w:r>
        <w:rPr>
          <w:rFonts w:ascii="Times New Roman"/>
          <w:b w:val="false"/>
          <w:i w:val="false"/>
          <w:color w:val="000000"/>
          <w:sz w:val="28"/>
        </w:rPr>
        <w:t>
      13) "күндер" – күнтізбелік күндер, "айлар" – күнтізбелік айлар;</w:t>
      </w:r>
    </w:p>
    <w:p>
      <w:pPr>
        <w:spacing w:after="0"/>
        <w:ind w:left="0"/>
        <w:jc w:val="both"/>
      </w:pPr>
      <w:r>
        <w:rPr>
          <w:rFonts w:ascii="Times New Roman"/>
          <w:b w:val="false"/>
          <w:i w:val="false"/>
          <w:color w:val="000000"/>
          <w:sz w:val="28"/>
        </w:rPr>
        <w:t>
      14) "өзгерістер" – тапсырыс беруші шартқа қол қойылғаннан кейін берген өзгерістер;</w:t>
      </w:r>
    </w:p>
    <w:p>
      <w:pPr>
        <w:spacing w:after="0"/>
        <w:ind w:left="0"/>
        <w:jc w:val="both"/>
      </w:pPr>
      <w:r>
        <w:rPr>
          <w:rFonts w:ascii="Times New Roman"/>
          <w:b w:val="false"/>
          <w:i w:val="false"/>
          <w:color w:val="000000"/>
          <w:sz w:val="28"/>
        </w:rPr>
        <w:t>
      15) "ақау" – жұмыстардың шарт талаптарын бұзып орындалған бөлігі;</w:t>
      </w:r>
    </w:p>
    <w:p>
      <w:pPr>
        <w:spacing w:after="0"/>
        <w:ind w:left="0"/>
        <w:jc w:val="both"/>
      </w:pPr>
      <w:r>
        <w:rPr>
          <w:rFonts w:ascii="Times New Roman"/>
          <w:b w:val="false"/>
          <w:i w:val="false"/>
          <w:color w:val="000000"/>
          <w:sz w:val="28"/>
        </w:rPr>
        <w:t>
      16) "кемшіліктер мен ақауларды жою кезеңі" – жұмыстардың орындалуын тексеру процесінде табылған кемшіліктер мен ақауларды жою кезеңі.</w:t>
      </w:r>
    </w:p>
    <w:bookmarkStart w:name="z1176" w:id="729"/>
    <w:p>
      <w:pPr>
        <w:spacing w:after="0"/>
        <w:ind w:left="0"/>
        <w:jc w:val="both"/>
      </w:pPr>
      <w:r>
        <w:rPr>
          <w:rFonts w:ascii="Times New Roman"/>
          <w:b w:val="false"/>
          <w:i w:val="false"/>
          <w:color w:val="000000"/>
          <w:sz w:val="28"/>
        </w:rPr>
        <w:t>
      4. Төменде тізбеленген құжаттар мен оларда айтылған талаптар осы шартты құрайды және оның ажырамас бөлігі болып табылады, атап айтқанда:</w:t>
      </w:r>
    </w:p>
    <w:bookmarkEnd w:id="729"/>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шарттың нысанасы/сатып алынатын жұмыстардың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жобалау-сметалық құжаттама/жұмыс сызбалары (сызбалардың нөмірлері мен олардың күндерін көрсету керек);</w:t>
      </w:r>
    </w:p>
    <w:p>
      <w:pPr>
        <w:spacing w:after="0"/>
        <w:ind w:left="0"/>
        <w:jc w:val="both"/>
      </w:pPr>
      <w:r>
        <w:rPr>
          <w:rFonts w:ascii="Times New Roman"/>
          <w:b w:val="false"/>
          <w:i w:val="false"/>
          <w:color w:val="000000"/>
          <w:sz w:val="28"/>
        </w:rPr>
        <w:t>
      5) өзге құжаттар (тапсырыс беруші шарттың құжаттарына енгізгісі келетін қосымша құжаттарды көрсету керек).</w:t>
      </w:r>
    </w:p>
    <w:bookmarkStart w:name="z1177" w:id="730"/>
    <w:p>
      <w:pPr>
        <w:spacing w:after="0"/>
        <w:ind w:left="0"/>
        <w:jc w:val="both"/>
      </w:pPr>
      <w:r>
        <w:rPr>
          <w:rFonts w:ascii="Times New Roman"/>
          <w:b w:val="false"/>
          <w:i w:val="false"/>
          <w:color w:val="000000"/>
          <w:sz w:val="28"/>
        </w:rPr>
        <w:t>
      5.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бірін таңдайды:</w:t>
      </w:r>
    </w:p>
    <w:bookmarkEnd w:id="730"/>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bookmarkStart w:name="z1178" w:id="731"/>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тұлғалардың енгізілген кепілдік ақшалай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731"/>
    <w:bookmarkStart w:name="z1179" w:id="732"/>
    <w:p>
      <w:pPr>
        <w:spacing w:after="0"/>
        <w:ind w:left="0"/>
        <w:jc w:val="both"/>
      </w:pPr>
      <w:r>
        <w:rPr>
          <w:rFonts w:ascii="Times New Roman"/>
          <w:b w:val="false"/>
          <w:i w:val="false"/>
          <w:color w:val="000000"/>
          <w:sz w:val="28"/>
        </w:rPr>
        <w:t>
      7. Мемлекеттік сараптамадан өткен жобалау-сметалық құжаттамада оларды аяқтау мерзімі келесі (кейінгі) қаржылық жылы (жылдары) көзделген жұмыстарды сатып алғанда мемлекеттік органдар, мемлекеттік мекемелер және жедел басқару құқығындағы мемлекеттік кәсіпорындар мемлекеттік сатып алу шартын бір қаржы жылынан астам мерзімге жасауы мүмкін.</w:t>
      </w:r>
    </w:p>
    <w:bookmarkEnd w:id="732"/>
    <w:p>
      <w:pPr>
        <w:spacing w:after="0"/>
        <w:ind w:left="0"/>
        <w:jc w:val="both"/>
      </w:pPr>
      <w:r>
        <w:rPr>
          <w:rFonts w:ascii="Times New Roman"/>
          <w:b w:val="false"/>
          <w:i w:val="false"/>
          <w:color w:val="000000"/>
          <w:sz w:val="28"/>
        </w:rPr>
        <w:t>
      Бұл ретте қолданылу мерзімі бір қаржы жылынан астам мемлекеттік сатып алу туралы мұндай шарттарды бәсекелестік негізінде өткізілген мемлекеттік сатып алу қорытындылары бойынша анықталған өнім берушілермен ғана жасасуға рұқсат етіледі.</w:t>
      </w:r>
    </w:p>
    <w:p>
      <w:pPr>
        <w:spacing w:after="0"/>
        <w:ind w:left="0"/>
        <w:jc w:val="both"/>
      </w:pPr>
      <w:r>
        <w:rPr>
          <w:rFonts w:ascii="Times New Roman"/>
          <w:b w:val="false"/>
          <w:i w:val="false"/>
          <w:color w:val="000000"/>
          <w:sz w:val="28"/>
        </w:rPr>
        <w:t>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көрсетілген тұлғалардың басқару органы немесе жоғары органы бекіткен даму жоспарында (бизнес-жоспарында) оларды аяқтау мерзімі келесі (кейінгі) қаржы жылына (жылдарына) белгіленген іс-шараларды орындау үшін қажетті жұмыстарды мемлекеттік сатып алу туралы ұзақ мерзімді шарт жасасуы мүмкін.</w:t>
      </w:r>
    </w:p>
    <w:bookmarkStart w:name="z1180" w:id="733"/>
    <w:p>
      <w:pPr>
        <w:spacing w:after="0"/>
        <w:ind w:left="0"/>
        <w:jc w:val="both"/>
      </w:pPr>
      <w:r>
        <w:rPr>
          <w:rFonts w:ascii="Times New Roman"/>
          <w:b w:val="false"/>
          <w:i w:val="false"/>
          <w:color w:val="000000"/>
          <w:sz w:val="28"/>
        </w:rPr>
        <w:t>
      8. Мердігер осы шартта көзделген барлық жұмыстардың орындалуын қамтамасыз етуге міндеттенеді.</w:t>
      </w:r>
    </w:p>
    <w:bookmarkEnd w:id="733"/>
    <w:bookmarkStart w:name="z1181" w:id="734"/>
    <w:p>
      <w:pPr>
        <w:spacing w:after="0"/>
        <w:ind w:left="0"/>
        <w:jc w:val="both"/>
      </w:pPr>
      <w:r>
        <w:rPr>
          <w:rFonts w:ascii="Times New Roman"/>
          <w:b w:val="false"/>
          <w:i w:val="false"/>
          <w:color w:val="000000"/>
          <w:sz w:val="28"/>
        </w:rPr>
        <w:t>
      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734"/>
    <w:bookmarkStart w:name="z1182" w:id="735"/>
    <w:p>
      <w:pPr>
        <w:spacing w:after="0"/>
        <w:ind w:left="0"/>
        <w:jc w:val="both"/>
      </w:pPr>
      <w:r>
        <w:rPr>
          <w:rFonts w:ascii="Times New Roman"/>
          <w:b w:val="false"/>
          <w:i w:val="false"/>
          <w:color w:val="000000"/>
          <w:sz w:val="28"/>
        </w:rPr>
        <w:t>
      10.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bookmarkEnd w:id="735"/>
    <w:bookmarkStart w:name="z1183" w:id="736"/>
    <w:p>
      <w:pPr>
        <w:spacing w:after="0"/>
        <w:ind w:left="0"/>
        <w:jc w:val="both"/>
      </w:pPr>
      <w:r>
        <w:rPr>
          <w:rFonts w:ascii="Times New Roman"/>
          <w:b w:val="false"/>
          <w:i w:val="false"/>
          <w:color w:val="000000"/>
          <w:sz w:val="28"/>
        </w:rPr>
        <w:t>
      11.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736"/>
    <w:bookmarkStart w:name="z1184" w:id="737"/>
    <w:p>
      <w:pPr>
        <w:spacing w:after="0"/>
        <w:ind w:left="0"/>
        <w:jc w:val="both"/>
      </w:pPr>
      <w:r>
        <w:rPr>
          <w:rFonts w:ascii="Times New Roman"/>
          <w:b w:val="false"/>
          <w:i w:val="false"/>
          <w:color w:val="000000"/>
          <w:sz w:val="28"/>
        </w:rPr>
        <w:t>
      12. Мемлекеттiк сатып алу туралы шарт Заңда көзделген жағдайларда мемлекеттiк сатып алу туралы шартқа өзгерiстер енгiзу талаптарын көздейді.</w:t>
      </w:r>
    </w:p>
    <w:bookmarkEnd w:id="737"/>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bookmarkStart w:name="z1185" w:id="738"/>
    <w:p>
      <w:pPr>
        <w:spacing w:after="0"/>
        <w:ind w:left="0"/>
        <w:jc w:val="both"/>
      </w:pPr>
      <w:r>
        <w:rPr>
          <w:rFonts w:ascii="Times New Roman"/>
          <w:b w:val="false"/>
          <w:i w:val="false"/>
          <w:color w:val="000000"/>
          <w:sz w:val="28"/>
        </w:rPr>
        <w:t>
      13. Объектіні салу мәселелеріне қатысты тапсырыс беруші мен мердігер арасындағы ресми қатынастың жазбаша түрде ғана күші болады.</w:t>
      </w:r>
    </w:p>
    <w:bookmarkEnd w:id="738"/>
    <w:bookmarkStart w:name="z1186" w:id="739"/>
    <w:p>
      <w:pPr>
        <w:spacing w:after="0"/>
        <w:ind w:left="0"/>
        <w:jc w:val="both"/>
      </w:pPr>
      <w:r>
        <w:rPr>
          <w:rFonts w:ascii="Times New Roman"/>
          <w:b w:val="false"/>
          <w:i w:val="false"/>
          <w:color w:val="000000"/>
          <w:sz w:val="28"/>
        </w:rPr>
        <w:t>
      14. Бас мердігер тапсырыс берушіге аталған шарт шеңберінде жасалған барлық қосалқы мердігерлік шарттарының көшірмелерін береді.</w:t>
      </w:r>
    </w:p>
    <w:bookmarkEnd w:id="739"/>
    <w:bookmarkStart w:name="z1187" w:id="740"/>
    <w:p>
      <w:pPr>
        <w:spacing w:after="0"/>
        <w:ind w:left="0"/>
        <w:jc w:val="both"/>
      </w:pPr>
      <w:r>
        <w:rPr>
          <w:rFonts w:ascii="Times New Roman"/>
          <w:b w:val="false"/>
          <w:i w:val="false"/>
          <w:color w:val="000000"/>
          <w:sz w:val="28"/>
        </w:rPr>
        <w:t>
      15. Мердігер қосалқы мердігер ұйымдармен жұмыстардың жалпы көлемінің (мердігерлік бағасының) екіден бір бөлігінен аспайтын көлемінде ғана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740"/>
    <w:bookmarkStart w:name="z1188" w:id="741"/>
    <w:p>
      <w:pPr>
        <w:spacing w:after="0"/>
        <w:ind w:left="0"/>
        <w:jc w:val="both"/>
      </w:pPr>
      <w:r>
        <w:rPr>
          <w:rFonts w:ascii="Times New Roman"/>
          <w:b w:val="false"/>
          <w:i w:val="false"/>
          <w:color w:val="000000"/>
          <w:sz w:val="28"/>
        </w:rPr>
        <w:t>
      16. Учаскеде қосалқы мердігерлер бар болса, мердігер өзінің жұмыстарын олармен үйлестіріп отырады.</w:t>
      </w:r>
    </w:p>
    <w:bookmarkEnd w:id="741"/>
    <w:bookmarkStart w:name="z1189" w:id="742"/>
    <w:p>
      <w:pPr>
        <w:spacing w:after="0"/>
        <w:ind w:left="0"/>
        <w:jc w:val="both"/>
      </w:pPr>
      <w:r>
        <w:rPr>
          <w:rFonts w:ascii="Times New Roman"/>
          <w:b w:val="false"/>
          <w:i w:val="false"/>
          <w:color w:val="000000"/>
          <w:sz w:val="28"/>
        </w:rPr>
        <w:t>
      17. Тапсырыс беруші мердігерге объектінің құрылысын салуға (жөндеуге, реконструкциялауға)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ескерілуге тиіс).</w:t>
      </w:r>
    </w:p>
    <w:bookmarkEnd w:id="742"/>
    <w:bookmarkStart w:name="z1190" w:id="743"/>
    <w:p>
      <w:pPr>
        <w:spacing w:after="0"/>
        <w:ind w:left="0"/>
        <w:jc w:val="both"/>
      </w:pPr>
      <w:r>
        <w:rPr>
          <w:rFonts w:ascii="Times New Roman"/>
          <w:b w:val="false"/>
          <w:i w:val="false"/>
          <w:color w:val="000000"/>
          <w:sz w:val="28"/>
        </w:rPr>
        <w:t>
      18. Мердігер негізгі лауазымдарға біліктілік туралы мәліметтерде көрсетілген қызметкерлерді жалдайды. Бұл тұлғаларды басқалармен алмастырған кезде мердігер мұндай алмастыруға тапсырыс берушінің келісімін алады. Жаңа қызметкерлердің біліктілігі біліктілік туралы мәліметтерде тізбеленген қызметкерлердің біліктілігіне тең немесе одан жоғары болуға тиіс.</w:t>
      </w:r>
    </w:p>
    <w:bookmarkEnd w:id="743"/>
    <w:bookmarkStart w:name="z1191" w:id="744"/>
    <w:p>
      <w:pPr>
        <w:spacing w:after="0"/>
        <w:ind w:left="0"/>
        <w:jc w:val="both"/>
      </w:pPr>
      <w:r>
        <w:rPr>
          <w:rFonts w:ascii="Times New Roman"/>
          <w:b w:val="false"/>
          <w:i w:val="false"/>
          <w:color w:val="000000"/>
          <w:sz w:val="28"/>
        </w:rPr>
        <w:t>
      19. Егер тапсырыс беруші себептерін көрсете отырып, мердігерден Мердігердің немесе қосалқы мердігердің қызметкері болып табылатын тұлғаны Объектідегі жұмыстарды орындаудан шеттетуді сұрайтын болса, мердігер бұл тұлғаны 72 сағат ішінде құрылыс объектісінен шығаруға міндетті, одан кейін осы шарт бойынша жұмыстарды орындаумен бұл тұлғаның ешқандай байланысы болмауға тиіс.</w:t>
      </w:r>
    </w:p>
    <w:bookmarkEnd w:id="744"/>
    <w:bookmarkStart w:name="z1192" w:id="745"/>
    <w:p>
      <w:pPr>
        <w:spacing w:after="0"/>
        <w:ind w:left="0"/>
        <w:jc w:val="both"/>
      </w:pPr>
      <w:r>
        <w:rPr>
          <w:rFonts w:ascii="Times New Roman"/>
          <w:b w:val="false"/>
          <w:i w:val="false"/>
          <w:color w:val="000000"/>
          <w:sz w:val="28"/>
        </w:rPr>
        <w:t>
      20. Мердігер тапсырыс берушінің мүлкіне, меншігіне шығын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p>
    <w:bookmarkEnd w:id="745"/>
    <w:bookmarkStart w:name="z1193" w:id="746"/>
    <w:p>
      <w:pPr>
        <w:spacing w:after="0"/>
        <w:ind w:left="0"/>
        <w:jc w:val="both"/>
      </w:pPr>
      <w:r>
        <w:rPr>
          <w:rFonts w:ascii="Times New Roman"/>
          <w:b w:val="false"/>
          <w:i w:val="false"/>
          <w:color w:val="000000"/>
          <w:sz w:val="28"/>
        </w:rPr>
        <w:t>
      21. Тапсырыс беруші тәуекелдің ерекше түрлері үшін, атап айтқанда: соғыс, көтеріліс, революция, азаматтық соғыс, бүлік, тәртіпсіздіктер (егер оған Тапсырыс берушінің қызметкерлері қатысса) тәуекелі үшін жауапты болады. Мердігер тапқан және конкурстық құжаттамада көрсетілмеген топырақтың уытты және жарылғыш заттармен улануы және егер осы табылғандар жұмыстарды орындауға тікелей әсер ететін болса, тапсырыс берушінің тәуекелі болып табылады.</w:t>
      </w:r>
    </w:p>
    <w:bookmarkEnd w:id="746"/>
    <w:bookmarkStart w:name="z1194" w:id="747"/>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 берушінің атына сақтандыру өтемін қамтамасыз етеді.</w:t>
      </w:r>
    </w:p>
    <w:bookmarkEnd w:id="747"/>
    <w:p>
      <w:pPr>
        <w:spacing w:after="0"/>
        <w:ind w:left="0"/>
        <w:jc w:val="both"/>
      </w:pPr>
      <w:r>
        <w:rPr>
          <w:rFonts w:ascii="Times New Roman"/>
          <w:b w:val="false"/>
          <w:i w:val="false"/>
          <w:color w:val="000000"/>
          <w:sz w:val="28"/>
        </w:rPr>
        <w:t>
      Сақтандыру объектілері және сомасы_______________________________________</w:t>
      </w:r>
    </w:p>
    <w:p>
      <w:pPr>
        <w:spacing w:after="0"/>
        <w:ind w:left="0"/>
        <w:jc w:val="both"/>
      </w:pPr>
      <w:r>
        <w:rPr>
          <w:rFonts w:ascii="Times New Roman"/>
          <w:b w:val="false"/>
          <w:i w:val="false"/>
          <w:color w:val="000000"/>
          <w:sz w:val="28"/>
        </w:rPr>
        <w:t>
      (жабдықтар беруді сақтандыру, адамдарды және т.б. сақтандыру)</w:t>
      </w:r>
    </w:p>
    <w:bookmarkStart w:name="z1195" w:id="748"/>
    <w:p>
      <w:pPr>
        <w:spacing w:after="0"/>
        <w:ind w:left="0"/>
        <w:jc w:val="both"/>
      </w:pPr>
      <w:r>
        <w:rPr>
          <w:rFonts w:ascii="Times New Roman"/>
          <w:b w:val="false"/>
          <w:i w:val="false"/>
          <w:color w:val="000000"/>
          <w:sz w:val="28"/>
        </w:rPr>
        <w:t>
      23. Мердігер сақтандыру полистері мен сертификаттарын бекіту үшін тапсырыс берушіге жұмыстар басталатын күнге дейін ұсынуға тиіс.</w:t>
      </w:r>
    </w:p>
    <w:bookmarkEnd w:id="748"/>
    <w:bookmarkStart w:name="z1196" w:id="749"/>
    <w:p>
      <w:pPr>
        <w:spacing w:after="0"/>
        <w:ind w:left="0"/>
        <w:jc w:val="both"/>
      </w:pPr>
      <w:r>
        <w:rPr>
          <w:rFonts w:ascii="Times New Roman"/>
          <w:b w:val="false"/>
          <w:i w:val="false"/>
          <w:color w:val="000000"/>
          <w:sz w:val="28"/>
        </w:rPr>
        <w:t>
      24. Егер мердігер талап етілетін сертификаттарды ұсынбаса, тапсырыс беруші Мердігер қамтамасыз ететін сақтандыруды жүргізуіне және бұл шығыстарды шарттың құнынан ұстап қалуына болады.</w:t>
      </w:r>
    </w:p>
    <w:bookmarkEnd w:id="749"/>
    <w:bookmarkStart w:name="z1197" w:id="750"/>
    <w:p>
      <w:pPr>
        <w:spacing w:after="0"/>
        <w:ind w:left="0"/>
        <w:jc w:val="both"/>
      </w:pPr>
      <w:r>
        <w:rPr>
          <w:rFonts w:ascii="Times New Roman"/>
          <w:b w:val="false"/>
          <w:i w:val="false"/>
          <w:color w:val="000000"/>
          <w:sz w:val="28"/>
        </w:rPr>
        <w:t>
      25. Мердігер тапсырыс берушінің келісімінсіз сақтандыру шарттарына ешқандай өзгеріс жасай алмайды.</w:t>
      </w:r>
    </w:p>
    <w:bookmarkEnd w:id="750"/>
    <w:bookmarkStart w:name="z1198" w:id="751"/>
    <w:p>
      <w:pPr>
        <w:spacing w:after="0"/>
        <w:ind w:left="0"/>
        <w:jc w:val="both"/>
      </w:pPr>
      <w:r>
        <w:rPr>
          <w:rFonts w:ascii="Times New Roman"/>
          <w:b w:val="false"/>
          <w:i w:val="false"/>
          <w:color w:val="000000"/>
          <w:sz w:val="28"/>
        </w:rPr>
        <w:t>
      26. Екі тарап та сақтандыру полистерінің барлық шарттарын сақтауға тиіс.</w:t>
      </w:r>
    </w:p>
    <w:bookmarkEnd w:id="751"/>
    <w:bookmarkStart w:name="z1199" w:id="752"/>
    <w:p>
      <w:pPr>
        <w:spacing w:after="0"/>
        <w:ind w:left="0"/>
        <w:jc w:val="both"/>
      </w:pPr>
      <w:r>
        <w:rPr>
          <w:rFonts w:ascii="Times New Roman"/>
          <w:b w:val="false"/>
          <w:i w:val="false"/>
          <w:color w:val="000000"/>
          <w:sz w:val="28"/>
        </w:rPr>
        <w:t>
      27. Тараптардың әрқайсысы өздерінің бірлескен іс-қимылының немесе кемшіліктерінің нәтижелері болып табылған шығындар, шығыстар және шығындар бойынша қуынымдар, адамдардың денсаулығына келтірілген залал мен олардың өлімі үшін жауапты болады және екінші тарапқа оларды өтейді.</w:t>
      </w:r>
    </w:p>
    <w:bookmarkEnd w:id="752"/>
    <w:bookmarkStart w:name="z1200" w:id="753"/>
    <w:p>
      <w:pPr>
        <w:spacing w:after="0"/>
        <w:ind w:left="0"/>
        <w:jc w:val="both"/>
      </w:pPr>
      <w:r>
        <w:rPr>
          <w:rFonts w:ascii="Times New Roman"/>
          <w:b w:val="false"/>
          <w:i w:val="false"/>
          <w:color w:val="000000"/>
          <w:sz w:val="28"/>
        </w:rPr>
        <w:t>
      28. Мердігер объектідегі жұмыстар өндірісінің қауіпсіздік техникасы үшін толығымен жауапты болады.</w:t>
      </w:r>
    </w:p>
    <w:bookmarkEnd w:id="753"/>
    <w:bookmarkStart w:name="z1201" w:id="754"/>
    <w:p>
      <w:pPr>
        <w:spacing w:after="0"/>
        <w:ind w:left="0"/>
        <w:jc w:val="both"/>
      </w:pPr>
      <w:r>
        <w:rPr>
          <w:rFonts w:ascii="Times New Roman"/>
          <w:b w:val="false"/>
          <w:i w:val="false"/>
          <w:color w:val="000000"/>
          <w:sz w:val="28"/>
        </w:rPr>
        <w:t>
      29. Тапсырыс беруші мердігерге объектіні салуға бөлінген учаскені толық пайдалануға рұқсат етеді. Егер учаске берілетін күнге құрылысқа берілген учаскенің бір бөлігі берілмеген болса және осы себеппен жұмыстардың орындалуы кідірсе, онда бұл жағдайда тапсырыс беруші жұмыстарды аяқтау мерзімін осы учаскені беру кідіртілген мерзімге ұзартады.</w:t>
      </w:r>
    </w:p>
    <w:bookmarkEnd w:id="754"/>
    <w:bookmarkStart w:name="z1202" w:id="755"/>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учаскеге немесе шарт бойынша жұмыстар орындалып жатқан немесе орындалатын кез келген басқа орынға әрқашан кіре алады.</w:t>
      </w:r>
    </w:p>
    <w:bookmarkEnd w:id="755"/>
    <w:bookmarkStart w:name="z1203" w:id="756"/>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өздерінің арасында туындайтын барлық келіспеушіліктерді немесе дауларды тікелей келіссөздер процесінде шешуге барлық күш-жігерін салуға тиіс.</w:t>
      </w:r>
    </w:p>
    <w:bookmarkEnd w:id="756"/>
    <w:bookmarkStart w:name="z1204" w:id="757"/>
    <w:p>
      <w:pPr>
        <w:spacing w:after="0"/>
        <w:ind w:left="0"/>
        <w:jc w:val="both"/>
      </w:pPr>
      <w:r>
        <w:rPr>
          <w:rFonts w:ascii="Times New Roman"/>
          <w:b w:val="false"/>
          <w:i w:val="false"/>
          <w:color w:val="000000"/>
          <w:sz w:val="28"/>
        </w:rPr>
        <w:t>
      32. Егер тапсырыс беруші мен өнім беруші осындай бейресми келіссөздер басталғаннан кейін 21 (жиырма бір) күн ішінде шарт бойынша дауды бейбіт жолмен шеше алмаса, тараптардың кез келгені осы мәселенің Қазақстан Республикасының заңнамасына сәйкес шешілуін талап ете алады.</w:t>
      </w:r>
    </w:p>
    <w:bookmarkEnd w:id="757"/>
    <w:bookmarkStart w:name="z1205" w:id="758"/>
    <w:p>
      <w:pPr>
        <w:spacing w:after="0"/>
        <w:ind w:left="0"/>
        <w:jc w:val="both"/>
      </w:pPr>
      <w:r>
        <w:rPr>
          <w:rFonts w:ascii="Times New Roman"/>
          <w:b w:val="false"/>
          <w:i w:val="false"/>
          <w:color w:val="000000"/>
          <w:sz w:val="28"/>
        </w:rPr>
        <w:t>
      33.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бір бөлігін тоқтату туралы нұсқау бере алады.</w:t>
      </w:r>
    </w:p>
    <w:bookmarkEnd w:id="758"/>
    <w:bookmarkStart w:name="z1206" w:id="759"/>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әрекетімен жауап бермесе, тапсырыс беруші көрсетілген жеті күн мерзім өткеннен кейін өзінің талабын қайта жолдайды. Егер мердігер келесі жеті күндік мерзім ішінде көрсетілген ақауларды түзетуге жағдайы болмаса, тапсырыс беруші өзінің басқаша ықпал ету әдістерін қолдану құқығынан бас тартпастан, осы жұмысты өз күшімен орындауы мүмкін. Мұндай жағдайларда өзгерістер туралы тиісті бұйрық шығарылады, оның негізінде мердігерге төленуге тиіс сомадан Тапсырыс берушінің қосымша қызметтер үшін мәжбүрлі шығындарын өтеуді қоса алғанда, көрсетілген ақауларды түзету құны шегеріледі. Егер мердігерге төленуге тиіс сома көрсетілген шығыстарды жабу үшін жеткіліксіз болса, мердігер тапсырыс берушіге айырманы өз қаражатынан төлеуге міндетті.</w:t>
      </w:r>
    </w:p>
    <w:bookmarkEnd w:id="759"/>
    <w:bookmarkStart w:name="z1207" w:id="760"/>
    <w:p>
      <w:pPr>
        <w:spacing w:after="0"/>
        <w:ind w:left="0"/>
        <w:jc w:val="both"/>
      </w:pPr>
      <w:r>
        <w:rPr>
          <w:rFonts w:ascii="Times New Roman"/>
          <w:b w:val="false"/>
          <w:i w:val="false"/>
          <w:color w:val="000000"/>
          <w:sz w:val="28"/>
        </w:rPr>
        <w:t>
      35. Мердігер_____________________ мерзім ішінде тапсырыс берушіге объектіні салу бойынша жұмыстарды орындау тәртібі мен мерзімі, сондай-ақ тапсырыс беруші тарапынан өзінің конкурстық өтініміне сәйкес төлемдерді жүргізу кестесі баяндалған жұмыстардың өндіріс кестесін бекітуге ұсынады.</w:t>
      </w:r>
    </w:p>
    <w:bookmarkEnd w:id="760"/>
    <w:bookmarkStart w:name="z1208" w:id="761"/>
    <w:p>
      <w:pPr>
        <w:spacing w:after="0"/>
        <w:ind w:left="0"/>
        <w:jc w:val="both"/>
      </w:pPr>
      <w:r>
        <w:rPr>
          <w:rFonts w:ascii="Times New Roman"/>
          <w:b w:val="false"/>
          <w:i w:val="false"/>
          <w:color w:val="000000"/>
          <w:sz w:val="28"/>
        </w:rPr>
        <w:t>
      36. Егер форс-мажор мән-жайлары орын алса немесе ол ұсынған ауытқулар жұмыстарды орындау үшін қосымша мерзімдер талап етсе, сондай-ақ егер жұмыстарды орындау процесінде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етеді.</w:t>
      </w:r>
    </w:p>
    <w:bookmarkEnd w:id="761"/>
    <w:bookmarkStart w:name="z1209" w:id="762"/>
    <w:p>
      <w:pPr>
        <w:spacing w:after="0"/>
        <w:ind w:left="0"/>
        <w:jc w:val="both"/>
      </w:pPr>
      <w:r>
        <w:rPr>
          <w:rFonts w:ascii="Times New Roman"/>
          <w:b w:val="false"/>
          <w:i w:val="false"/>
          <w:color w:val="000000"/>
          <w:sz w:val="28"/>
        </w:rPr>
        <w:t>
      37. Мердігер білімін және қолда бар барлық мүмкіндіктерін пайдалана отырып, жұмысты бақылап және бағыттап отыруға міндетті. Мердігер құралдар, әдістер, техника, дәйектілік және жұмыстардың орындалу сапасы, сондай-ақ шарт бойынша барлық жұмыстарды үйлестіру үшін толығымен жауапты болады және бақылауды жүзеге асырады.</w:t>
      </w:r>
    </w:p>
    <w:bookmarkEnd w:id="762"/>
    <w:bookmarkStart w:name="z1210" w:id="763"/>
    <w:p>
      <w:pPr>
        <w:spacing w:after="0"/>
        <w:ind w:left="0"/>
        <w:jc w:val="both"/>
      </w:pPr>
      <w:r>
        <w:rPr>
          <w:rFonts w:ascii="Times New Roman"/>
          <w:b w:val="false"/>
          <w:i w:val="false"/>
          <w:color w:val="000000"/>
          <w:sz w:val="28"/>
        </w:rPr>
        <w:t>
      38. Мердігер тапсырыс берушінің алдында өз қызметкерлерінің, қосалқы мердігер(лер)дің, қосалқы мердігер(лер)дің қызметкерлері мен сенім білдірілген тұлғаларының, сондай-ақ мердігермен шарт негізінде шарт шеңберіндегі жұмыстардың бір бөлігін орындайтын басқа да тұлғалардың іс-әрекеті мен кемшіліктері үшін жауапты болады.</w:t>
      </w:r>
    </w:p>
    <w:bookmarkEnd w:id="763"/>
    <w:bookmarkStart w:name="z1211" w:id="764"/>
    <w:p>
      <w:pPr>
        <w:spacing w:after="0"/>
        <w:ind w:left="0"/>
        <w:jc w:val="both"/>
      </w:pPr>
      <w:r>
        <w:rPr>
          <w:rFonts w:ascii="Times New Roman"/>
          <w:b w:val="false"/>
          <w:i w:val="false"/>
          <w:color w:val="000000"/>
          <w:sz w:val="28"/>
        </w:rPr>
        <w:t>
      39.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w:t>
      </w:r>
    </w:p>
    <w:bookmarkEnd w:id="764"/>
    <w:bookmarkStart w:name="z1212" w:id="765"/>
    <w:p>
      <w:pPr>
        <w:spacing w:after="0"/>
        <w:ind w:left="0"/>
        <w:jc w:val="both"/>
      </w:pPr>
      <w:r>
        <w:rPr>
          <w:rFonts w:ascii="Times New Roman"/>
          <w:b w:val="false"/>
          <w:i w:val="false"/>
          <w:color w:val="000000"/>
          <w:sz w:val="28"/>
        </w:rPr>
        <w:t>
      40. Тапсырыс беруші табылған кез келген ақаулар туралы ақауларды түзету мерзімін көрсете отырып, мердігерді жазбаша түрде хабардар етеді.</w:t>
      </w:r>
    </w:p>
    <w:bookmarkEnd w:id="765"/>
    <w:bookmarkStart w:name="z1213" w:id="766"/>
    <w:p>
      <w:pPr>
        <w:spacing w:after="0"/>
        <w:ind w:left="0"/>
        <w:jc w:val="both"/>
      </w:pPr>
      <w:r>
        <w:rPr>
          <w:rFonts w:ascii="Times New Roman"/>
          <w:b w:val="false"/>
          <w:i w:val="false"/>
          <w:color w:val="000000"/>
          <w:sz w:val="28"/>
        </w:rPr>
        <w:t>
      41. Мердігер ақаулар туралы хабарламаны алып, ақауды тапсырыс беруші көрсеткен уақыт кезеңі ішінде жоюға міндетті.</w:t>
      </w:r>
    </w:p>
    <w:bookmarkEnd w:id="766"/>
    <w:bookmarkStart w:name="z1214" w:id="767"/>
    <w:p>
      <w:pPr>
        <w:spacing w:after="0"/>
        <w:ind w:left="0"/>
        <w:jc w:val="both"/>
      </w:pPr>
      <w:r>
        <w:rPr>
          <w:rFonts w:ascii="Times New Roman"/>
          <w:b w:val="false"/>
          <w:i w:val="false"/>
          <w:color w:val="000000"/>
          <w:sz w:val="28"/>
        </w:rPr>
        <w:t>
      42. Aқы төлеу нысаны_________________________________________________</w:t>
      </w:r>
    </w:p>
    <w:bookmarkEnd w:id="767"/>
    <w:p>
      <w:pPr>
        <w:spacing w:after="0"/>
        <w:ind w:left="0"/>
        <w:jc w:val="both"/>
      </w:pPr>
      <w:r>
        <w:rPr>
          <w:rFonts w:ascii="Times New Roman"/>
          <w:b w:val="false"/>
          <w:i w:val="false"/>
          <w:color w:val="000000"/>
          <w:sz w:val="28"/>
        </w:rPr>
        <w:t>
                                                 (аудару, қолма-қол есеп айырысу және т.б.)</w:t>
      </w:r>
    </w:p>
    <w:bookmarkStart w:name="z1215" w:id="768"/>
    <w:p>
      <w:pPr>
        <w:spacing w:after="0"/>
        <w:ind w:left="0"/>
        <w:jc w:val="both"/>
      </w:pPr>
      <w:r>
        <w:rPr>
          <w:rFonts w:ascii="Times New Roman"/>
          <w:b w:val="false"/>
          <w:i w:val="false"/>
          <w:color w:val="000000"/>
          <w:sz w:val="28"/>
        </w:rPr>
        <w:t>
      43. Төлемдердің түрлері мен мерзімі_____________________________________</w:t>
      </w:r>
    </w:p>
    <w:bookmarkEnd w:id="768"/>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w:t>
      </w:r>
    </w:p>
    <w:p>
      <w:pPr>
        <w:spacing w:after="0"/>
        <w:ind w:left="0"/>
        <w:jc w:val="both"/>
      </w:pPr>
      <w:r>
        <w:rPr>
          <w:rFonts w:ascii="Times New Roman"/>
          <w:b w:val="false"/>
          <w:i w:val="false"/>
          <w:color w:val="000000"/>
          <w:sz w:val="28"/>
        </w:rPr>
        <w:t>
      аванстық төлем, ағымдағы төлемдер, соңғы төлемақы)</w:t>
      </w:r>
    </w:p>
    <w:bookmarkStart w:name="z1216" w:id="769"/>
    <w:p>
      <w:pPr>
        <w:spacing w:after="0"/>
        <w:ind w:left="0"/>
        <w:jc w:val="both"/>
      </w:pPr>
      <w:r>
        <w:rPr>
          <w:rFonts w:ascii="Times New Roman"/>
          <w:b w:val="false"/>
          <w:i w:val="false"/>
          <w:color w:val="000000"/>
          <w:sz w:val="28"/>
        </w:rPr>
        <w:t>
      44. Aқы төлеу алдындағы қажетті құжаттар:________________________________</w:t>
      </w:r>
    </w:p>
    <w:bookmarkEnd w:id="769"/>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т.б.)</w:t>
      </w:r>
    </w:p>
    <w:bookmarkStart w:name="z1217" w:id="770"/>
    <w:p>
      <w:pPr>
        <w:spacing w:after="0"/>
        <w:ind w:left="0"/>
        <w:jc w:val="both"/>
      </w:pPr>
      <w:r>
        <w:rPr>
          <w:rFonts w:ascii="Times New Roman"/>
          <w:b w:val="false"/>
          <w:i w:val="false"/>
          <w:color w:val="000000"/>
          <w:sz w:val="28"/>
        </w:rPr>
        <w:t>
      45. Тапсырыс беруші мердігерге ___ сомасында аванстық төлем (алдын ала төлем)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пайдаланады.</w:t>
      </w:r>
    </w:p>
    <w:bookmarkEnd w:id="770"/>
    <w:bookmarkStart w:name="z1218" w:id="771"/>
    <w:p>
      <w:pPr>
        <w:spacing w:after="0"/>
        <w:ind w:left="0"/>
        <w:jc w:val="both"/>
      </w:pPr>
      <w:r>
        <w:rPr>
          <w:rFonts w:ascii="Times New Roman"/>
          <w:b w:val="false"/>
          <w:i w:val="false"/>
          <w:color w:val="000000"/>
          <w:sz w:val="28"/>
        </w:rPr>
        <w:t xml:space="preserve">
      46. Тапсырыс беруші аванстық төлемдерді жүзеге асырғанда, ай сайынғы төлемдер орындалған жұмыстардың көлеміне тепе-тең __________ мөлшерде аванстық төлемдердің сомасын шегере отырып түзетіледі. </w:t>
      </w:r>
    </w:p>
    <w:bookmarkEnd w:id="771"/>
    <w:p>
      <w:pPr>
        <w:spacing w:after="0"/>
        <w:ind w:left="0"/>
        <w:jc w:val="both"/>
      </w:pPr>
      <w:r>
        <w:rPr>
          <w:rFonts w:ascii="Times New Roman"/>
          <w:b w:val="false"/>
          <w:i w:val="false"/>
          <w:color w:val="000000"/>
          <w:sz w:val="28"/>
        </w:rPr>
        <w:t>
      Төлем мерзімі _____________.</w:t>
      </w:r>
    </w:p>
    <w:bookmarkStart w:name="z1219" w:id="772"/>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 төлемесе, онда бұл жағдайда ол мердігерге мерзімі өткен әрбір күн үшін тиесілі сомасының 0,1%-ы мөлшерінде кідіртілген төлемдер бойынша тұрақсыздық айыбын төлейді. Тұрақсыздық айыбы келесі төлеммен бірге жүргізіледі. Тұрақсыздық айыбының пайызы төлем жүргізілуге тиіс болған күннен бастап есептеледі және соңғы төлем жүргізілген күнмен аяқталады.</w:t>
      </w:r>
    </w:p>
    <w:bookmarkEnd w:id="772"/>
    <w:bookmarkStart w:name="z1220" w:id="773"/>
    <w:p>
      <w:pPr>
        <w:spacing w:after="0"/>
        <w:ind w:left="0"/>
        <w:jc w:val="both"/>
      </w:pPr>
      <w:r>
        <w:rPr>
          <w:rFonts w:ascii="Times New Roman"/>
          <w:b w:val="false"/>
          <w:i w:val="false"/>
          <w:color w:val="000000"/>
          <w:sz w:val="28"/>
        </w:rPr>
        <w:t>
      48. Мынадай оқиғалар жұмыстардың ұзақтық мерзімін өзгертуге немесе Мердігерге ақшалай өтемақы төлеуге алып келеді:</w:t>
      </w:r>
    </w:p>
    <w:bookmarkEnd w:id="773"/>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p>
    <w:p>
      <w:pPr>
        <w:spacing w:after="0"/>
        <w:ind w:left="0"/>
        <w:jc w:val="both"/>
      </w:pPr>
      <w:r>
        <w:rPr>
          <w:rFonts w:ascii="Times New Roman"/>
          <w:b w:val="false"/>
          <w:i w:val="false"/>
          <w:color w:val="000000"/>
          <w:sz w:val="28"/>
        </w:rPr>
        <w:t>
      2) Тапсырыс беруші мердігерге шартта жоспарланбаған сынақтарды өткізу үшін жұмыстарды тоқтатуға нұсқама берсе. Егер осы сынақта қандай да бір ақаулар анықталмаса, онда сынақ өткізу үшін жұмыстарды тоқтату уақыты жұмыстарды орындаудың шарттық мерзіміне қосылады;</w:t>
      </w:r>
    </w:p>
    <w:p>
      <w:pPr>
        <w:spacing w:after="0"/>
        <w:ind w:left="0"/>
        <w:jc w:val="both"/>
      </w:pPr>
      <w:r>
        <w:rPr>
          <w:rFonts w:ascii="Times New Roman"/>
          <w:b w:val="false"/>
          <w:i w:val="false"/>
          <w:color w:val="000000"/>
          <w:sz w:val="28"/>
        </w:rPr>
        <w:t>
      3) аванстық төлем кешіктірілсе;</w:t>
      </w:r>
    </w:p>
    <w:p>
      <w:pPr>
        <w:spacing w:after="0"/>
        <w:ind w:left="0"/>
        <w:jc w:val="both"/>
      </w:pPr>
      <w:r>
        <w:rPr>
          <w:rFonts w:ascii="Times New Roman"/>
          <w:b w:val="false"/>
          <w:i w:val="false"/>
          <w:color w:val="000000"/>
          <w:sz w:val="28"/>
        </w:rPr>
        <w:t>
      4) объектіде бірнеше мердігер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p>
      <w:pPr>
        <w:spacing w:after="0"/>
        <w:ind w:left="0"/>
        <w:jc w:val="both"/>
      </w:pPr>
      <w:r>
        <w:rPr>
          <w:rFonts w:ascii="Times New Roman"/>
          <w:b w:val="false"/>
          <w:i w:val="false"/>
          <w:color w:val="000000"/>
          <w:sz w:val="28"/>
        </w:rPr>
        <w:t>
      Өтемақылар сомасы мердігермен келісіледі.</w:t>
      </w:r>
    </w:p>
    <w:bookmarkStart w:name="z1221" w:id="774"/>
    <w:p>
      <w:pPr>
        <w:spacing w:after="0"/>
        <w:ind w:left="0"/>
        <w:jc w:val="both"/>
      </w:pPr>
      <w:r>
        <w:rPr>
          <w:rFonts w:ascii="Times New Roman"/>
          <w:b w:val="false"/>
          <w:i w:val="false"/>
          <w:color w:val="000000"/>
          <w:sz w:val="28"/>
        </w:rPr>
        <w:t>
      49. Aқшалай өтемақы мердігерге барлық жұмыстар аяқталғаннан кейін және кемшіліктер мен ақаулар тізбесі жойылғаннан кейін ғана төленеді.</w:t>
      </w:r>
    </w:p>
    <w:bookmarkEnd w:id="774"/>
    <w:bookmarkStart w:name="z1222" w:id="775"/>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жабдықтардың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өзгертілген жұмыс ақаулы деп танылады. Мердігер беретін кепілдіктерге,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береді.</w:t>
      </w:r>
    </w:p>
    <w:bookmarkEnd w:id="775"/>
    <w:p>
      <w:pPr>
        <w:spacing w:after="0"/>
        <w:ind w:left="0"/>
        <w:jc w:val="both"/>
      </w:pPr>
      <w:r>
        <w:rPr>
          <w:rFonts w:ascii="Times New Roman"/>
          <w:b w:val="false"/>
          <w:i w:val="false"/>
          <w:color w:val="000000"/>
          <w:sz w:val="28"/>
        </w:rPr>
        <w:t>
      Мердігер тапсырыс берушіге ________ жыл мерзімге пайдалануға кепілдік береді.</w:t>
      </w:r>
    </w:p>
    <w:bookmarkStart w:name="z1223" w:id="776"/>
    <w:p>
      <w:pPr>
        <w:spacing w:after="0"/>
        <w:ind w:left="0"/>
        <w:jc w:val="both"/>
      </w:pPr>
      <w:r>
        <w:rPr>
          <w:rFonts w:ascii="Times New Roman"/>
          <w:b w:val="false"/>
          <w:i w:val="false"/>
          <w:color w:val="000000"/>
          <w:sz w:val="28"/>
        </w:rPr>
        <w:t>
      51. Егер екінші тарап шарттың талаптарын шартта көзделген қағидатты талаптардан айыратындай едәуір бұзушылық жасаған болса, тапсырыс беруші немесе мердігер шартты шартта көрсетілген мерзімге дейін бұза алады.</w:t>
      </w:r>
    </w:p>
    <w:bookmarkEnd w:id="776"/>
    <w:bookmarkStart w:name="z1224" w:id="777"/>
    <w:p>
      <w:pPr>
        <w:spacing w:after="0"/>
        <w:ind w:left="0"/>
        <w:jc w:val="both"/>
      </w:pPr>
      <w:r>
        <w:rPr>
          <w:rFonts w:ascii="Times New Roman"/>
          <w:b w:val="false"/>
          <w:i w:val="false"/>
          <w:color w:val="000000"/>
          <w:sz w:val="28"/>
        </w:rPr>
        <w:t>
      52. Шарттың талаптарын едәуір бұзу мынаны қамтиды, бірақ тізбеленгенмен шектелмейді:</w:t>
      </w:r>
    </w:p>
    <w:bookmarkEnd w:id="777"/>
    <w:p>
      <w:pPr>
        <w:spacing w:after="0"/>
        <w:ind w:left="0"/>
        <w:jc w:val="both"/>
      </w:pPr>
      <w:r>
        <w:rPr>
          <w:rFonts w:ascii="Times New Roman"/>
          <w:b w:val="false"/>
          <w:i w:val="false"/>
          <w:color w:val="000000"/>
          <w:sz w:val="28"/>
        </w:rPr>
        <w:t>
      1) егер мердігер жұмыстар кестесін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тапсырыс берушінің тоқтатуға рұқсатын алмай __________ дейінгі мерзімге жұмысты тоқтата тұрса;</w:t>
      </w:r>
    </w:p>
    <w:p>
      <w:pPr>
        <w:spacing w:after="0"/>
        <w:ind w:left="0"/>
        <w:jc w:val="both"/>
      </w:pPr>
      <w:r>
        <w:rPr>
          <w:rFonts w:ascii="Times New Roman"/>
          <w:b w:val="false"/>
          <w:i w:val="false"/>
          <w:color w:val="000000"/>
          <w:sz w:val="28"/>
        </w:rPr>
        <w:t>
      3) мердігер тапсырыс беруші белгілеген негізді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нұсқама берсе және мұндай нұсқама_______________ күн ішінде күшін жоймаса;</w:t>
      </w:r>
    </w:p>
    <w:p>
      <w:pPr>
        <w:spacing w:after="0"/>
        <w:ind w:left="0"/>
        <w:jc w:val="both"/>
      </w:pPr>
      <w:r>
        <w:rPr>
          <w:rFonts w:ascii="Times New Roman"/>
          <w:b w:val="false"/>
          <w:i w:val="false"/>
          <w:color w:val="000000"/>
          <w:sz w:val="28"/>
        </w:rPr>
        <w:t>
      5)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тапсырыс беруші мердігерге тапсырыс берушінің техникалық бақылаушысы растаған соманы сома расталған күннен кейінгі ______ күн ішінде төлемесе;</w:t>
      </w:r>
    </w:p>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нұсқаулықтарын және ережелерін ескермейтін болса.</w:t>
      </w:r>
    </w:p>
    <w:bookmarkStart w:name="z1225" w:id="778"/>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берушінің жаңа мердігерді таңдауына аванстар мен шығындарды шегере отырып, тапсырыс беруші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p>
    <w:bookmarkEnd w:id="778"/>
    <w:bookmarkStart w:name="z1226" w:id="779"/>
    <w:p>
      <w:pPr>
        <w:spacing w:after="0"/>
        <w:ind w:left="0"/>
        <w:jc w:val="both"/>
      </w:pPr>
      <w:r>
        <w:rPr>
          <w:rFonts w:ascii="Times New Roman"/>
          <w:b w:val="false"/>
          <w:i w:val="false"/>
          <w:color w:val="000000"/>
          <w:sz w:val="28"/>
        </w:rPr>
        <w:t>
      54. Тапсырыс беруші мердігерге оның шартты бұдан әрі орындауының орынсыздығына орай тиісті жазбаша хабарлама жібере отырып, Заңның 5-бабының 13-тармағына сәйкес кез келген уақытта шартты бұза алады, хабарламада шартты бұзу себебі көрсетіледі, шарттың күші жойылған жұмыстарының көлемі, сондай-ақ шартты бұзудың күшіне енетін күні баяндалады.</w:t>
      </w:r>
    </w:p>
    <w:bookmarkEnd w:id="779"/>
    <w:bookmarkStart w:name="z1227" w:id="780"/>
    <w:p>
      <w:pPr>
        <w:spacing w:after="0"/>
        <w:ind w:left="0"/>
        <w:jc w:val="both"/>
      </w:pPr>
      <w:r>
        <w:rPr>
          <w:rFonts w:ascii="Times New Roman"/>
          <w:b w:val="false"/>
          <w:i w:val="false"/>
          <w:color w:val="000000"/>
          <w:sz w:val="28"/>
        </w:rPr>
        <w:t>
      55. Мұндай жағдайларда тапсырыс беруші орындалған барлық жұмыстардың, сатып алынған жабдықтардың құнын, объектіден машиналар мен механизмдерді шығаруға шығыстарды және объектіні консервациялау құнын төлейді.</w:t>
      </w:r>
    </w:p>
    <w:bookmarkEnd w:id="780"/>
    <w:bookmarkStart w:name="z1228" w:id="781"/>
    <w:p>
      <w:pPr>
        <w:spacing w:after="0"/>
        <w:ind w:left="0"/>
        <w:jc w:val="both"/>
      </w:pPr>
      <w:r>
        <w:rPr>
          <w:rFonts w:ascii="Times New Roman"/>
          <w:b w:val="false"/>
          <w:i w:val="false"/>
          <w:color w:val="000000"/>
          <w:sz w:val="28"/>
        </w:rPr>
        <w:t>
      56. Шарт жоғарыда тізбеленген мән-жайларға байланысты күшін жойған кезде мердігер шарт бұзылған күнге оны бұзуға байланысты іс жүзіндегі шығындар үшін ғана ақы талап етеді.</w:t>
      </w:r>
    </w:p>
    <w:bookmarkEnd w:id="781"/>
    <w:bookmarkStart w:name="z1229" w:id="782"/>
    <w:p>
      <w:pPr>
        <w:spacing w:after="0"/>
        <w:ind w:left="0"/>
        <w:jc w:val="both"/>
      </w:pPr>
      <w:r>
        <w:rPr>
          <w:rFonts w:ascii="Times New Roman"/>
          <w:b w:val="false"/>
          <w:i w:val="false"/>
          <w:color w:val="000000"/>
          <w:sz w:val="28"/>
        </w:rPr>
        <w:t>
      57. Мына фактілердің бірі анықталған жағдайда мемлекеттік сатып алу туралы шарт кез келген кезеңде бұзылады:</w:t>
      </w:r>
    </w:p>
    <w:bookmarkEnd w:id="782"/>
    <w:p>
      <w:pPr>
        <w:spacing w:after="0"/>
        <w:ind w:left="0"/>
        <w:jc w:val="both"/>
      </w:pPr>
      <w:r>
        <w:rPr>
          <w:rFonts w:ascii="Times New Roman"/>
          <w:b w:val="false"/>
          <w:i w:val="false"/>
          <w:color w:val="000000"/>
          <w:sz w:val="28"/>
        </w:rPr>
        <w:t>
      1) Заңның 6-бабында көзделген шектеулердің бұзылуы;</w:t>
      </w:r>
    </w:p>
    <w:p>
      <w:pPr>
        <w:spacing w:after="0"/>
        <w:ind w:left="0"/>
        <w:jc w:val="both"/>
      </w:pPr>
      <w:r>
        <w:rPr>
          <w:rFonts w:ascii="Times New Roman"/>
          <w:b w:val="false"/>
          <w:i w:val="false"/>
          <w:color w:val="000000"/>
          <w:sz w:val="28"/>
        </w:rPr>
        <w:t>
      2) сатып алуды ұйымдастырушы әлеуетті өнім берушіге Заңда көзделмеген жәрдем көрсетсе.</w:t>
      </w:r>
    </w:p>
    <w:p>
      <w:pPr>
        <w:spacing w:after="0"/>
        <w:ind w:left="0"/>
        <w:jc w:val="both"/>
      </w:pPr>
      <w:r>
        <w:rPr>
          <w:rFonts w:ascii="Times New Roman"/>
          <w:b w:val="false"/>
          <w:i w:val="false"/>
          <w:color w:val="000000"/>
          <w:sz w:val="28"/>
        </w:rPr>
        <w:t>
      Егер шарт бұзылса, мердігер дереу жұмысты тоқтатып, объектіні консервациялауды және оны тапсырыс берушіге белгіленген тәртіппен тапсыруды қамтамасыз етеді.</w:t>
      </w:r>
    </w:p>
    <w:p>
      <w:pPr>
        <w:spacing w:after="0"/>
        <w:ind w:left="0"/>
        <w:jc w:val="both"/>
      </w:pPr>
      <w:r>
        <w:rPr>
          <w:rFonts w:ascii="Times New Roman"/>
          <w:b w:val="false"/>
          <w:i w:val="false"/>
          <w:color w:val="000000"/>
          <w:sz w:val="28"/>
        </w:rPr>
        <w:t>
      58.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bookmarkStart w:name="z1230" w:id="783"/>
    <w:p>
      <w:pPr>
        <w:spacing w:after="0"/>
        <w:ind w:left="0"/>
        <w:jc w:val="both"/>
      </w:pPr>
      <w:r>
        <w:rPr>
          <w:rFonts w:ascii="Times New Roman"/>
          <w:b w:val="false"/>
          <w:i w:val="false"/>
          <w:color w:val="000000"/>
          <w:sz w:val="28"/>
        </w:rPr>
        <w:t>
      59. Егер дүлей апат, ұрыс қимылдары немесе тапсырыс беруші немесе мердігер бақылай алмайтын қандай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аса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783"/>
    <w:bookmarkStart w:name="z1231" w:id="784"/>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784"/>
    <w:bookmarkStart w:name="z1232" w:id="785"/>
    <w:p>
      <w:pPr>
        <w:spacing w:after="0"/>
        <w:ind w:left="0"/>
        <w:jc w:val="both"/>
      </w:pPr>
      <w:r>
        <w:rPr>
          <w:rFonts w:ascii="Times New Roman"/>
          <w:b w:val="false"/>
          <w:i w:val="false"/>
          <w:color w:val="000000"/>
          <w:sz w:val="28"/>
        </w:rPr>
        <w:t>
      61. Жоғарыда айтылған себептер бойынша жұмыстар толық аяқталғанға және қабылданғанға дейін мердігер жұмыстарына қандай да бір нұқсан тигені немесе олардың зақымданғаны үшін тапсырыс беруші жауапты болмайды және мердігер қандай да бір зиянды барлық түзетуді, қандай да бір зақымдануды және өзге де жоғары айтылғандар нәтижесінде өзге де ақауларды қосымша өтеусіз жүзеге асырады.</w:t>
      </w:r>
    </w:p>
    <w:bookmarkEnd w:id="785"/>
    <w:bookmarkStart w:name="z1233" w:id="786"/>
    <w:p>
      <w:pPr>
        <w:spacing w:after="0"/>
        <w:ind w:left="0"/>
        <w:jc w:val="both"/>
      </w:pPr>
      <w:r>
        <w:rPr>
          <w:rFonts w:ascii="Times New Roman"/>
          <w:b w:val="false"/>
          <w:i w:val="false"/>
          <w:color w:val="000000"/>
          <w:sz w:val="28"/>
        </w:rPr>
        <w:t>
      62. Мердігер жеткізетін, объектіге жеткізілуге тиіс барлық материалдар мен жабдықтарды жеткізуді, тасымалдауды, түсіруді және сақтауды ұйымдастыру үшін мердігер жауапты болады. Жеткізу мердігердің атына ғана жүзеге асырылады. Жеткізумен, өңдеумен, сақтаумен және көлік құралдарының тұрып қалуына ақы төлеумен байланысты шығыстар үшін тапсырыс беруші ешбір жағдайда жауапты болмайды. Ешбір жағдайда жеткізу тапсырыс берушінің атына жіберілмейді.</w:t>
      </w:r>
    </w:p>
    <w:bookmarkEnd w:id="786"/>
    <w:bookmarkStart w:name="z1234" w:id="787"/>
    <w:p>
      <w:pPr>
        <w:spacing w:after="0"/>
        <w:ind w:left="0"/>
        <w:jc w:val="both"/>
      </w:pPr>
      <w:r>
        <w:rPr>
          <w:rFonts w:ascii="Times New Roman"/>
          <w:b w:val="false"/>
          <w:i w:val="false"/>
          <w:color w:val="000000"/>
          <w:sz w:val="28"/>
        </w:rPr>
        <w:t>
      63.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түсіруді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мұны жасауға міндетті емес).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 Егер мұндай түсіруді немесе сақтауды тапсырыс беруші жүзеге асыратын болса, жоғарыда айтылғанның зиянына немесе зақымдануына байланысты бүкіл тәуекелді мердігер көтереді.</w:t>
      </w:r>
    </w:p>
    <w:bookmarkEnd w:id="787"/>
    <w:bookmarkStart w:name="z1235" w:id="788"/>
    <w:p>
      <w:pPr>
        <w:spacing w:after="0"/>
        <w:ind w:left="0"/>
        <w:jc w:val="both"/>
      </w:pPr>
      <w:r>
        <w:rPr>
          <w:rFonts w:ascii="Times New Roman"/>
          <w:b w:val="false"/>
          <w:i w:val="false"/>
          <w:color w:val="000000"/>
          <w:sz w:val="28"/>
        </w:rPr>
        <w:t>
      64. Тапсырыс беруші беретін материалдар мен жабдықтарды тапсырыс беруші мен мердігер бірлесіп қабылдайды және тексереді. Құрылыс алаңында түсіруді мердігер жүзеге асырады. Мұндай қабылдау қабылдап алу туралы Мердігер дайындайтын жазбаша құжатпен куәландырылуға тиіс. Мұндай материалдар мен жабдықтарға қолданылатын кез келген кемшілік немесе зақымдану қабылдап алу туралы жазбаша құжатта нақты белгіленуге тиіс. Мұндай материалдар мен жабдықтарды қабылдағаннан кейін мердігер осындай материалдар мен жабдықтардың өңделуі мен сақталуы үшін және жоғарыда көрсетілгендер жоғалған немесе зақымданған жағдайда толық жауапты болады. Мердігер өзінің жұмыстарын аяқтағаннан кейін қалатын материалдардың немесе жабдықтардың кез келген артық саны тапсырыс берушіге қайтарылуға тиіс.</w:t>
      </w:r>
    </w:p>
    <w:bookmarkEnd w:id="788"/>
    <w:bookmarkStart w:name="z1236" w:id="789"/>
    <w:p>
      <w:pPr>
        <w:spacing w:after="0"/>
        <w:ind w:left="0"/>
        <w:jc w:val="both"/>
      </w:pPr>
      <w:r>
        <w:rPr>
          <w:rFonts w:ascii="Times New Roman"/>
          <w:b w:val="false"/>
          <w:i w:val="false"/>
          <w:color w:val="000000"/>
          <w:sz w:val="28"/>
        </w:rPr>
        <w:t>
      65. Егер шартта тапсырыс берушінің материалдарын немесе жабдықтарын жеткізу көзделген болса, мердігер оларды жеткізу үшін қажет болуы мүмкін мерзімдер туралы тапсырыс берушіні алдын ала хабардар етеді. Бұл мерзімдер мердігердің жұмыс кестесінде көзделеді.</w:t>
      </w:r>
    </w:p>
    <w:bookmarkEnd w:id="789"/>
    <w:bookmarkStart w:name="z1237" w:id="790"/>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негізді көлемде электр энергиясымен және сумен қамтамасыз ететін болса, мердігер қосуды орындау үшін және су мен электр энергиясын тапсырыс беруші белгілеген қосу нүктесінен бөлу үшін жауап береді. Осы көрсетілетін қызметтермен қамтамасыз етудегі үзілістер жұмыстардың ұзақтығын өзгерту үшін негіз болып табылады.</w:t>
      </w:r>
    </w:p>
    <w:bookmarkEnd w:id="790"/>
    <w:bookmarkStart w:name="z1238" w:id="791"/>
    <w:p>
      <w:pPr>
        <w:spacing w:after="0"/>
        <w:ind w:left="0"/>
        <w:jc w:val="both"/>
      </w:pPr>
      <w:r>
        <w:rPr>
          <w:rFonts w:ascii="Times New Roman"/>
          <w:b w:val="false"/>
          <w:i w:val="false"/>
          <w:color w:val="000000"/>
          <w:sz w:val="28"/>
        </w:rPr>
        <w:t>
      67. Мердігер учаскенің аумағын таза ұстайды. Мердігер учаскеден барлық құрылыс қоқысын жоюға және учаскені жедел түрде тәртіпке келтіруге міндетті.</w:t>
      </w:r>
    </w:p>
    <w:bookmarkEnd w:id="791"/>
    <w:bookmarkStart w:name="z1239" w:id="792"/>
    <w:p>
      <w:pPr>
        <w:spacing w:after="0"/>
        <w:ind w:left="0"/>
        <w:jc w:val="both"/>
      </w:pPr>
      <w:r>
        <w:rPr>
          <w:rFonts w:ascii="Times New Roman"/>
          <w:b w:val="false"/>
          <w:i w:val="false"/>
          <w:color w:val="000000"/>
          <w:sz w:val="28"/>
        </w:rPr>
        <w:t>
      68. Егер мердігер учаскені осы шарт талап ететіндей таза ұстауға жағдайы келмесе, шығыстарды мердігердің есебіне жатқыза отырып, осы жұмысты Тапсырыс беруші орындауы мүмкін.</w:t>
      </w:r>
    </w:p>
    <w:bookmarkEnd w:id="792"/>
    <w:bookmarkStart w:name="z1240" w:id="793"/>
    <w:p>
      <w:pPr>
        <w:spacing w:after="0"/>
        <w:ind w:left="0"/>
        <w:jc w:val="both"/>
      </w:pPr>
      <w:r>
        <w:rPr>
          <w:rFonts w:ascii="Times New Roman"/>
          <w:b w:val="false"/>
          <w:i w:val="false"/>
          <w:color w:val="000000"/>
          <w:sz w:val="28"/>
        </w:rPr>
        <w:t>
      69. Мердігер шартта баяндалған барлық жұмыстар аяқталғаннан кейін жұмыстардың аяқталғаны туралы тапсырыс берушіге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793"/>
    <w:bookmarkStart w:name="z1241" w:id="794"/>
    <w:p>
      <w:pPr>
        <w:spacing w:after="0"/>
        <w:ind w:left="0"/>
        <w:jc w:val="both"/>
      </w:pPr>
      <w:r>
        <w:rPr>
          <w:rFonts w:ascii="Times New Roman"/>
          <w:b w:val="false"/>
          <w:i w:val="false"/>
          <w:color w:val="000000"/>
          <w:sz w:val="28"/>
        </w:rPr>
        <w:t>
      70. Жұмыс комиссиясы мердігердің қатысуымен өткізіледі.</w:t>
      </w:r>
    </w:p>
    <w:bookmarkEnd w:id="794"/>
    <w:bookmarkStart w:name="z1242" w:id="795"/>
    <w:p>
      <w:pPr>
        <w:spacing w:after="0"/>
        <w:ind w:left="0"/>
        <w:jc w:val="both"/>
      </w:pPr>
      <w:r>
        <w:rPr>
          <w:rFonts w:ascii="Times New Roman"/>
          <w:b w:val="false"/>
          <w:i w:val="false"/>
          <w:color w:val="000000"/>
          <w:sz w:val="28"/>
        </w:rPr>
        <w:t>
      71. Жұмыс комиссиясы актісінің күні жұмыстар аяқталған күн болып саналады.</w:t>
      </w:r>
    </w:p>
    <w:bookmarkEnd w:id="795"/>
    <w:bookmarkStart w:name="z1243" w:id="796"/>
    <w:p>
      <w:pPr>
        <w:spacing w:after="0"/>
        <w:ind w:left="0"/>
        <w:jc w:val="both"/>
      </w:pPr>
      <w:r>
        <w:rPr>
          <w:rFonts w:ascii="Times New Roman"/>
          <w:b w:val="false"/>
          <w:i w:val="false"/>
          <w:color w:val="000000"/>
          <w:sz w:val="28"/>
        </w:rPr>
        <w:t>
      72. Жұмыс комиссиясы кемшіліктердің тізбесін жасайды және оларды жою мерзімін көрсетеді. Кемшіліктерді жою күні шарттың аяқталған күні болып саналады. Барлық кемшіліктерді жою фактісі объектіні пайдалануға түпкілікті қабылдау актісімен (Мемлекеттік комиссия актісімен) анықталады.</w:t>
      </w:r>
    </w:p>
    <w:bookmarkEnd w:id="796"/>
    <w:bookmarkStart w:name="z1244" w:id="797"/>
    <w:p>
      <w:pPr>
        <w:spacing w:after="0"/>
        <w:ind w:left="0"/>
        <w:jc w:val="both"/>
      </w:pPr>
      <w:r>
        <w:rPr>
          <w:rFonts w:ascii="Times New Roman"/>
          <w:b w:val="false"/>
          <w:i w:val="false"/>
          <w:color w:val="000000"/>
          <w:sz w:val="28"/>
        </w:rPr>
        <w:t>
      73. Форс-мажор жағдайларын қоспағанда, өнім берушінің тарапынан шарт бойынша жұмыстарды орындау не орындалған жұмыстар бойынша кемшіліктерді жою жөніндегі міндеттемелерін орындамағаны не тиісінше орындамағаны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орындамаған міндеттеменің 0,1 %-ы мөлшерінде өндіріп алады.</w:t>
      </w:r>
    </w:p>
    <w:bookmarkEnd w:id="797"/>
    <w:bookmarkStart w:name="z1245" w:id="798"/>
    <w:p>
      <w:pPr>
        <w:spacing w:after="0"/>
        <w:ind w:left="0"/>
        <w:jc w:val="both"/>
      </w:pPr>
      <w:r>
        <w:rPr>
          <w:rFonts w:ascii="Times New Roman"/>
          <w:b w:val="false"/>
          <w:i w:val="false"/>
          <w:color w:val="000000"/>
          <w:sz w:val="28"/>
        </w:rPr>
        <w:t>
      74. Осы шарттың күшіне енетін күні жұмыстардың басталған мерзімі болып саналады (не осы күн шартта айқындалады).</w:t>
      </w:r>
    </w:p>
    <w:bookmarkEnd w:id="798"/>
    <w:bookmarkStart w:name="z1246" w:id="799"/>
    <w:p>
      <w:pPr>
        <w:spacing w:after="0"/>
        <w:ind w:left="0"/>
        <w:jc w:val="both"/>
      </w:pPr>
      <w:r>
        <w:rPr>
          <w:rFonts w:ascii="Times New Roman"/>
          <w:b w:val="false"/>
          <w:i w:val="false"/>
          <w:color w:val="000000"/>
          <w:sz w:val="28"/>
        </w:rPr>
        <w:t>
      75. Мердігер осы шарт бойынша жұмыстардың барлық түрлерін жұмыстар басталғаннан кейін күнтізбелік (күн санын көрсету керек) күннен кешіктірмей аяқтауды қамтамасыз етуге міндеттенеді.</w:t>
      </w:r>
    </w:p>
    <w:bookmarkEnd w:id="799"/>
    <w:p>
      <w:pPr>
        <w:spacing w:after="0"/>
        <w:ind w:left="0"/>
        <w:jc w:val="both"/>
      </w:pPr>
      <w:r>
        <w:rPr>
          <w:rFonts w:ascii="Times New Roman"/>
          <w:b w:val="false"/>
          <w:i w:val="false"/>
          <w:color w:val="000000"/>
          <w:sz w:val="28"/>
        </w:rPr>
        <w:t>
      Бұл ретте мемлекеттік сатып алу туралы шарт бойынша жұмыстарды орындаудың ең аз мерзімі кемінде күнтізбелік он бес күн.</w:t>
      </w:r>
    </w:p>
    <w:bookmarkStart w:name="z1247" w:id="800"/>
    <w:p>
      <w:pPr>
        <w:spacing w:after="0"/>
        <w:ind w:left="0"/>
        <w:jc w:val="both"/>
      </w:pPr>
      <w:r>
        <w:rPr>
          <w:rFonts w:ascii="Times New Roman"/>
          <w:b w:val="false"/>
          <w:i w:val="false"/>
          <w:color w:val="000000"/>
          <w:sz w:val="28"/>
        </w:rPr>
        <w:t>
      76. Өнім беруші (мердігер) конкурстық өтінімге сәйкес жергілікті қамтуды (ол бар болса) қамтамасыз етуге міндеттенеді*.</w:t>
      </w:r>
    </w:p>
    <w:bookmarkEnd w:id="800"/>
    <w:p>
      <w:pPr>
        <w:spacing w:after="0"/>
        <w:ind w:left="0"/>
        <w:jc w:val="both"/>
      </w:pP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p>
    <w:bookmarkStart w:name="z1248" w:id="801"/>
    <w:p>
      <w:pPr>
        <w:spacing w:after="0"/>
        <w:ind w:left="0"/>
        <w:jc w:val="both"/>
      </w:pPr>
      <w:r>
        <w:rPr>
          <w:rFonts w:ascii="Times New Roman"/>
          <w:b w:val="false"/>
          <w:i w:val="false"/>
          <w:color w:val="000000"/>
          <w:sz w:val="28"/>
        </w:rPr>
        <w:t>
      77. Тапсырыс беруші осы шарт бойынша орындалған көлем үшін осы шартта айтылған соманы төлеуге міндеттенеді.</w:t>
      </w:r>
    </w:p>
    <w:bookmarkEnd w:id="801"/>
    <w:bookmarkStart w:name="z1249" w:id="802"/>
    <w:p>
      <w:pPr>
        <w:spacing w:after="0"/>
        <w:ind w:left="0"/>
        <w:jc w:val="both"/>
      </w:pPr>
      <w:r>
        <w:rPr>
          <w:rFonts w:ascii="Times New Roman"/>
          <w:b w:val="false"/>
          <w:i w:val="false"/>
          <w:color w:val="000000"/>
          <w:sz w:val="28"/>
        </w:rPr>
        <w:t>
      78. Мердігер орындаған жұмыстардың сомасынан ай сайын (немесе басқа кезеңді көрсету керек) тапсырыс беруші орындалған жұмыстар құнының 5 %-ын ұстап қалады, бұл мердігерге барлық жұмыстар орындалғаннан және кемшіліктер мен ақаулар тізбесі жойылғаннан кейін төленеді (бұдан әрі - түпкілікті ақы төлеу).</w:t>
      </w:r>
    </w:p>
    <w:bookmarkEnd w:id="802"/>
    <w:bookmarkStart w:name="z1250" w:id="803"/>
    <w:p>
      <w:pPr>
        <w:spacing w:after="0"/>
        <w:ind w:left="0"/>
        <w:jc w:val="both"/>
      </w:pPr>
      <w:r>
        <w:rPr>
          <w:rFonts w:ascii="Times New Roman"/>
          <w:b w:val="false"/>
          <w:i w:val="false"/>
          <w:color w:val="000000"/>
          <w:sz w:val="28"/>
        </w:rPr>
        <w:t>
      79.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орындағанда жүргізеді.</w:t>
      </w:r>
    </w:p>
    <w:bookmarkEnd w:id="803"/>
    <w:bookmarkStart w:name="z1251" w:id="804"/>
    <w:p>
      <w:pPr>
        <w:spacing w:after="0"/>
        <w:ind w:left="0"/>
        <w:jc w:val="both"/>
      </w:pPr>
      <w:r>
        <w:rPr>
          <w:rFonts w:ascii="Times New Roman"/>
          <w:b w:val="false"/>
          <w:i w:val="false"/>
          <w:color w:val="000000"/>
          <w:sz w:val="28"/>
        </w:rPr>
        <w:t>
      80.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804"/>
    <w:bookmarkStart w:name="z1252" w:id="805"/>
    <w:p>
      <w:pPr>
        <w:spacing w:after="0"/>
        <w:ind w:left="0"/>
        <w:jc w:val="both"/>
      </w:pPr>
      <w:r>
        <w:rPr>
          <w:rFonts w:ascii="Times New Roman"/>
          <w:b w:val="false"/>
          <w:i w:val="false"/>
          <w:color w:val="000000"/>
          <w:sz w:val="28"/>
        </w:rPr>
        <w:t>
      81. Мердігер конкурстық құжаттамада көзделген нысанда, көлемде және шарттарда шарттың орындалуын қамтамасыз етуді енгізуге міндетті (егер осындай қамтамасыз етуді енгізу конкурстық құжаттамада көзделсе).</w:t>
      </w:r>
    </w:p>
    <w:bookmarkEnd w:id="805"/>
    <w:bookmarkStart w:name="z1253" w:id="806"/>
    <w:p>
      <w:pPr>
        <w:spacing w:after="0"/>
        <w:ind w:left="0"/>
        <w:jc w:val="both"/>
      </w:pPr>
      <w:r>
        <w:rPr>
          <w:rFonts w:ascii="Times New Roman"/>
          <w:b w:val="false"/>
          <w:i w:val="false"/>
          <w:color w:val="000000"/>
          <w:sz w:val="28"/>
        </w:rPr>
        <w:t>
      82.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bookmarkEnd w:id="806"/>
    <w:bookmarkStart w:name="z1254" w:id="807"/>
    <w:p>
      <w:pPr>
        <w:spacing w:after="0"/>
        <w:ind w:left="0"/>
        <w:jc w:val="both"/>
      </w:pPr>
      <w:r>
        <w:rPr>
          <w:rFonts w:ascii="Times New Roman"/>
          <w:b w:val="false"/>
          <w:i w:val="false"/>
          <w:color w:val="000000"/>
          <w:sz w:val="28"/>
        </w:rPr>
        <w:t>
      83. Тараптардың мекенжайлары мен деректемелері:</w:t>
      </w:r>
    </w:p>
    <w:bookmarkEnd w:id="807"/>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(телефоны, факсі)                        (телефоны, факсы)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_______жылғы "__"__________       _______жылғы "___"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Жұмыстарды мемлекеттік сатып алу туралы үлгілік шарт Тапсырыс берушінің жұмыстарды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жұмыстарды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870" w:id="808"/>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808"/>
    <w:p>
      <w:pPr>
        <w:spacing w:after="0"/>
        <w:ind w:left="0"/>
        <w:jc w:val="both"/>
      </w:pPr>
      <w:r>
        <w:rPr>
          <w:rFonts w:ascii="Times New Roman"/>
          <w:b w:val="false"/>
          <w:i w:val="false"/>
          <w:color w:val="ff0000"/>
          <w:sz w:val="28"/>
        </w:rPr>
        <w:t xml:space="preserve">
      Ескерту. 6-қосымша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 ______ жылғы "___" 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аталатын________________________________</w:t>
      </w:r>
    </w:p>
    <w:p>
      <w:pPr>
        <w:spacing w:after="0"/>
        <w:ind w:left="0"/>
        <w:jc w:val="both"/>
      </w:pPr>
      <w:r>
        <w:rPr>
          <w:rFonts w:ascii="Times New Roman"/>
          <w:b w:val="false"/>
          <w:i w:val="false"/>
          <w:color w:val="000000"/>
          <w:sz w:val="28"/>
        </w:rPr>
        <w:t>
                                                             (тапсырыс берушінің толық атауы) атынан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w:t>
      </w:r>
    </w:p>
    <w:p>
      <w:pPr>
        <w:spacing w:after="0"/>
        <w:ind w:left="0"/>
        <w:jc w:val="both"/>
      </w:pPr>
      <w:r>
        <w:rPr>
          <w:rFonts w:ascii="Times New Roman"/>
          <w:b w:val="false"/>
          <w:i w:val="false"/>
          <w:color w:val="000000"/>
          <w:sz w:val="28"/>
        </w:rPr>
        <w:t>
      бұдан әрі өнім беруші деп аталатын___________________________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атынан_____________________ негізінде әрекет ететін______________________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____жылғы___ ______________________ өткен _____________________________</w:t>
      </w:r>
    </w:p>
    <w:p>
      <w:pPr>
        <w:spacing w:after="0"/>
        <w:ind w:left="0"/>
        <w:jc w:val="both"/>
      </w:pPr>
      <w:r>
        <w:rPr>
          <w:rFonts w:ascii="Times New Roman"/>
          <w:b w:val="false"/>
          <w:i w:val="false"/>
          <w:color w:val="000000"/>
          <w:sz w:val="28"/>
        </w:rPr>
        <w:t>
      (конкурс, баға ұсыныстары, бір көзден алу тәсілімен) мемлекеттік сатып алу</w:t>
      </w:r>
    </w:p>
    <w:p>
      <w:pPr>
        <w:spacing w:after="0"/>
        <w:ind w:left="0"/>
        <w:jc w:val="both"/>
      </w:pPr>
      <w:r>
        <w:rPr>
          <w:rFonts w:ascii="Times New Roman"/>
          <w:b w:val="false"/>
          <w:i w:val="false"/>
          <w:color w:val="000000"/>
          <w:sz w:val="28"/>
        </w:rPr>
        <w:t>
      қорытындылары негізінде осы мемлекеттік сатып алу туралы шартты (бұдан әрі – шарт) жасасты және мына төмендегілер туралы келісімге келді:</w:t>
      </w:r>
    </w:p>
    <w:bookmarkStart w:name="z1255" w:id="809"/>
    <w:p>
      <w:pPr>
        <w:spacing w:after="0"/>
        <w:ind w:left="0"/>
        <w:jc w:val="both"/>
      </w:pPr>
      <w:r>
        <w:rPr>
          <w:rFonts w:ascii="Times New Roman"/>
          <w:b w:val="false"/>
          <w:i w:val="false"/>
          <w:color w:val="000000"/>
          <w:sz w:val="28"/>
        </w:rPr>
        <w:t>
      1. Өнім беруші тапсырыс берушіге мөлшері (соманы цифрмен және жазбаша көрсету керек) сомаға (бұдан әрі – шарттың бағасы) қызметтерді көрсетуге міндеттенеді.</w:t>
      </w:r>
    </w:p>
    <w:bookmarkEnd w:id="809"/>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 цифрмен және жазбаша көрсету керек) құрайды.</w:t>
      </w:r>
    </w:p>
    <w:bookmarkStart w:name="z1256" w:id="810"/>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bookmarkEnd w:id="810"/>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көрсетілетін қызметтер – тапсырыс берушінің талаптарын қанағаттандыруға бағытталған, заттық нәтижесі жоқ қызмет;</w:t>
      </w:r>
    </w:p>
    <w:p>
      <w:pPr>
        <w:spacing w:after="0"/>
        <w:ind w:left="0"/>
        <w:jc w:val="both"/>
      </w:pPr>
      <w:r>
        <w:rPr>
          <w:rFonts w:ascii="Times New Roman"/>
          <w:b w:val="false"/>
          <w:i w:val="false"/>
          <w:color w:val="000000"/>
          <w:sz w:val="28"/>
        </w:rPr>
        <w:t>
      4)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5) өнім беруші – кәсіпкерлік қызметті жүзеге асыратын жеке тұлға, онымен мемлекеттік сатып алу туралы жасасқан шартта тапсырыс берушінің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Start w:name="z1257" w:id="811"/>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bookmarkEnd w:id="811"/>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bookmarkStart w:name="z1258" w:id="812"/>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w:t>
      </w:r>
    </w:p>
    <w:bookmarkEnd w:id="812"/>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p>
      <w:pPr>
        <w:spacing w:after="0"/>
        <w:ind w:left="0"/>
        <w:jc w:val="both"/>
      </w:pPr>
      <w:r>
        <w:rPr>
          <w:rFonts w:ascii="Times New Roman"/>
          <w:b w:val="false"/>
          <w:i w:val="false"/>
          <w:color w:val="000000"/>
          <w:sz w:val="28"/>
        </w:rPr>
        <w:t>
      2) банк кепілдігін;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шартын таңдайды.</w:t>
      </w:r>
    </w:p>
    <w:bookmarkStart w:name="z1259" w:id="813"/>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813"/>
    <w:bookmarkStart w:name="z1260" w:id="814"/>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бір қаржы жылынан асатын мерзімге мемлекеттік сатып алу туралы шарт мынадай:</w:t>
      </w:r>
    </w:p>
    <w:bookmarkEnd w:id="814"/>
    <w:p>
      <w:pPr>
        <w:spacing w:after="0"/>
        <w:ind w:left="0"/>
        <w:jc w:val="both"/>
      </w:pPr>
      <w:r>
        <w:rPr>
          <w:rFonts w:ascii="Times New Roman"/>
          <w:b w:val="false"/>
          <w:i w:val="false"/>
          <w:color w:val="000000"/>
          <w:sz w:val="28"/>
        </w:rPr>
        <w:t>
      1) Қазақстан Республикасының Қарулы Күштері мен басқа да әскери құралымдарының жеке құрамын тамақтандыруды ұйымдастыру жөніндегі көрсетілетін қызметтерді. Мұндай мемлекеттік сатып алу туралы шарттың қолданылу мерзімі үш жылдан аспайды;</w:t>
      </w:r>
    </w:p>
    <w:p>
      <w:pPr>
        <w:spacing w:after="0"/>
        <w:ind w:left="0"/>
        <w:jc w:val="both"/>
      </w:pPr>
      <w:r>
        <w:rPr>
          <w:rFonts w:ascii="Times New Roman"/>
          <w:b w:val="false"/>
          <w:i w:val="false"/>
          <w:color w:val="000000"/>
          <w:sz w:val="28"/>
        </w:rPr>
        <w:t>
      2) көрсетілетін қызметтерді Қазақстан Республикасының заңдарында белгіленген жағдайларда бір қаржы жылынан асатын мерзімге сатып алғанда.</w:t>
      </w:r>
    </w:p>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bookmarkStart w:name="z1261" w:id="815"/>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bookmarkEnd w:id="815"/>
    <w:bookmarkStart w:name="z1262" w:id="816"/>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bookmarkEnd w:id="816"/>
    <w:bookmarkStart w:name="z1263" w:id="817"/>
    <w:p>
      <w:pPr>
        <w:spacing w:after="0"/>
        <w:ind w:left="0"/>
        <w:jc w:val="both"/>
      </w:pPr>
      <w:r>
        <w:rPr>
          <w:rFonts w:ascii="Times New Roman"/>
          <w:b w:val="false"/>
          <w:i w:val="false"/>
          <w:color w:val="000000"/>
          <w:sz w:val="28"/>
        </w:rPr>
        <w:t>
      9. Өнім беруші қызметті көрсетуге, ал тапсырыс беруші осы шарттың ажырамас бөлігі болып табылатын өнім берушінің конкурстық өтінімі мен тапсырыс берушінің конкурстық құжаттамасына сәйкес сан мен сапада  көрсетілген қызметті қабылдап алуға және оған ақы төлеуге міндеттенеді. Aқы төлеу нысаны _______________  (аударым, қолма қол есеп айырысу және т.б.)</w:t>
      </w:r>
    </w:p>
    <w:bookmarkEnd w:id="817"/>
    <w:bookmarkStart w:name="z1264" w:id="818"/>
    <w:p>
      <w:pPr>
        <w:spacing w:after="0"/>
        <w:ind w:left="0"/>
        <w:jc w:val="both"/>
      </w:pPr>
      <w:r>
        <w:rPr>
          <w:rFonts w:ascii="Times New Roman"/>
          <w:b w:val="false"/>
          <w:i w:val="false"/>
          <w:color w:val="000000"/>
          <w:sz w:val="28"/>
        </w:rPr>
        <w:t>
      10. Төлеу мерзімі_______________________________________________________</w:t>
      </w:r>
    </w:p>
    <w:bookmarkEnd w:id="818"/>
    <w:p>
      <w:pPr>
        <w:spacing w:after="0"/>
        <w:ind w:left="0"/>
        <w:jc w:val="both"/>
      </w:pPr>
      <w:r>
        <w:rPr>
          <w:rFonts w:ascii="Times New Roman"/>
          <w:b w:val="false"/>
          <w:i w:val="false"/>
          <w:color w:val="000000"/>
          <w:sz w:val="28"/>
        </w:rPr>
        <w:t>
      (мысал: қызметтер межелі пунктте көрсетілгеннен кейін % немесе алдын ала төлеу немесе т.б).</w:t>
      </w:r>
    </w:p>
    <w:bookmarkStart w:name="z1265" w:id="819"/>
    <w:p>
      <w:pPr>
        <w:spacing w:after="0"/>
        <w:ind w:left="0"/>
        <w:jc w:val="both"/>
      </w:pPr>
      <w:r>
        <w:rPr>
          <w:rFonts w:ascii="Times New Roman"/>
          <w:b w:val="false"/>
          <w:i w:val="false"/>
          <w:color w:val="000000"/>
          <w:sz w:val="28"/>
        </w:rPr>
        <w:t>
      11. Төлеу алдындағы қажеттi құжаттар: ____________________________________</w:t>
      </w:r>
    </w:p>
    <w:bookmarkEnd w:id="819"/>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bookmarkStart w:name="z1266" w:id="820"/>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келуге немесе олардан жоғары болуға тиіс.</w:t>
      </w:r>
    </w:p>
    <w:bookmarkEnd w:id="820"/>
    <w:bookmarkStart w:name="z1267" w:id="821"/>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ашпайды.</w:t>
      </w:r>
    </w:p>
    <w:bookmarkEnd w:id="821"/>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қажетті шамада берілуге тиіс.</w:t>
      </w:r>
    </w:p>
    <w:bookmarkStart w:name="z1268" w:id="822"/>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пайдаланбайды.</w:t>
      </w:r>
    </w:p>
    <w:bookmarkEnd w:id="822"/>
    <w:bookmarkStart w:name="z1269" w:id="823"/>
    <w:p>
      <w:pPr>
        <w:spacing w:after="0"/>
        <w:ind w:left="0"/>
        <w:jc w:val="both"/>
      </w:pPr>
      <w:r>
        <w:rPr>
          <w:rFonts w:ascii="Times New Roman"/>
          <w:b w:val="false"/>
          <w:i w:val="false"/>
          <w:color w:val="000000"/>
          <w:sz w:val="28"/>
        </w:rPr>
        <w:t>
      15. Жоғарыда көрсетілген тармақтардың ешқайсысы өнім берушіні осы шарт бойынша кепілдіктерден немесе басқа да міндеттемелерден босатпайды.</w:t>
      </w:r>
    </w:p>
    <w:bookmarkEnd w:id="823"/>
    <w:bookmarkStart w:name="z1270" w:id="824"/>
    <w:p>
      <w:pPr>
        <w:spacing w:after="0"/>
        <w:ind w:left="0"/>
        <w:jc w:val="both"/>
      </w:pPr>
      <w:r>
        <w:rPr>
          <w:rFonts w:ascii="Times New Roman"/>
          <w:b w:val="false"/>
          <w:i w:val="false"/>
          <w:color w:val="000000"/>
          <w:sz w:val="28"/>
        </w:rPr>
        <w:t>
      16. Осы шарт шеңберінде өнім беруші конкурстық құжаттамада көрсетілген қызметтерді көрсетеді.</w:t>
      </w:r>
    </w:p>
    <w:bookmarkEnd w:id="824"/>
    <w:bookmarkStart w:name="z1271" w:id="825"/>
    <w:p>
      <w:pPr>
        <w:spacing w:after="0"/>
        <w:ind w:left="0"/>
        <w:jc w:val="both"/>
      </w:pPr>
      <w:r>
        <w:rPr>
          <w:rFonts w:ascii="Times New Roman"/>
          <w:b w:val="false"/>
          <w:i w:val="false"/>
          <w:color w:val="000000"/>
          <w:sz w:val="28"/>
        </w:rPr>
        <w:t>
      17. Тапсырыс берушінің шартта көрсеткен бағалары өнім беруші өзінің конкурстық өтінімінде көрсеткен бағаларға сәйкес болуға тиіс.</w:t>
      </w:r>
    </w:p>
    <w:bookmarkEnd w:id="825"/>
    <w:bookmarkStart w:name="z1272" w:id="826"/>
    <w:p>
      <w:pPr>
        <w:spacing w:after="0"/>
        <w:ind w:left="0"/>
        <w:jc w:val="both"/>
      </w:pPr>
      <w:r>
        <w:rPr>
          <w:rFonts w:ascii="Times New Roman"/>
          <w:b w:val="false"/>
          <w:i w:val="false"/>
          <w:color w:val="000000"/>
          <w:sz w:val="28"/>
        </w:rPr>
        <w:t>
      18.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немесе өнім беруші көрсететін қызметтер және т.б.) ауытқуларға немесе өзгерістерге жол берілмейді.</w:t>
      </w:r>
    </w:p>
    <w:bookmarkEnd w:id="826"/>
    <w:bookmarkStart w:name="z1273" w:id="827"/>
    <w:p>
      <w:pPr>
        <w:spacing w:after="0"/>
        <w:ind w:left="0"/>
        <w:jc w:val="both"/>
      </w:pPr>
      <w:r>
        <w:rPr>
          <w:rFonts w:ascii="Times New Roman"/>
          <w:b w:val="false"/>
          <w:i w:val="false"/>
          <w:color w:val="000000"/>
          <w:sz w:val="28"/>
        </w:rPr>
        <w:t>
      19. Егер кез келген өзгеріс өнім берушіге шарт бойынша қызметтерді көрсету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w:t>
      </w:r>
    </w:p>
    <w:bookmarkEnd w:id="827"/>
    <w:p>
      <w:pPr>
        <w:spacing w:after="0"/>
        <w:ind w:left="0"/>
        <w:jc w:val="both"/>
      </w:pPr>
      <w:r>
        <w:rPr>
          <w:rFonts w:ascii="Times New Roman"/>
          <w:b w:val="false"/>
          <w:i w:val="false"/>
          <w:color w:val="000000"/>
          <w:sz w:val="28"/>
        </w:rPr>
        <w:t>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bookmarkStart w:name="z1274" w:id="828"/>
    <w:p>
      <w:pPr>
        <w:spacing w:after="0"/>
        <w:ind w:left="0"/>
        <w:jc w:val="both"/>
      </w:pPr>
      <w:r>
        <w:rPr>
          <w:rFonts w:ascii="Times New Roman"/>
          <w:b w:val="false"/>
          <w:i w:val="false"/>
          <w:color w:val="000000"/>
          <w:sz w:val="28"/>
        </w:rPr>
        <w:t>
      20. Өнім беруші қандай да болмасын біреуге осы шарт бойынша өзінің міндеттемелерін тапсырыс берушінің алдын ала жазбаша келісімінсіз толық та, ішінара да бермейді.</w:t>
      </w:r>
    </w:p>
    <w:bookmarkEnd w:id="828"/>
    <w:bookmarkStart w:name="z1275" w:id="829"/>
    <w:p>
      <w:pPr>
        <w:spacing w:after="0"/>
        <w:ind w:left="0"/>
        <w:jc w:val="both"/>
      </w:pPr>
      <w:r>
        <w:rPr>
          <w:rFonts w:ascii="Times New Roman"/>
          <w:b w:val="false"/>
          <w:i w:val="false"/>
          <w:color w:val="000000"/>
          <w:sz w:val="28"/>
        </w:rPr>
        <w:t>
      21.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w:t>
      </w:r>
    </w:p>
    <w:bookmarkEnd w:id="829"/>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Start w:name="z1276" w:id="830"/>
    <w:p>
      <w:pPr>
        <w:spacing w:after="0"/>
        <w:ind w:left="0"/>
        <w:jc w:val="both"/>
      </w:pPr>
      <w:r>
        <w:rPr>
          <w:rFonts w:ascii="Times New Roman"/>
          <w:b w:val="false"/>
          <w:i w:val="false"/>
          <w:color w:val="000000"/>
          <w:sz w:val="28"/>
        </w:rPr>
        <w:t>
      22. Қызметтерді көрсетуді өнім беруші кестеге сәйкес жүзеге асыруға тиіс.</w:t>
      </w:r>
    </w:p>
    <w:bookmarkEnd w:id="830"/>
    <w:bookmarkStart w:name="z1277" w:id="831"/>
    <w:p>
      <w:pPr>
        <w:spacing w:after="0"/>
        <w:ind w:left="0"/>
        <w:jc w:val="both"/>
      </w:pPr>
      <w:r>
        <w:rPr>
          <w:rFonts w:ascii="Times New Roman"/>
          <w:b w:val="false"/>
          <w:i w:val="false"/>
          <w:color w:val="000000"/>
          <w:sz w:val="28"/>
        </w:rPr>
        <w:t>
      23. Өнім беруші тарапынан қызметтерді көрсетудің орындалуын кідірту оған жүктелетін мынадай санкцияларға әкеп соқтыруы мүмкін:</w:t>
      </w:r>
    </w:p>
    <w:bookmarkEnd w:id="831"/>
    <w:p>
      <w:pPr>
        <w:spacing w:after="0"/>
        <w:ind w:left="0"/>
        <w:jc w:val="both"/>
      </w:pPr>
      <w:r>
        <w:rPr>
          <w:rFonts w:ascii="Times New Roman"/>
          <w:b w:val="false"/>
          <w:i w:val="false"/>
          <w:color w:val="000000"/>
          <w:sz w:val="28"/>
        </w:rPr>
        <w:t>
      шарттың орындалуын қамтамасыз етуді ұстап қала отырып, тапсырыс берушінің шартты бұзуы не уақтылы жеткізбегені үшін тұрақсыздық айыбын төлеу.</w:t>
      </w:r>
    </w:p>
    <w:bookmarkStart w:name="z1278" w:id="832"/>
    <w:p>
      <w:pPr>
        <w:spacing w:after="0"/>
        <w:ind w:left="0"/>
        <w:jc w:val="both"/>
      </w:pPr>
      <w:r>
        <w:rPr>
          <w:rFonts w:ascii="Times New Roman"/>
          <w:b w:val="false"/>
          <w:i w:val="false"/>
          <w:color w:val="000000"/>
          <w:sz w:val="28"/>
        </w:rPr>
        <w:t>
      24. Форс-мажор мән-жайларын қоспағанда, шарт бойынша қызметтерді көрсету жөніндегі міндеттемелердің өнім беруші тарапынан орындалмағаны не тиісінше орындалмағаны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орындалмаған міндеттеменің 0,1 %-ы мөлшерінде өндіріп алады.</w:t>
      </w:r>
    </w:p>
    <w:bookmarkEnd w:id="832"/>
    <w:bookmarkStart w:name="z1279" w:id="833"/>
    <w:p>
      <w:pPr>
        <w:spacing w:after="0"/>
        <w:ind w:left="0"/>
        <w:jc w:val="both"/>
      </w:pPr>
      <w:r>
        <w:rPr>
          <w:rFonts w:ascii="Times New Roman"/>
          <w:b w:val="false"/>
          <w:i w:val="false"/>
          <w:color w:val="000000"/>
          <w:sz w:val="28"/>
        </w:rPr>
        <w:t>
      25. Шарттың талаптарын бұзғаны үшін басқа қандай да бір санкцияларға нұқсан келтірмей, өнім берушіге міндеттемелерді орындамағаны туралы жазбаша хабарлама жібере отырып, тапсырыс беруші:</w:t>
      </w:r>
    </w:p>
    <w:bookmarkEnd w:id="833"/>
    <w:p>
      <w:pPr>
        <w:spacing w:after="0"/>
        <w:ind w:left="0"/>
        <w:jc w:val="both"/>
      </w:pPr>
      <w:r>
        <w:rPr>
          <w:rFonts w:ascii="Times New Roman"/>
          <w:b w:val="false"/>
          <w:i w:val="false"/>
          <w:color w:val="000000"/>
          <w:sz w:val="28"/>
        </w:rPr>
        <w:t>
      а) егер өнім беруші көрсетілетін қызметтердің бір бөлігін немесе бәрін шартта көзделген мерзім(дер)де немесе тапсырыс беруші берген осы шартты ұзарту кезеңі ішінде көрсете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bookmarkStart w:name="z1280" w:id="834"/>
    <w:p>
      <w:pPr>
        <w:spacing w:after="0"/>
        <w:ind w:left="0"/>
        <w:jc w:val="both"/>
      </w:pPr>
      <w:r>
        <w:rPr>
          <w:rFonts w:ascii="Times New Roman"/>
          <w:b w:val="false"/>
          <w:i w:val="false"/>
          <w:color w:val="000000"/>
          <w:sz w:val="28"/>
        </w:rPr>
        <w:t>
      26.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bookmarkEnd w:id="834"/>
    <w:bookmarkStart w:name="z1281" w:id="835"/>
    <w:p>
      <w:pPr>
        <w:spacing w:after="0"/>
        <w:ind w:left="0"/>
        <w:jc w:val="both"/>
      </w:pPr>
      <w:r>
        <w:rPr>
          <w:rFonts w:ascii="Times New Roman"/>
          <w:b w:val="false"/>
          <w:i w:val="false"/>
          <w:color w:val="000000"/>
          <w:sz w:val="28"/>
        </w:rPr>
        <w:t>
      27.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w:t>
      </w:r>
    </w:p>
    <w:bookmarkEnd w:id="835"/>
    <w:p>
      <w:pPr>
        <w:spacing w:after="0"/>
        <w:ind w:left="0"/>
        <w:jc w:val="both"/>
      </w:pPr>
      <w:r>
        <w:rPr>
          <w:rFonts w:ascii="Times New Roman"/>
          <w:b w:val="false"/>
          <w:i w:val="false"/>
          <w:color w:val="000000"/>
          <w:sz w:val="28"/>
        </w:rPr>
        <w:t>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bookmarkStart w:name="z1282" w:id="836"/>
    <w:p>
      <w:pPr>
        <w:spacing w:after="0"/>
        <w:ind w:left="0"/>
        <w:jc w:val="both"/>
      </w:pPr>
      <w:r>
        <w:rPr>
          <w:rFonts w:ascii="Times New Roman"/>
          <w:b w:val="false"/>
          <w:i w:val="false"/>
          <w:color w:val="000000"/>
          <w:sz w:val="28"/>
        </w:rPr>
        <w:t>
      28. Форс-мажор мән-жайлары орын алған кезде өнім беруші тапсырыс берушіге мұндай мән-жайлар мен олардың себептері туралы тез арада жазбаша хабарлама жібереді.</w:t>
      </w:r>
    </w:p>
    <w:bookmarkEnd w:id="836"/>
    <w:p>
      <w:pPr>
        <w:spacing w:after="0"/>
        <w:ind w:left="0"/>
        <w:jc w:val="both"/>
      </w:pPr>
      <w:r>
        <w:rPr>
          <w:rFonts w:ascii="Times New Roman"/>
          <w:b w:val="false"/>
          <w:i w:val="false"/>
          <w:color w:val="000000"/>
          <w:sz w:val="28"/>
        </w:rPr>
        <w:t>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іздестіруді жүргізеді.</w:t>
      </w:r>
    </w:p>
    <w:bookmarkStart w:name="z1283" w:id="837"/>
    <w:p>
      <w:pPr>
        <w:spacing w:after="0"/>
        <w:ind w:left="0"/>
        <w:jc w:val="both"/>
      </w:pPr>
      <w:r>
        <w:rPr>
          <w:rFonts w:ascii="Times New Roman"/>
          <w:b w:val="false"/>
          <w:i w:val="false"/>
          <w:color w:val="000000"/>
          <w:sz w:val="28"/>
        </w:rPr>
        <w:t>
      29. Егер өнім беруші банкрот немесе төлемге қабілетсіз болса, Өнім берушіге тиісті жазбаша хабарлама жібере отырып, тапсырыс беруші шартты кез келген уақытта бұза алады.</w:t>
      </w:r>
    </w:p>
    <w:bookmarkEnd w:id="837"/>
    <w:p>
      <w:pPr>
        <w:spacing w:after="0"/>
        <w:ind w:left="0"/>
        <w:jc w:val="both"/>
      </w:pPr>
      <w:r>
        <w:rPr>
          <w:rFonts w:ascii="Times New Roman"/>
          <w:b w:val="false"/>
          <w:i w:val="false"/>
          <w:color w:val="000000"/>
          <w:sz w:val="28"/>
        </w:rPr>
        <w:t>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bookmarkStart w:name="z1284" w:id="838"/>
    <w:p>
      <w:pPr>
        <w:spacing w:after="0"/>
        <w:ind w:left="0"/>
        <w:jc w:val="both"/>
      </w:pPr>
      <w:r>
        <w:rPr>
          <w:rFonts w:ascii="Times New Roman"/>
          <w:b w:val="false"/>
          <w:i w:val="false"/>
          <w:color w:val="000000"/>
          <w:sz w:val="28"/>
        </w:rPr>
        <w:t>
      30. Заңның 5-бабының 13-тармағына сәйкес шартты одан әрі орындаудың орынсыздығына орай тапсырыс беруші өнім берушіге тиісті жазбаша хабарлама жібере отырып, оны кез келген уақытта бұза алады.</w:t>
      </w:r>
    </w:p>
    <w:bookmarkEnd w:id="838"/>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шарттың бұзылуы күшіне енген күн баяндалады.</w:t>
      </w:r>
    </w:p>
    <w:bookmarkStart w:name="z1285" w:id="839"/>
    <w:p>
      <w:pPr>
        <w:spacing w:after="0"/>
        <w:ind w:left="0"/>
        <w:jc w:val="both"/>
      </w:pPr>
      <w:r>
        <w:rPr>
          <w:rFonts w:ascii="Times New Roman"/>
          <w:b w:val="false"/>
          <w:i w:val="false"/>
          <w:color w:val="000000"/>
          <w:sz w:val="28"/>
        </w:rPr>
        <w:t>
      31.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bookmarkEnd w:id="839"/>
    <w:bookmarkStart w:name="z1286" w:id="840"/>
    <w:p>
      <w:pPr>
        <w:spacing w:after="0"/>
        <w:ind w:left="0"/>
        <w:jc w:val="both"/>
      </w:pPr>
      <w:r>
        <w:rPr>
          <w:rFonts w:ascii="Times New Roman"/>
          <w:b w:val="false"/>
          <w:i w:val="false"/>
          <w:color w:val="000000"/>
          <w:sz w:val="28"/>
        </w:rPr>
        <w:t>
      32.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 жағдайда мемлекеттік сатып алу туралы шарт кез келген кезеңде бұзылуы мүмкін.</w:t>
      </w:r>
    </w:p>
    <w:bookmarkEnd w:id="840"/>
    <w:p>
      <w:pPr>
        <w:spacing w:after="0"/>
        <w:ind w:left="0"/>
        <w:jc w:val="both"/>
      </w:pPr>
      <w:r>
        <w:rPr>
          <w:rFonts w:ascii="Times New Roman"/>
          <w:b w:val="false"/>
          <w:i w:val="false"/>
          <w:color w:val="000000"/>
          <w:sz w:val="28"/>
        </w:rPr>
        <w:t>
      Өнім берушінің осы негіздер бойынша шарттың бұзылуына байланысты болған шығындар үшін ғана ақы төлеуді талап етуге құқығы жоқ.</w:t>
      </w:r>
    </w:p>
    <w:bookmarkStart w:name="z1287" w:id="841"/>
    <w:p>
      <w:pPr>
        <w:spacing w:after="0"/>
        <w:ind w:left="0"/>
        <w:jc w:val="both"/>
      </w:pPr>
      <w:r>
        <w:rPr>
          <w:rFonts w:ascii="Times New Roman"/>
          <w:b w:val="false"/>
          <w:i w:val="false"/>
          <w:color w:val="000000"/>
          <w:sz w:val="28"/>
        </w:rPr>
        <w:t>
      33. Тапсырыс беруші мен өнім беруші өздерінің арасында шарт бойынша немесе оған байланысты туындайтын барлық келіспеушіліктерді немесе дауларды тікелей келіссөздер процесінде шешуге бар күш-жігерін жұмсауға тиіс.</w:t>
      </w:r>
    </w:p>
    <w:bookmarkEnd w:id="841"/>
    <w:bookmarkStart w:name="z1288" w:id="842"/>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bookmarkEnd w:id="842"/>
    <w:bookmarkStart w:name="z1289" w:id="843"/>
    <w:p>
      <w:pPr>
        <w:spacing w:after="0"/>
        <w:ind w:left="0"/>
        <w:jc w:val="both"/>
      </w:pPr>
      <w:r>
        <w:rPr>
          <w:rFonts w:ascii="Times New Roman"/>
          <w:b w:val="false"/>
          <w:i w:val="false"/>
          <w:color w:val="000000"/>
          <w:sz w:val="28"/>
        </w:rPr>
        <w:t>
      35.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843"/>
    <w:bookmarkStart w:name="z1290" w:id="844"/>
    <w:p>
      <w:pPr>
        <w:spacing w:after="0"/>
        <w:ind w:left="0"/>
        <w:jc w:val="both"/>
      </w:pPr>
      <w:r>
        <w:rPr>
          <w:rFonts w:ascii="Times New Roman"/>
          <w:b w:val="false"/>
          <w:i w:val="false"/>
          <w:color w:val="000000"/>
          <w:sz w:val="28"/>
        </w:rPr>
        <w:t>
      36.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bookmarkEnd w:id="844"/>
    <w:bookmarkStart w:name="z1291" w:id="845"/>
    <w:p>
      <w:pPr>
        <w:spacing w:after="0"/>
        <w:ind w:left="0"/>
        <w:jc w:val="both"/>
      </w:pPr>
      <w:r>
        <w:rPr>
          <w:rFonts w:ascii="Times New Roman"/>
          <w:b w:val="false"/>
          <w:i w:val="false"/>
          <w:color w:val="000000"/>
          <w:sz w:val="28"/>
        </w:rPr>
        <w:t>
      37.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845"/>
    <w:bookmarkStart w:name="z1292" w:id="846"/>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846"/>
    <w:bookmarkStart w:name="z1293" w:id="847"/>
    <w:p>
      <w:pPr>
        <w:spacing w:after="0"/>
        <w:ind w:left="0"/>
        <w:jc w:val="both"/>
      </w:pPr>
      <w:r>
        <w:rPr>
          <w:rFonts w:ascii="Times New Roman"/>
          <w:b w:val="false"/>
          <w:i w:val="false"/>
          <w:color w:val="000000"/>
          <w:sz w:val="28"/>
        </w:rPr>
        <w:t>
      39.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bookmarkEnd w:id="847"/>
    <w:bookmarkStart w:name="z1294" w:id="848"/>
    <w:p>
      <w:pPr>
        <w:spacing w:after="0"/>
        <w:ind w:left="0"/>
        <w:jc w:val="both"/>
      </w:pPr>
      <w:r>
        <w:rPr>
          <w:rFonts w:ascii="Times New Roman"/>
          <w:b w:val="false"/>
          <w:i w:val="false"/>
          <w:color w:val="000000"/>
          <w:sz w:val="28"/>
        </w:rPr>
        <w:t>
      40. Хабарлама мына күндердің қайсысы кешірек басталатынына қарай, жеткізілгеннен кейін немесе күшіне ену көрсетілген күні (егер хабарламада көрсетілсе) күшіне енеді.</w:t>
      </w:r>
    </w:p>
    <w:bookmarkEnd w:id="848"/>
    <w:bookmarkStart w:name="z1295" w:id="849"/>
    <w:p>
      <w:pPr>
        <w:spacing w:after="0"/>
        <w:ind w:left="0"/>
        <w:jc w:val="both"/>
      </w:pPr>
      <w:r>
        <w:rPr>
          <w:rFonts w:ascii="Times New Roman"/>
          <w:b w:val="false"/>
          <w:i w:val="false"/>
          <w:color w:val="000000"/>
          <w:sz w:val="28"/>
        </w:rPr>
        <w:t>
      41. Салық және бюджетке төленетін басқа да міндетті төлемдер Қазақстан Республикасының салық заңнамасына сәйкес төленуге жатады.</w:t>
      </w:r>
    </w:p>
    <w:bookmarkEnd w:id="849"/>
    <w:bookmarkStart w:name="z1296" w:id="850"/>
    <w:p>
      <w:pPr>
        <w:spacing w:after="0"/>
        <w:ind w:left="0"/>
        <w:jc w:val="both"/>
      </w:pPr>
      <w:r>
        <w:rPr>
          <w:rFonts w:ascii="Times New Roman"/>
          <w:b w:val="false"/>
          <w:i w:val="false"/>
          <w:color w:val="000000"/>
          <w:sz w:val="28"/>
        </w:rPr>
        <w:t>
      42. Өнім беруші шарттың орындалуын қамтамасыз етуді конкурстық құжаттамада көзделген нысанда, көлемде және шарттарда енгізуге міндетті.</w:t>
      </w:r>
    </w:p>
    <w:bookmarkEnd w:id="850"/>
    <w:bookmarkStart w:name="z1297" w:id="851"/>
    <w:p>
      <w:pPr>
        <w:spacing w:after="0"/>
        <w:ind w:left="0"/>
        <w:jc w:val="both"/>
      </w:pPr>
      <w:r>
        <w:rPr>
          <w:rFonts w:ascii="Times New Roman"/>
          <w:b w:val="false"/>
          <w:i w:val="false"/>
          <w:color w:val="000000"/>
          <w:sz w:val="28"/>
        </w:rPr>
        <w:t>
      43. Осы шартта тапсырыс берушімен және өнім берушімен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bookmarkEnd w:id="851"/>
    <w:bookmarkStart w:name="z1298" w:id="852"/>
    <w:p>
      <w:pPr>
        <w:spacing w:after="0"/>
        <w:ind w:left="0"/>
        <w:jc w:val="both"/>
      </w:pPr>
      <w:r>
        <w:rPr>
          <w:rFonts w:ascii="Times New Roman"/>
          <w:b w:val="false"/>
          <w:i w:val="false"/>
          <w:color w:val="000000"/>
          <w:sz w:val="28"/>
        </w:rPr>
        <w:t>
      44.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bookmarkEnd w:id="852"/>
    <w:bookmarkStart w:name="z1299" w:id="853"/>
    <w:p>
      <w:pPr>
        <w:spacing w:after="0"/>
        <w:ind w:left="0"/>
        <w:jc w:val="both"/>
      </w:pPr>
      <w:r>
        <w:rPr>
          <w:rFonts w:ascii="Times New Roman"/>
          <w:b w:val="false"/>
          <w:i w:val="false"/>
          <w:color w:val="000000"/>
          <w:sz w:val="28"/>
        </w:rPr>
        <w:t>
      45. Тараптардың мекенжайлары мен деректемелерi:</w:t>
      </w:r>
    </w:p>
    <w:bookmarkEnd w:id="853"/>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Тапсырыс берушінің толық атауы&gt; &lt;Тапсырыс берушінің толық заңды мекенжайы&gt;  Тапсырыс берушінің БСН &lt;БСН&gt;  Тапсырыс берушінің БСК &lt;БСК&gt;  Тапсырыс берушінің ЖСК &lt;ЖСК&gt;  &lt;Банктің атауы&gt;  Тел.: &lt;Тапсырыс берушінің телефоны&gt;  &lt;Тапсырыс берушінің лауазымы&gt; &lt;Тапсырыс берушінің Т.A.Ә.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&lt; &lt;Өнім берушінің толық атауы&gt; &lt;Өнім берушінің толық заңды мекенжайы&gt; БСН/ЖСН/ТЕН &lt; Өнім берушінің БСН/ЖСН/ТЕН&gt; Өнім берушінің БСК &lt;БСК&gt; Өнім берушінің ЖСК &lt;ЖСК&gt; &lt;Банктің атауы&gt; &lt;Өнім берушінің телефоны&gt; &lt;Өнім берушінің лауазымы&gt; &lt;Өнім берушінің Т.A.Ә. (бар болса) &gt;</w:t>
            </w:r>
          </w:p>
        </w:tc>
      </w:tr>
    </w:tbl>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Көрсетілетін қызметтерді мемлекеттік сатып алу туралы үлгілік шарт тапсырыс берушінің тауарларды/көрсетілетін қызметтерді мемлекеттік сатып алуды жүзеге асыруы процесінде тапсырыс беруші мен өнім беруші арасында туындайтын құқықтық қатынастарды реттейді.</w:t>
      </w:r>
    </w:p>
    <w:p>
      <w:pPr>
        <w:spacing w:after="0"/>
        <w:ind w:left="0"/>
        <w:jc w:val="both"/>
      </w:pPr>
      <w:r>
        <w:rPr>
          <w:rFonts w:ascii="Times New Roman"/>
          <w:b w:val="false"/>
          <w:i w:val="false"/>
          <w:color w:val="000000"/>
          <w:sz w:val="28"/>
        </w:rPr>
        <w:t>
      Осы шартты пайдалана отырып, тапсырыс беруші мемлекеттік сатып алу қорытындылары негізінде, өзінің тауарларды/көрсетілетін қызметтерді мемлекеттік сатып алу туралы шартының түпкілікті жобасын әзірлейді.</w:t>
      </w:r>
    </w:p>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p>
      <w:pPr>
        <w:spacing w:after="0"/>
        <w:ind w:left="0"/>
        <w:jc w:val="both"/>
      </w:pPr>
      <w:bookmarkStart w:name="z948" w:id="854"/>
      <w:r>
        <w:rPr>
          <w:rFonts w:ascii="Times New Roman"/>
          <w:b w:val="false"/>
          <w:i w:val="false"/>
          <w:color w:val="000000"/>
          <w:sz w:val="28"/>
        </w:rPr>
        <w:t>
      Ерекше тәртіпті қолдана отырып,</w:t>
      </w:r>
    </w:p>
    <w:bookmarkEnd w:id="854"/>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7-қосымша</w:t>
      </w:r>
    </w:p>
    <w:bookmarkStart w:name="z949" w:id="855"/>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 тәсілімен өткізілетін мемлекеттік сатып алуды жүзеге асыру туралы хабарламаның нысаны</w:t>
      </w:r>
    </w:p>
    <w:bookmarkEnd w:id="85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мемлекеттік сатып алудың атауы)</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өткізілетіні туралы хабарлайды.</w:t>
      </w:r>
    </w:p>
    <w:p>
      <w:pPr>
        <w:spacing w:after="0"/>
        <w:ind w:left="0"/>
        <w:jc w:val="both"/>
      </w:pPr>
      <w:r>
        <w:rPr>
          <w:rFonts w:ascii="Times New Roman"/>
          <w:b w:val="false"/>
          <w:i w:val="false"/>
          <w:color w:val="000000"/>
          <w:sz w:val="28"/>
        </w:rPr>
        <w:t>
      Тауарлар, жұмыстар /қызметтер:</w:t>
      </w:r>
    </w:p>
    <w:p>
      <w:pPr>
        <w:spacing w:after="0"/>
        <w:ind w:left="0"/>
        <w:jc w:val="both"/>
      </w:pPr>
      <w:r>
        <w:rPr>
          <w:rFonts w:ascii="Times New Roman"/>
          <w:b w:val="false"/>
          <w:i w:val="false"/>
          <w:color w:val="000000"/>
          <w:sz w:val="28"/>
        </w:rPr>
        <w:t>
      _____________________________ жеткізіледі (орындалады/көрсетіледі)</w:t>
      </w:r>
    </w:p>
    <w:p>
      <w:pPr>
        <w:spacing w:after="0"/>
        <w:ind w:left="0"/>
        <w:jc w:val="both"/>
      </w:pPr>
      <w:r>
        <w:rPr>
          <w:rFonts w:ascii="Times New Roman"/>
          <w:b w:val="false"/>
          <w:i w:val="false"/>
          <w:color w:val="000000"/>
          <w:sz w:val="28"/>
        </w:rPr>
        <w:t>
      (тауарлар жеткізілетін, жұмыстар, қызметтер</w:t>
      </w:r>
    </w:p>
    <w:p>
      <w:pPr>
        <w:spacing w:after="0"/>
        <w:ind w:left="0"/>
        <w:jc w:val="both"/>
      </w:pPr>
      <w:r>
        <w:rPr>
          <w:rFonts w:ascii="Times New Roman"/>
          <w:b w:val="false"/>
          <w:i w:val="false"/>
          <w:color w:val="000000"/>
          <w:sz w:val="28"/>
        </w:rPr>
        <w:t>
      көрсетілетін орны мен олардың көлемін көрсету керек)</w:t>
      </w:r>
    </w:p>
    <w:p>
      <w:pPr>
        <w:spacing w:after="0"/>
        <w:ind w:left="0"/>
        <w:jc w:val="both"/>
      </w:pPr>
      <w:r>
        <w:rPr>
          <w:rFonts w:ascii="Times New Roman"/>
          <w:b w:val="false"/>
          <w:i w:val="false"/>
          <w:color w:val="000000"/>
          <w:sz w:val="28"/>
        </w:rPr>
        <w:t>
      (мемлекеттік сатып алуды ұйымдастырушы сатып алынатын тауарлардың, жұмыстардың, көрсетілетін қызметтердің толық тізбесі, олардың саны мен толық ерекшелігі конкурстық құжаттамада көрсетілген деп сілтеме жасауға құқылы).</w:t>
      </w:r>
    </w:p>
    <w:p>
      <w:pPr>
        <w:spacing w:after="0"/>
        <w:ind w:left="0"/>
        <w:jc w:val="both"/>
      </w:pPr>
      <w:r>
        <w:rPr>
          <w:rFonts w:ascii="Times New Roman"/>
          <w:b w:val="false"/>
          <w:i w:val="false"/>
          <w:color w:val="000000"/>
          <w:sz w:val="28"/>
        </w:rPr>
        <w:t>
            Тауарларды жеткізудің (жұмыстарды орындаудың/қызметтерді көрсетудің) талап етілетін мерзімі_________________________________</w:t>
      </w:r>
    </w:p>
    <w:p>
      <w:pPr>
        <w:spacing w:after="0"/>
        <w:ind w:left="0"/>
        <w:jc w:val="both"/>
      </w:pPr>
      <w:r>
        <w:rPr>
          <w:rFonts w:ascii="Times New Roman"/>
          <w:b w:val="false"/>
          <w:i w:val="false"/>
          <w:color w:val="000000"/>
          <w:sz w:val="28"/>
        </w:rPr>
        <w:t xml:space="preserve">
      Конкурсқа "Мемлекеттік сатып алу туралы" Қазақстан Республикасы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біліктілік талаптарына сай барлық әлеуетті өнім берушілер жіберіледі.</w:t>
      </w:r>
    </w:p>
    <w:p>
      <w:pPr>
        <w:spacing w:after="0"/>
        <w:ind w:left="0"/>
        <w:jc w:val="both"/>
      </w:pPr>
      <w:r>
        <w:rPr>
          <w:rFonts w:ascii="Times New Roman"/>
          <w:b w:val="false"/>
          <w:i w:val="false"/>
          <w:color w:val="000000"/>
          <w:sz w:val="28"/>
        </w:rPr>
        <w:t>
      Конкурстық құжаттама көшірмесінің пакетін әлеуетті өнім беруші конкурстық құжаттамаға ақы төлегені туралы құжатты (егер бұл конкурстық құжаттамада көзделген жағдайда) бергеннен кейін ___жылғы "____"___________ дейінгі мерзімді қоса алғанда</w:t>
      </w:r>
    </w:p>
    <w:p>
      <w:pPr>
        <w:spacing w:after="0"/>
        <w:ind w:left="0"/>
        <w:jc w:val="both"/>
      </w:pPr>
      <w:r>
        <w:rPr>
          <w:rFonts w:ascii="Times New Roman"/>
          <w:b w:val="false"/>
          <w:i w:val="false"/>
          <w:color w:val="000000"/>
          <w:sz w:val="28"/>
        </w:rPr>
        <w:t>
      (конкурстық өтінімдер салынған конверттерді ашуға дейін 24 сағат қалғандағы уақыт пен күнді көрсету керек)</w:t>
      </w:r>
    </w:p>
    <w:p>
      <w:pPr>
        <w:spacing w:after="0"/>
        <w:ind w:left="0"/>
        <w:jc w:val="both"/>
      </w:pPr>
      <w:r>
        <w:rPr>
          <w:rFonts w:ascii="Times New Roman"/>
          <w:b w:val="false"/>
          <w:i w:val="false"/>
          <w:color w:val="000000"/>
          <w:sz w:val="28"/>
        </w:rPr>
        <w:t>
      сағат____-дан____-ге дейін мына мекенжайдан:________, №__ бөлме және/немесе электрондық поштамен мына мекенжайдан_______ алуға болады.</w:t>
      </w:r>
    </w:p>
    <w:p>
      <w:pPr>
        <w:spacing w:after="0"/>
        <w:ind w:left="0"/>
        <w:jc w:val="both"/>
      </w:pPr>
      <w:r>
        <w:rPr>
          <w:rFonts w:ascii="Times New Roman"/>
          <w:b w:val="false"/>
          <w:i w:val="false"/>
          <w:color w:val="000000"/>
          <w:sz w:val="28"/>
        </w:rPr>
        <w:t>
            Конкурстық құжаттаманың көшірмесі пакетінің құны____________ теңгені құрайды және мына шотқа ____________________________________</w:t>
      </w:r>
    </w:p>
    <w:p>
      <w:pPr>
        <w:spacing w:after="0"/>
        <w:ind w:left="0"/>
        <w:jc w:val="both"/>
      </w:pPr>
      <w:r>
        <w:rPr>
          <w:rFonts w:ascii="Times New Roman"/>
          <w:b w:val="false"/>
          <w:i w:val="false"/>
          <w:color w:val="000000"/>
          <w:sz w:val="28"/>
        </w:rPr>
        <w:t>
      (мемлекеттік сатып алуды ұйымдастырушының тиісті шотын көрсету керек)</w:t>
      </w:r>
    </w:p>
    <w:p>
      <w:pPr>
        <w:spacing w:after="0"/>
        <w:ind w:left="0"/>
        <w:jc w:val="both"/>
      </w:pPr>
      <w:r>
        <w:rPr>
          <w:rFonts w:ascii="Times New Roman"/>
          <w:b w:val="false"/>
          <w:i w:val="false"/>
          <w:color w:val="000000"/>
          <w:sz w:val="28"/>
        </w:rPr>
        <w:t>
      енгізіледі (егер төлем көзделмеген болса, бұл абзац алып тасталады).</w:t>
      </w:r>
    </w:p>
    <w:p>
      <w:pPr>
        <w:spacing w:after="0"/>
        <w:ind w:left="0"/>
        <w:jc w:val="both"/>
      </w:pPr>
      <w:r>
        <w:rPr>
          <w:rFonts w:ascii="Times New Roman"/>
          <w:b w:val="false"/>
          <w:i w:val="false"/>
          <w:color w:val="000000"/>
          <w:sz w:val="28"/>
        </w:rPr>
        <w:t>
      Конверттерге желімделген конкурсқа қатысуға өтінімдерді әлеуетті өнім берушілер_____________________________________________      (мемлекеттік сатып алуды ұйымдастырушының атауын көрсету керек)</w:t>
      </w:r>
    </w:p>
    <w:p>
      <w:pPr>
        <w:spacing w:after="0"/>
        <w:ind w:left="0"/>
        <w:jc w:val="both"/>
      </w:pPr>
      <w:r>
        <w:rPr>
          <w:rFonts w:ascii="Times New Roman"/>
          <w:b w:val="false"/>
          <w:i w:val="false"/>
          <w:color w:val="000000"/>
          <w:sz w:val="28"/>
        </w:rPr>
        <w:t xml:space="preserve">
      мына мекенжайға___________________________________________ береді.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Конкурсқа қатысуға өтінімдерді берудің соңғы мерзімі________________</w:t>
      </w:r>
    </w:p>
    <w:p>
      <w:pPr>
        <w:spacing w:after="0"/>
        <w:ind w:left="0"/>
        <w:jc w:val="both"/>
      </w:pPr>
      <w:r>
        <w:rPr>
          <w:rFonts w:ascii="Times New Roman"/>
          <w:b w:val="false"/>
          <w:i w:val="false"/>
          <w:color w:val="000000"/>
          <w:sz w:val="28"/>
        </w:rPr>
        <w:t>
      (уақыты мен күнін ______________дейін.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Конкурсқа қатысуға өтінімдер салынған конверттер______________</w:t>
      </w:r>
    </w:p>
    <w:p>
      <w:pPr>
        <w:spacing w:after="0"/>
        <w:ind w:left="0"/>
        <w:jc w:val="both"/>
      </w:pPr>
      <w:r>
        <w:rPr>
          <w:rFonts w:ascii="Times New Roman"/>
          <w:b w:val="false"/>
          <w:i w:val="false"/>
          <w:color w:val="000000"/>
          <w:sz w:val="28"/>
        </w:rPr>
        <w:t>
                                          (уақыты мен күнін көрсету керек)</w:t>
      </w:r>
    </w:p>
    <w:p>
      <w:pPr>
        <w:spacing w:after="0"/>
        <w:ind w:left="0"/>
        <w:jc w:val="both"/>
      </w:pPr>
      <w:r>
        <w:rPr>
          <w:rFonts w:ascii="Times New Roman"/>
          <w:b w:val="false"/>
          <w:i w:val="false"/>
          <w:color w:val="000000"/>
          <w:sz w:val="28"/>
        </w:rPr>
        <w:t xml:space="preserve">
      мына мекенжайда ___________________________________ашылатын болады.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(қаланың коды мен телефон нөмірін көрсету керек)</w:t>
      </w:r>
    </w:p>
    <w:p>
      <w:pPr>
        <w:spacing w:after="0"/>
        <w:ind w:left="0"/>
        <w:jc w:val="both"/>
      </w:pPr>
      <w:r>
        <w:rPr>
          <w:rFonts w:ascii="Times New Roman"/>
          <w:b w:val="false"/>
          <w:i w:val="false"/>
          <w:color w:val="000000"/>
          <w:sz w:val="28"/>
        </w:rPr>
        <w:t xml:space="preserve">
      Тауарларды, жұмыстарды, көрсетілетін қызметтерді мемлекеттік сатып алуды ұйымдастырушының уәкілетті өкілі_______________________. </w:t>
      </w:r>
    </w:p>
    <w:p>
      <w:pPr>
        <w:spacing w:after="0"/>
        <w:ind w:left="0"/>
        <w:jc w:val="both"/>
      </w:pPr>
      <w:r>
        <w:rPr>
          <w:rFonts w:ascii="Times New Roman"/>
          <w:b w:val="false"/>
          <w:i w:val="false"/>
          <w:color w:val="000000"/>
          <w:sz w:val="28"/>
        </w:rPr>
        <w:t>
        (Т.А.Ә. (бар болса), лауазымы мен байланыс телефоны көрсетіледі).</w:t>
      </w:r>
    </w:p>
    <w:p>
      <w:pPr>
        <w:spacing w:after="0"/>
        <w:ind w:left="0"/>
        <w:jc w:val="both"/>
      </w:pPr>
      <w:bookmarkStart w:name="z950" w:id="856"/>
      <w:r>
        <w:rPr>
          <w:rFonts w:ascii="Times New Roman"/>
          <w:b w:val="false"/>
          <w:i w:val="false"/>
          <w:color w:val="000000"/>
          <w:sz w:val="28"/>
        </w:rPr>
        <w:t>
      Ерекше тәртіпті қолдана отырып,</w:t>
      </w:r>
    </w:p>
    <w:bookmarkEnd w:id="856"/>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8-қосымша</w:t>
      </w:r>
    </w:p>
    <w:p>
      <w:pPr>
        <w:spacing w:after="0"/>
        <w:ind w:left="0"/>
        <w:jc w:val="both"/>
      </w:pPr>
      <w:bookmarkStart w:name="z951" w:id="857"/>
      <w:r>
        <w:rPr>
          <w:rFonts w:ascii="Times New Roman"/>
          <w:b w:val="false"/>
          <w:i w:val="false"/>
          <w:color w:val="000000"/>
          <w:sz w:val="28"/>
        </w:rPr>
        <w:t xml:space="preserve">
      </w:t>
      </w:r>
      <w:r>
        <w:rPr>
          <w:rFonts w:ascii="Times New Roman"/>
          <w:b/>
          <w:i w:val="false"/>
          <w:color w:val="000000"/>
          <w:sz w:val="28"/>
        </w:rPr>
        <w:t>Конкурстық құжаттаманы түсіндіру жөнінде</w:t>
      </w:r>
    </w:p>
    <w:bookmarkEnd w:id="857"/>
    <w:p>
      <w:pPr>
        <w:spacing w:after="0"/>
        <w:ind w:left="0"/>
        <w:jc w:val="both"/>
      </w:pPr>
      <w:r>
        <w:rPr>
          <w:rFonts w:ascii="Times New Roman"/>
          <w:b/>
          <w:i w:val="false"/>
          <w:color w:val="000000"/>
          <w:sz w:val="28"/>
        </w:rPr>
        <w:t>әлеуетті өнім берушілермен кездесу хаттамасы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(Кездесу өтетін орын)                           (уақыты мен күні)</w:t>
      </w:r>
    </w:p>
    <w:p>
      <w:pPr>
        <w:spacing w:after="0"/>
        <w:ind w:left="0"/>
        <w:jc w:val="both"/>
      </w:pPr>
      <w:r>
        <w:rPr>
          <w:rFonts w:ascii="Times New Roman"/>
          <w:b w:val="false"/>
          <w:i w:val="false"/>
          <w:color w:val="000000"/>
          <w:sz w:val="28"/>
        </w:rPr>
        <w:t>
            1. Мемлекеттік сатып алуды ұйымдастырушыны білдіретін тұлғалар: _________________________________________________________</w:t>
      </w:r>
    </w:p>
    <w:p>
      <w:pPr>
        <w:spacing w:after="0"/>
        <w:ind w:left="0"/>
        <w:jc w:val="both"/>
      </w:pPr>
      <w:r>
        <w:rPr>
          <w:rFonts w:ascii="Times New Roman"/>
          <w:b w:val="false"/>
          <w:i w:val="false"/>
          <w:color w:val="000000"/>
          <w:sz w:val="28"/>
        </w:rPr>
        <w:t>
      (олардың Т.А.Ә. (бар болса), байланыс телефондарын көрсете отырып, мемлекеттік сатып алуды ұйымдастырушының уәкілетті өкілі, мемлекеттік сатып алуды ұйымдастырушының өзге де мамандары мен әлеуетті өнім берушілермен кездесуде мемлекеттік сатып алуды ұйымдастырушыны білдірген, тартылған сарапшылар)</w:t>
      </w:r>
    </w:p>
    <w:p>
      <w:pPr>
        <w:spacing w:after="0"/>
        <w:ind w:left="0"/>
        <w:jc w:val="both"/>
      </w:pPr>
      <w:r>
        <w:rPr>
          <w:rFonts w:ascii="Times New Roman"/>
          <w:b w:val="false"/>
          <w:i w:val="false"/>
          <w:color w:val="000000"/>
          <w:sz w:val="28"/>
        </w:rPr>
        <w:t>
      мынадай тұлғаларға: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Т.А.Ә.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 туралы)</w:t>
      </w:r>
    </w:p>
    <w:p>
      <w:pPr>
        <w:spacing w:after="0"/>
        <w:ind w:left="0"/>
        <w:jc w:val="both"/>
      </w:pPr>
      <w:r>
        <w:rPr>
          <w:rFonts w:ascii="Times New Roman"/>
          <w:b w:val="false"/>
          <w:i w:val="false"/>
          <w:color w:val="000000"/>
          <w:sz w:val="28"/>
        </w:rPr>
        <w:t>
      конкурстық құжаттаманың ережелерін түсіндіру жөнінде кездесу өткізді.</w:t>
      </w:r>
    </w:p>
    <w:p>
      <w:pPr>
        <w:spacing w:after="0"/>
        <w:ind w:left="0"/>
        <w:jc w:val="both"/>
      </w:pPr>
      <w:r>
        <w:rPr>
          <w:rFonts w:ascii="Times New Roman"/>
          <w:b w:val="false"/>
          <w:i w:val="false"/>
          <w:color w:val="000000"/>
          <w:sz w:val="28"/>
        </w:rPr>
        <w:t>
      2. Кездесуде әлеуетті өнім берушілер конкурстық құжаттаманың ережелерін түсіндіру жөнінде мынадай сұрақтар қойды: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(қандай ережелер бойынша сұрақтар қойылды)</w:t>
      </w:r>
    </w:p>
    <w:p>
      <w:pPr>
        <w:spacing w:after="0"/>
        <w:ind w:left="0"/>
        <w:jc w:val="both"/>
      </w:pPr>
      <w:r>
        <w:rPr>
          <w:rFonts w:ascii="Times New Roman"/>
          <w:b w:val="false"/>
          <w:i w:val="false"/>
          <w:color w:val="000000"/>
          <w:sz w:val="28"/>
        </w:rPr>
        <w:t>
      3. Қойылған сұрақтарға мемлекеттік сатып алуды ұйымдастырушының уәкілетті өкілдері мынадай жауаптар берді: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(олардың Т.А.Ә. (бар болса), байланыс телефондарын көрсете отырып, мемлекеттік сатып алуды ұйымдастырушының қатысып отырған өкілдерінің қайсысы жауап бергенін көрсету керек).</w:t>
      </w:r>
    </w:p>
    <w:p>
      <w:pPr>
        <w:spacing w:after="0"/>
        <w:ind w:left="0"/>
        <w:jc w:val="both"/>
      </w:pPr>
      <w:r>
        <w:rPr>
          <w:rFonts w:ascii="Times New Roman"/>
          <w:b w:val="false"/>
          <w:i w:val="false"/>
          <w:color w:val="000000"/>
          <w:sz w:val="28"/>
        </w:rPr>
        <w:t>
      4. Мемлекеттік сатып алуды ұйымдастырушының өкілдері конкурстық құжаттаманы түсіндіру жөніндегі кездесу нәтижесінде мынадай шешімге келді:</w:t>
      </w:r>
    </w:p>
    <w:p>
      <w:pPr>
        <w:spacing w:after="0"/>
        <w:ind w:left="0"/>
        <w:jc w:val="both"/>
      </w:pPr>
      <w:r>
        <w:rPr>
          <w:rFonts w:ascii="Times New Roman"/>
          <w:b w:val="false"/>
          <w:i w:val="false"/>
          <w:color w:val="000000"/>
          <w:sz w:val="28"/>
        </w:rPr>
        <w:t>
            1) конкурстық құжаттама өзгертуді (толықтыруды) талап етеді деп тану керек ________________________________________________________</w:t>
      </w:r>
    </w:p>
    <w:p>
      <w:pPr>
        <w:spacing w:after="0"/>
        <w:ind w:left="0"/>
        <w:jc w:val="both"/>
      </w:pPr>
      <w:r>
        <w:rPr>
          <w:rFonts w:ascii="Times New Roman"/>
          <w:b w:val="false"/>
          <w:i w:val="false"/>
          <w:color w:val="000000"/>
          <w:sz w:val="28"/>
        </w:rPr>
        <w:t>
      (атап айтқанда, конкурстық құжаттаманың қандай ережесін өзгерту  (толықтыру) қажеттігін көрсету керек)</w:t>
      </w:r>
    </w:p>
    <w:p>
      <w:pPr>
        <w:spacing w:after="0"/>
        <w:ind w:left="0"/>
        <w:jc w:val="both"/>
      </w:pPr>
      <w:r>
        <w:rPr>
          <w:rFonts w:ascii="Times New Roman"/>
          <w:b w:val="false"/>
          <w:i w:val="false"/>
          <w:color w:val="000000"/>
          <w:sz w:val="28"/>
        </w:rPr>
        <w:t>
            2) конкурстық құжаттамаға өзгеріс (толықтыру) енгізудің қажеті жоқ деп тану керек ________________________________________________</w:t>
      </w:r>
    </w:p>
    <w:p>
      <w:pPr>
        <w:spacing w:after="0"/>
        <w:ind w:left="0"/>
        <w:jc w:val="both"/>
      </w:pPr>
      <w:r>
        <w:rPr>
          <w:rFonts w:ascii="Times New Roman"/>
          <w:b w:val="false"/>
          <w:i w:val="false"/>
          <w:color w:val="000000"/>
          <w:sz w:val="28"/>
        </w:rPr>
        <w:t>
      (олардың Т.А.Ә.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өкілдерінің қолдары) _______________________</w:t>
      </w:r>
    </w:p>
    <w:p>
      <w:pPr>
        <w:spacing w:after="0"/>
        <w:ind w:left="0"/>
        <w:jc w:val="both"/>
      </w:pPr>
      <w:r>
        <w:rPr>
          <w:rFonts w:ascii="Times New Roman"/>
          <w:b w:val="false"/>
          <w:i w:val="false"/>
          <w:color w:val="000000"/>
          <w:sz w:val="28"/>
        </w:rPr>
        <w:t>
      (олардың Т.А.Ә. (бар болса), байланыс телефондарын көрсете отырып, мемлекеттік сатып алуды ұйымдастырушының уәкілетті өкілінің, мемлекеттік сатып алуды ұйымдастырушының өзге де мамандарының мен әлеуетті өнім берушілермен кездесуде мемлекеттік сатып алуды ұйымдастырушыны білдірген, тартылған сарапшылардың қолдары)</w:t>
      </w:r>
    </w:p>
    <w:p>
      <w:pPr>
        <w:spacing w:after="0"/>
        <w:ind w:left="0"/>
        <w:jc w:val="both"/>
      </w:pPr>
      <w:bookmarkStart w:name="z952" w:id="858"/>
      <w:r>
        <w:rPr>
          <w:rFonts w:ascii="Times New Roman"/>
          <w:b w:val="false"/>
          <w:i w:val="false"/>
          <w:color w:val="000000"/>
          <w:sz w:val="28"/>
        </w:rPr>
        <w:t>
      Ерекше тәртіпті қолдана отырып,</w:t>
      </w:r>
    </w:p>
    <w:bookmarkEnd w:id="858"/>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9-қосымша</w:t>
      </w:r>
    </w:p>
    <w:bookmarkStart w:name="z953" w:id="859"/>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жұмыстарды, көрсетілетін қызметтерді мемлекеттік сатып алу жөніндегі конкурсқа қатысуға өтінімдер салынған конверттерді aшу хаттамасы</w:t>
      </w:r>
    </w:p>
    <w:bookmarkEnd w:id="859"/>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(Ашу орны)                                     (Уақыты мен күні)</w:t>
      </w:r>
    </w:p>
    <w:bookmarkStart w:name="z954" w:id="860"/>
    <w:p>
      <w:pPr>
        <w:spacing w:after="0"/>
        <w:ind w:left="0"/>
        <w:jc w:val="both"/>
      </w:pPr>
      <w:r>
        <w:rPr>
          <w:rFonts w:ascii="Times New Roman"/>
          <w:b w:val="false"/>
          <w:i w:val="false"/>
          <w:color w:val="000000"/>
          <w:sz w:val="28"/>
        </w:rPr>
        <w:t>
      1. Мынадай құрамдағы конкурстық комиссия: ___________________</w:t>
      </w:r>
    </w:p>
    <w:bookmarkEnd w:id="860"/>
    <w:p>
      <w:pPr>
        <w:spacing w:after="0"/>
        <w:ind w:left="0"/>
        <w:jc w:val="both"/>
      </w:pPr>
      <w:r>
        <w:rPr>
          <w:rFonts w:ascii="Times New Roman"/>
          <w:b w:val="false"/>
          <w:i w:val="false"/>
          <w:color w:val="000000"/>
          <w:sz w:val="28"/>
        </w:rPr>
        <w:t>
      (конкурстық комиссия төрағасының, оның орынбасарының, мүшелерінің Т.А.Ә. (бар болса), конкурсқа қатысуға өтінімдер ашылатын күн, уақыт пен орын көрсетіледі) конкурсқа қатысуға өтінімдер салынған конверттерді ашу рәсімін жүргізді.</w:t>
      </w:r>
    </w:p>
    <w:bookmarkStart w:name="z955" w:id="861"/>
    <w:p>
      <w:pPr>
        <w:spacing w:after="0"/>
        <w:ind w:left="0"/>
        <w:jc w:val="both"/>
      </w:pPr>
      <w:r>
        <w:rPr>
          <w:rFonts w:ascii="Times New Roman"/>
          <w:b w:val="false"/>
          <w:i w:val="false"/>
          <w:color w:val="000000"/>
          <w:sz w:val="28"/>
        </w:rPr>
        <w:t>
      2. Конкурстық құжаттаманың көшірмесі мынадай әлеуетті өнім берушілерге берілді:______________________________________________.</w:t>
      </w:r>
    </w:p>
    <w:bookmarkEnd w:id="861"/>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 атауы, мекенжайы)</w:t>
      </w:r>
    </w:p>
    <w:bookmarkStart w:name="z956" w:id="862"/>
    <w:p>
      <w:pPr>
        <w:spacing w:after="0"/>
        <w:ind w:left="0"/>
        <w:jc w:val="both"/>
      </w:pPr>
      <w:r>
        <w:rPr>
          <w:rFonts w:ascii="Times New Roman"/>
          <w:b w:val="false"/>
          <w:i w:val="false"/>
          <w:color w:val="000000"/>
          <w:sz w:val="28"/>
        </w:rPr>
        <w:t>
            3. Мынадай әлеуетті өнім берушілердің конкурсқа қатысуға өтінімдері _______________________________________________________</w:t>
      </w:r>
    </w:p>
    <w:bookmarkEnd w:id="862"/>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өткеннен кейін берген барлық әлеуетті өнім берушілердің атауы, мекенжайы көрсетіледі)___________негізінде ашылмай қайтарылды.</w:t>
      </w:r>
    </w:p>
    <w:bookmarkStart w:name="z957" w:id="863"/>
    <w:p>
      <w:pPr>
        <w:spacing w:after="0"/>
        <w:ind w:left="0"/>
        <w:jc w:val="both"/>
      </w:pPr>
      <w:r>
        <w:rPr>
          <w:rFonts w:ascii="Times New Roman"/>
          <w:b w:val="false"/>
          <w:i w:val="false"/>
          <w:color w:val="000000"/>
          <w:sz w:val="28"/>
        </w:rPr>
        <w:t>
      4. Конкурсқа қатысуға өтінім берудің соңғы мерзімі  өткенге дейін, оларды белгіленген мерзімде берген мынадай әлеуетті өнім берушілердің конкурсқа қатысуға өтінімдері:</w:t>
      </w:r>
    </w:p>
    <w:bookmarkEnd w:id="8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конкурсқа қатысуға өтінімдерді тіркеу журналына сәйкес хронологиялық тәртіппен) ашылды және мыналарды: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(өтінімде қамтылған құжаттардың тізбесі, конкурсқа қатысуға өтінімдерді кері қайтарып алу және өзгерту туралы ақпарат, конкурсқа қатысуға өтінім құжаттарының парақ саны көрсетіледі) қамтиды, олар конкурсқа қатысуға өтінімдер ашылған кезде қатысып отырғандардың барлығына жария етілді.</w:t>
      </w:r>
    </w:p>
    <w:bookmarkStart w:name="z958" w:id="864"/>
    <w:p>
      <w:pPr>
        <w:spacing w:after="0"/>
        <w:ind w:left="0"/>
        <w:jc w:val="both"/>
      </w:pPr>
      <w:r>
        <w:rPr>
          <w:rFonts w:ascii="Times New Roman"/>
          <w:b w:val="false"/>
          <w:i w:val="false"/>
          <w:color w:val="000000"/>
          <w:sz w:val="28"/>
        </w:rPr>
        <w:t>
            5. Конкурсқа қатысуға өтінімдер ашылған кезде мынадай әлеуетті өнім берушілер қатысты:_____________________________________________</w:t>
      </w:r>
    </w:p>
    <w:bookmarkEnd w:id="864"/>
    <w:p>
      <w:pPr>
        <w:spacing w:after="0"/>
        <w:ind w:left="0"/>
        <w:jc w:val="both"/>
      </w:pPr>
      <w:r>
        <w:rPr>
          <w:rFonts w:ascii="Times New Roman"/>
          <w:b w:val="false"/>
          <w:i w:val="false"/>
          <w:color w:val="000000"/>
          <w:sz w:val="28"/>
        </w:rPr>
        <w:t>
      (конкурсқа қатысуға өтінімдер ашылған кезде қатысқан барлық әлеуетті өнім берушілердің атауы, мекенжайы, олардың уәкілетті өкілдерінің Т.А.Ә.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Т.А.Ә. (бар болса), қолдары.</w:t>
      </w:r>
    </w:p>
    <w:p>
      <w:pPr>
        <w:spacing w:after="0"/>
        <w:ind w:left="0"/>
        <w:jc w:val="both"/>
      </w:pPr>
      <w:bookmarkStart w:name="z959" w:id="865"/>
      <w:r>
        <w:rPr>
          <w:rFonts w:ascii="Times New Roman"/>
          <w:b w:val="false"/>
          <w:i w:val="false"/>
          <w:color w:val="000000"/>
          <w:sz w:val="28"/>
        </w:rPr>
        <w:t>
      Ерекше тәртіпті қолдана отырып,</w:t>
      </w:r>
    </w:p>
    <w:bookmarkEnd w:id="865"/>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10-қосымша</w:t>
      </w:r>
    </w:p>
    <w:p>
      <w:pPr>
        <w:spacing w:after="0"/>
        <w:ind w:left="0"/>
        <w:jc w:val="both"/>
      </w:pPr>
      <w:bookmarkStart w:name="z960" w:id="866"/>
      <w:r>
        <w:rPr>
          <w:rFonts w:ascii="Times New Roman"/>
          <w:b w:val="false"/>
          <w:i w:val="false"/>
          <w:color w:val="000000"/>
          <w:sz w:val="28"/>
        </w:rPr>
        <w:t xml:space="preserve">
      </w:t>
      </w:r>
      <w:r>
        <w:rPr>
          <w:rFonts w:ascii="Times New Roman"/>
          <w:b/>
          <w:i w:val="false"/>
          <w:color w:val="000000"/>
          <w:sz w:val="28"/>
        </w:rPr>
        <w:t>Конкурсқа қатысуға рұқсат берудің алдын ала хаттамасы</w:t>
      </w:r>
    </w:p>
    <w:bookmarkEnd w:id="866"/>
    <w:p>
      <w:pPr>
        <w:spacing w:after="0"/>
        <w:ind w:left="0"/>
        <w:jc w:val="both"/>
      </w:pPr>
      <w:r>
        <w:rPr>
          <w:rFonts w:ascii="Times New Roman"/>
          <w:b/>
          <w:i w:val="false"/>
          <w:color w:val="000000"/>
          <w:sz w:val="28"/>
        </w:rPr>
        <w:t>(әрбір лотқа жеке қалыптастырылады)</w:t>
      </w:r>
    </w:p>
    <w:p>
      <w:pPr>
        <w:spacing w:after="0"/>
        <w:ind w:left="0"/>
        <w:jc w:val="both"/>
      </w:pPr>
      <w:r>
        <w:rPr>
          <w:rFonts w:ascii="Times New Roman"/>
          <w:b/>
          <w:i w:val="false"/>
          <w:color w:val="000000"/>
          <w:sz w:val="28"/>
        </w:rPr>
        <w:t>(нөмірі мен 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10-қосымша жаңа редакцияда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Конкурсқа қатысуға рұқсат берудің алдын ала хаттамасы</w:t>
      </w:r>
    </w:p>
    <w:p>
      <w:pPr>
        <w:spacing w:after="0"/>
        <w:ind w:left="0"/>
        <w:jc w:val="both"/>
      </w:pPr>
      <w:r>
        <w:rPr>
          <w:rFonts w:ascii="Times New Roman"/>
          <w:b w:val="false"/>
          <w:i w:val="false"/>
          <w:color w:val="000000"/>
          <w:sz w:val="28"/>
        </w:rPr>
        <w:t>
      Конкурстың № _______________________________________________________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конкурстық құжаттама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қарамай қайтару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біліктілік талаптары мен конкурстық құжаттама талаптарына сәйкес келтірілуі қажет әлеуетті өнім берушінің өтініміндегі құжаттар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 мен конкурстық құжаттама талаптарына сәйкес келетін конкурсқа қатысуға арналған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конкурсқа қатысуға арналған өтінімдерді алдын ала қарау нәтижелері бойынша былай деп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конкурстық құжаттама талаптары мен біліктілік талаптарына сәйкес келтірілген конкурсқа қатысуға арналған өтінімдерін берудің соңғы күні мен уақыты: алдын ала рұқсат беру хаттамасына қол қойылған күннен бастап кемінде 7 жұмыс күні.</w:t>
      </w:r>
    </w:p>
    <w:p>
      <w:pPr>
        <w:spacing w:after="0"/>
        <w:ind w:left="0"/>
        <w:jc w:val="both"/>
      </w:pPr>
      <w:bookmarkStart w:name="z961" w:id="867"/>
      <w:r>
        <w:rPr>
          <w:rFonts w:ascii="Times New Roman"/>
          <w:b w:val="false"/>
          <w:i w:val="false"/>
          <w:color w:val="000000"/>
          <w:sz w:val="28"/>
        </w:rPr>
        <w:t>
      Ерекше тәртіпті қолдана отырып,</w:t>
      </w:r>
    </w:p>
    <w:bookmarkEnd w:id="867"/>
    <w:p>
      <w:pPr>
        <w:spacing w:after="0"/>
        <w:ind w:left="0"/>
        <w:jc w:val="both"/>
      </w:pPr>
      <w:r>
        <w:rPr>
          <w:rFonts w:ascii="Times New Roman"/>
          <w:b w:val="false"/>
          <w:i w:val="false"/>
          <w:color w:val="000000"/>
          <w:sz w:val="28"/>
        </w:rPr>
        <w:t>мемлекеттік сатып алуды</w:t>
      </w:r>
    </w:p>
    <w:p>
      <w:pPr>
        <w:spacing w:after="0"/>
        <w:ind w:left="0"/>
        <w:jc w:val="both"/>
      </w:pPr>
      <w:r>
        <w:rPr>
          <w:rFonts w:ascii="Times New Roman"/>
          <w:b w:val="false"/>
          <w:i w:val="false"/>
          <w:color w:val="000000"/>
          <w:sz w:val="28"/>
        </w:rPr>
        <w:t>жүзеге асыру қағидаларына</w:t>
      </w:r>
    </w:p>
    <w:p>
      <w:pPr>
        <w:spacing w:after="0"/>
        <w:ind w:left="0"/>
        <w:jc w:val="both"/>
      </w:pPr>
      <w:r>
        <w:rPr>
          <w:rFonts w:ascii="Times New Roman"/>
          <w:b w:val="false"/>
          <w:i w:val="false"/>
          <w:color w:val="000000"/>
          <w:sz w:val="28"/>
        </w:rPr>
        <w:t>11-қосымша</w:t>
      </w:r>
    </w:p>
    <w:bookmarkStart w:name="z962" w:id="868"/>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Конкурсқа қатысуға рұқсат беру туралы хаттама</w:t>
      </w:r>
    </w:p>
    <w:bookmarkEnd w:id="868"/>
    <w:p>
      <w:pPr>
        <w:spacing w:after="0"/>
        <w:ind w:left="0"/>
        <w:jc w:val="both"/>
      </w:pPr>
      <w:r>
        <w:rPr>
          <w:rFonts w:ascii="Times New Roman"/>
          <w:b w:val="false"/>
          <w:i w:val="false"/>
          <w:color w:val="000000"/>
          <w:sz w:val="28"/>
        </w:rPr>
        <w:t>
      _________________________________ сатып алу жөніндегі конкурс</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Мынадай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(Конкурстық комиссияның құрамын тізбелеу керек)</w:t>
      </w:r>
    </w:p>
    <w:p>
      <w:pPr>
        <w:spacing w:after="0"/>
        <w:ind w:left="0"/>
        <w:jc w:val="both"/>
      </w:pPr>
      <w:r>
        <w:rPr>
          <w:rFonts w:ascii="Times New Roman"/>
          <w:b w:val="false"/>
          <w:i w:val="false"/>
          <w:color w:val="000000"/>
          <w:sz w:val="28"/>
        </w:rPr>
        <w:t>
      ______________________________ мемлекеттік сатып алу жөніндегі конкурсқа қатысуға өтінімдерді қарады.</w:t>
      </w:r>
    </w:p>
    <w:p>
      <w:pPr>
        <w:spacing w:after="0"/>
        <w:ind w:left="0"/>
        <w:jc w:val="both"/>
      </w:pPr>
      <w:r>
        <w:rPr>
          <w:rFonts w:ascii="Times New Roman"/>
          <w:b w:val="false"/>
          <w:i w:val="false"/>
          <w:color w:val="000000"/>
          <w:sz w:val="28"/>
        </w:rPr>
        <w:t>
      2. Сарапшыларды тарту, конкурсқа қатысуға өтінімдерде ұсынылған тауарлардың, жұмыстардың, көрсетілетін қызметтердің техникалық ерекшелікке сәйкестігі бойынша олар берген қорытындылар туралы ақпарат.</w:t>
      </w:r>
    </w:p>
    <w:p>
      <w:pPr>
        <w:spacing w:after="0"/>
        <w:ind w:left="0"/>
        <w:jc w:val="both"/>
      </w:pPr>
      <w:r>
        <w:rPr>
          <w:rFonts w:ascii="Times New Roman"/>
          <w:b w:val="false"/>
          <w:i w:val="false"/>
          <w:color w:val="000000"/>
          <w:sz w:val="28"/>
        </w:rPr>
        <w:t>
            3. Оларды белгіленген мерзімде, конкурсқа қатысуға өтінім берудің соңғы мерзімі өткенге дейін берген мынадай әлеуетті өнім берушілердің конкурсқа қатысуға өтінімдері:________________________</w:t>
      </w:r>
    </w:p>
    <w:p>
      <w:pPr>
        <w:spacing w:after="0"/>
        <w:ind w:left="0"/>
        <w:jc w:val="both"/>
      </w:pPr>
      <w:r>
        <w:rPr>
          <w:rFonts w:ascii="Times New Roman"/>
          <w:b w:val="false"/>
          <w:i w:val="false"/>
          <w:color w:val="000000"/>
          <w:sz w:val="28"/>
        </w:rPr>
        <w:t>
      (конкурсқа қатысуға өтінімдерді тіркеу журналына сәйкес хронологиялық тәртіппен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өтінімде қамтылған құжаттардың тізбесі, конкурстық құжаттамада көзделген қандай да бір құжаттың жоқтығы туралы ақпарат, конкурсқа қатысуға өтінімдерді кері қайтарып алу және өзгерту туралы ақпарат және басқа да ақпарат көрсетіледі) конкурстық комиссияның отырысына қатысып отырғандардың барлығына жария етілген.</w:t>
      </w:r>
    </w:p>
    <w:p>
      <w:pPr>
        <w:spacing w:after="0"/>
        <w:ind w:left="0"/>
        <w:jc w:val="both"/>
      </w:pPr>
      <w:r>
        <w:rPr>
          <w:rFonts w:ascii="Times New Roman"/>
          <w:b w:val="false"/>
          <w:i w:val="false"/>
          <w:color w:val="000000"/>
          <w:sz w:val="28"/>
        </w:rPr>
        <w:t xml:space="preserve">
            4. Конкурсқа қатысуға мынадай өтінімдер конкурсқа қатысуға жіберілмейді:_______________________________ ______________________ </w:t>
      </w:r>
    </w:p>
    <w:p>
      <w:pPr>
        <w:spacing w:after="0"/>
        <w:ind w:left="0"/>
        <w:jc w:val="both"/>
      </w:pPr>
      <w:r>
        <w:rPr>
          <w:rFonts w:ascii="Times New Roman"/>
          <w:b w:val="false"/>
          <w:i w:val="false"/>
          <w:color w:val="000000"/>
          <w:sz w:val="28"/>
        </w:rPr>
        <w:t xml:space="preserve">
      (себебін көрсете отырып, конкурсқа қатысуға конкурстық өтінімдері 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Заңның </w:t>
      </w:r>
      <w:r>
        <w:rPr>
          <w:rFonts w:ascii="Times New Roman"/>
          <w:b w:val="false"/>
          <w:i w:val="false"/>
          <w:color w:val="000000"/>
          <w:sz w:val="28"/>
        </w:rPr>
        <w:t>6-бабының</w:t>
      </w:r>
      <w:r>
        <w:rPr>
          <w:rFonts w:ascii="Times New Roman"/>
          <w:b w:val="false"/>
          <w:i w:val="false"/>
          <w:color w:val="000000"/>
          <w:sz w:val="28"/>
        </w:rPr>
        <w:t xml:space="preserve"> талаптары бұзылған).</w:t>
      </w:r>
    </w:p>
    <w:p>
      <w:pPr>
        <w:spacing w:after="0"/>
        <w:ind w:left="0"/>
        <w:jc w:val="both"/>
      </w:pPr>
      <w:r>
        <w:rPr>
          <w:rFonts w:ascii="Times New Roman"/>
          <w:b w:val="false"/>
          <w:i w:val="false"/>
          <w:color w:val="000000"/>
          <w:sz w:val="28"/>
        </w:rPr>
        <w:t>
      5. Әлеуетті өнім берушілердің біліктілік талаптарына және конкурстық құжаттаманың өзге де талаптарына сәйкес келетін конкурстық өтінімдері___________________________________ (әрбір лот бойынша әлеуетті өнім берушілердің тізбесі жеке көрсетіледі).</w:t>
      </w:r>
    </w:p>
    <w:p>
      <w:pPr>
        <w:spacing w:after="0"/>
        <w:ind w:left="0"/>
        <w:jc w:val="both"/>
      </w:pPr>
      <w:r>
        <w:rPr>
          <w:rFonts w:ascii="Times New Roman"/>
          <w:b w:val="false"/>
          <w:i w:val="false"/>
          <w:color w:val="000000"/>
          <w:sz w:val="28"/>
        </w:rPr>
        <w:t>
      6. Әрбір лот бойынша конкурсқа қатысушыларды көрсеткен кезде конкурсқа қатысуға жіберу туралы жалпы хаттаманы ресімдеуге жол беріледі.</w:t>
      </w:r>
    </w:p>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1. мынадай әлеуетті өнім берушілер конкурсқа қатысуға жіберілсін:__________________________ (конкурсқа қатысуға жіберілген әлеуетті өнім берушілердің тізбесі көрсетілсін).</w:t>
      </w:r>
    </w:p>
    <w:p>
      <w:pPr>
        <w:spacing w:after="0"/>
        <w:ind w:left="0"/>
        <w:jc w:val="both"/>
      </w:pPr>
      <w:r>
        <w:rPr>
          <w:rFonts w:ascii="Times New Roman"/>
          <w:b w:val="false"/>
          <w:i w:val="false"/>
          <w:color w:val="000000"/>
          <w:sz w:val="28"/>
        </w:rPr>
        <w:t>
      2. мынадай әлеуетті өнім берушілер конкурсқа қатысуға</w:t>
      </w:r>
    </w:p>
    <w:p>
      <w:pPr>
        <w:spacing w:after="0"/>
        <w:ind w:left="0"/>
        <w:jc w:val="both"/>
      </w:pPr>
      <w:r>
        <w:rPr>
          <w:rFonts w:ascii="Times New Roman"/>
          <w:b w:val="false"/>
          <w:i w:val="false"/>
          <w:color w:val="000000"/>
          <w:sz w:val="28"/>
        </w:rPr>
        <w:t>
      жіберілмесін:______________________________________________________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 көрсетілсін).</w:t>
      </w:r>
    </w:p>
    <w:p>
      <w:pPr>
        <w:spacing w:after="0"/>
        <w:ind w:left="0"/>
        <w:jc w:val="both"/>
      </w:pPr>
      <w:r>
        <w:rPr>
          <w:rFonts w:ascii="Times New Roman"/>
          <w:b w:val="false"/>
          <w:i w:val="false"/>
          <w:color w:val="000000"/>
          <w:sz w:val="28"/>
        </w:rPr>
        <w:t>
      3. конкурстық баға ұсыныстары бар конверттерді қабылдау орны,</w:t>
      </w:r>
    </w:p>
    <w:p>
      <w:pPr>
        <w:spacing w:after="0"/>
        <w:ind w:left="0"/>
        <w:jc w:val="both"/>
      </w:pPr>
      <w:r>
        <w:rPr>
          <w:rFonts w:ascii="Times New Roman"/>
          <w:b w:val="false"/>
          <w:i w:val="false"/>
          <w:color w:val="000000"/>
          <w:sz w:val="28"/>
        </w:rPr>
        <w:t>
      күні, уақыты________________________________________ белгіленсін.</w:t>
      </w:r>
    </w:p>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отырысы______________ белгіленсін.</w:t>
      </w:r>
    </w:p>
    <w:p>
      <w:pPr>
        <w:spacing w:after="0"/>
        <w:ind w:left="0"/>
        <w:jc w:val="both"/>
      </w:pPr>
      <w:r>
        <w:rPr>
          <w:rFonts w:ascii="Times New Roman"/>
          <w:b w:val="false"/>
          <w:i w:val="false"/>
          <w:color w:val="000000"/>
          <w:sz w:val="28"/>
        </w:rPr>
        <w:t>
      (конкурстық баға ұсыныстарын бағалау және салыстыру жөніндегі</w:t>
      </w:r>
    </w:p>
    <w:p>
      <w:pPr>
        <w:spacing w:after="0"/>
        <w:ind w:left="0"/>
        <w:jc w:val="both"/>
      </w:pPr>
      <w:r>
        <w:rPr>
          <w:rFonts w:ascii="Times New Roman"/>
          <w:b w:val="false"/>
          <w:i w:val="false"/>
          <w:color w:val="000000"/>
          <w:sz w:val="28"/>
        </w:rPr>
        <w:t>
      конкурстық комиссияның отырысының уақыты, күні, орны көрсетілсін,</w:t>
      </w:r>
    </w:p>
    <w:p>
      <w:pPr>
        <w:spacing w:after="0"/>
        <w:ind w:left="0"/>
        <w:jc w:val="both"/>
      </w:pPr>
      <w:r>
        <w:rPr>
          <w:rFonts w:ascii="Times New Roman"/>
          <w:b w:val="false"/>
          <w:i w:val="false"/>
          <w:color w:val="000000"/>
          <w:sz w:val="28"/>
        </w:rPr>
        <w:t>
      бірақ мүдделі адамдарға хабарлаған күннен бастап үш жұмыс күнінен</w:t>
      </w:r>
    </w:p>
    <w:p>
      <w:pPr>
        <w:spacing w:after="0"/>
        <w:ind w:left="0"/>
        <w:jc w:val="both"/>
      </w:pPr>
      <w:r>
        <w:rPr>
          <w:rFonts w:ascii="Times New Roman"/>
          <w:b w:val="false"/>
          <w:i w:val="false"/>
          <w:color w:val="000000"/>
          <w:sz w:val="28"/>
        </w:rPr>
        <w:t>
      ерте емес).</w:t>
      </w:r>
    </w:p>
    <w:p>
      <w:pPr>
        <w:spacing w:after="0"/>
        <w:ind w:left="0"/>
        <w:jc w:val="both"/>
      </w:pPr>
      <w:r>
        <w:rPr>
          <w:rFonts w:ascii="Times New Roman"/>
          <w:b w:val="false"/>
          <w:i w:val="false"/>
          <w:color w:val="000000"/>
          <w:sz w:val="28"/>
        </w:rPr>
        <w:t>
      5. мемлекеттік сатып алуды ұйымдастырушы конкурсқа қатысуға жіберу туралы осы хаттаманың көшірмелері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(олар туралы мәліметтер конкурсқа қатысуға өтінімдерді тіркеужурналына енгізілген әлеуетті өнім берушілерді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________ (конкурстық комиссия мүшелерінің</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Т.А.Ә. (бар болса)</w:t>
      </w:r>
    </w:p>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bookmarkStart w:name="z963" w:id="869"/>
    <w:p>
      <w:pPr>
        <w:spacing w:after="0"/>
        <w:ind w:left="0"/>
        <w:jc w:val="both"/>
      </w:pPr>
      <w:r>
        <w:rPr>
          <w:rFonts w:ascii="Times New Roman"/>
          <w:b w:val="false"/>
          <w:i w:val="false"/>
          <w:color w:val="000000"/>
          <w:sz w:val="28"/>
        </w:rPr>
        <w:t xml:space="preserve">
      Ерекше тәртіпті қолдана отырып, мемлекеттік сатып алуды  </w:t>
      </w:r>
    </w:p>
    <w:bookmarkEnd w:id="869"/>
    <w:p>
      <w:pPr>
        <w:spacing w:after="0"/>
        <w:ind w:left="0"/>
        <w:jc w:val="both"/>
      </w:pPr>
      <w:r>
        <w:rPr>
          <w:rFonts w:ascii="Times New Roman"/>
          <w:b w:val="false"/>
          <w:i w:val="false"/>
          <w:color w:val="000000"/>
          <w:sz w:val="28"/>
        </w:rPr>
        <w:t>
      жүзеге асыру қағидаларына</w:t>
      </w:r>
    </w:p>
    <w:p>
      <w:pPr>
        <w:spacing w:after="0"/>
        <w:ind w:left="0"/>
        <w:jc w:val="both"/>
      </w:pPr>
      <w:r>
        <w:rPr>
          <w:rFonts w:ascii="Times New Roman"/>
          <w:b w:val="false"/>
          <w:i w:val="false"/>
          <w:color w:val="000000"/>
          <w:sz w:val="28"/>
        </w:rPr>
        <w:t>
      12-қосымша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 сатып алу бойынша конкурс тәсілімен өткізілетін   (конкурстың атауы) мемлекеттік сатып алу қорытындылары  туралы 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  (орналасқан жері) (уақыты мен күні)</w:t>
      </w:r>
    </w:p>
    <w:p>
      <w:pPr>
        <w:spacing w:after="0"/>
        <w:ind w:left="0"/>
        <w:jc w:val="both"/>
      </w:pPr>
      <w:r>
        <w:rPr>
          <w:rFonts w:ascii="Times New Roman"/>
          <w:b w:val="false"/>
          <w:i w:val="false"/>
          <w:color w:val="000000"/>
          <w:sz w:val="28"/>
        </w:rPr>
        <w:t>
      1. Конкурстық комиссия құрамы: _______________________</w:t>
      </w:r>
    </w:p>
    <w:p>
      <w:pPr>
        <w:spacing w:after="0"/>
        <w:ind w:left="0"/>
        <w:jc w:val="both"/>
      </w:pPr>
      <w:r>
        <w:rPr>
          <w:rFonts w:ascii="Times New Roman"/>
          <w:b w:val="false"/>
          <w:i w:val="false"/>
          <w:color w:val="000000"/>
          <w:sz w:val="28"/>
        </w:rPr>
        <w:t>
      (конкурстық комиссия құрамын тізбелеу)</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p>
      <w:pPr>
        <w:spacing w:after="0"/>
        <w:ind w:left="0"/>
        <w:jc w:val="both"/>
      </w:pPr>
      <w:r>
        <w:rPr>
          <w:rFonts w:ascii="Times New Roman"/>
          <w:b w:val="false"/>
          <w:i w:val="false"/>
          <w:color w:val="000000"/>
          <w:sz w:val="28"/>
        </w:rPr>
        <w:t xml:space="preserve">
      мемлекеттік сатып алу бойынша_________________________________ конкурс </w:t>
      </w:r>
    </w:p>
    <w:p>
      <w:pPr>
        <w:spacing w:after="0"/>
        <w:ind w:left="0"/>
        <w:jc w:val="both"/>
      </w:pPr>
      <w:r>
        <w:rPr>
          <w:rFonts w:ascii="Times New Roman"/>
          <w:b w:val="false"/>
          <w:i w:val="false"/>
          <w:color w:val="000000"/>
          <w:sz w:val="28"/>
        </w:rPr>
        <w:t>
      (екі кезеңді рәсімдерді пайдалана отырып)</w:t>
      </w:r>
    </w:p>
    <w:p>
      <w:pPr>
        <w:spacing w:after="0"/>
        <w:ind w:left="0"/>
        <w:jc w:val="both"/>
      </w:pPr>
      <w:r>
        <w:rPr>
          <w:rFonts w:ascii="Times New Roman"/>
          <w:b w:val="false"/>
          <w:i w:val="false"/>
          <w:color w:val="000000"/>
          <w:sz w:val="28"/>
        </w:rPr>
        <w:t>
      2. Әрбір лот бойынша жеке-жеке сатып алу үшін теңгемен бөлінген сома: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(сомасын көрсету)</w:t>
      </w:r>
    </w:p>
    <w:p>
      <w:pPr>
        <w:spacing w:after="0"/>
        <w:ind w:left="0"/>
        <w:jc w:val="both"/>
      </w:pPr>
      <w:r>
        <w:rPr>
          <w:rFonts w:ascii="Times New Roman"/>
          <w:b w:val="false"/>
          <w:i w:val="false"/>
          <w:color w:val="000000"/>
          <w:sz w:val="28"/>
        </w:rPr>
        <w:t>
      3. Келесі өтінімдер конкурсқа қатысуға жіберілді: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(рұқсат беру туралы хаттамаға сәйкес конкурсқа жіберілген әлеуетті өнім   берушілердің конкурсқа қатысуға өтінімдерін көрсету)</w:t>
      </w:r>
    </w:p>
    <w:p>
      <w:pPr>
        <w:spacing w:after="0"/>
        <w:ind w:left="0"/>
        <w:jc w:val="both"/>
      </w:pPr>
      <w:r>
        <w:rPr>
          <w:rFonts w:ascii="Times New Roman"/>
          <w:b w:val="false"/>
          <w:i w:val="false"/>
          <w:color w:val="000000"/>
          <w:sz w:val="28"/>
        </w:rPr>
        <w:t>
      4. Конкурстық баға ұсыныстарын тіркеуге арналған соңғы уақыт өткеннен кейін берілуіне байланысты бағалауға және салыстыруға қабылданбаған әлеуетті өнім берушілердің______________________________________________________</w:t>
      </w:r>
    </w:p>
    <w:p>
      <w:pPr>
        <w:spacing w:after="0"/>
        <w:ind w:left="0"/>
        <w:jc w:val="both"/>
      </w:pPr>
      <w:r>
        <w:rPr>
          <w:rFonts w:ascii="Times New Roman"/>
          <w:b w:val="false"/>
          <w:i w:val="false"/>
          <w:color w:val="000000"/>
          <w:sz w:val="28"/>
        </w:rPr>
        <w:t>
                          (әлеуетті өнім берушілердің атауларын көрсету)</w:t>
      </w:r>
    </w:p>
    <w:p>
      <w:pPr>
        <w:spacing w:after="0"/>
        <w:ind w:left="0"/>
        <w:jc w:val="both"/>
      </w:pPr>
      <w:r>
        <w:rPr>
          <w:rFonts w:ascii="Times New Roman"/>
          <w:b w:val="false"/>
          <w:i w:val="false"/>
          <w:color w:val="000000"/>
          <w:sz w:val="28"/>
        </w:rPr>
        <w:t>
      конкурстық баға ұсыныстары бар конверттер.</w:t>
      </w:r>
    </w:p>
    <w:p>
      <w:pPr>
        <w:spacing w:after="0"/>
        <w:ind w:left="0"/>
        <w:jc w:val="both"/>
      </w:pPr>
      <w:r>
        <w:rPr>
          <w:rFonts w:ascii="Times New Roman"/>
          <w:b w:val="false"/>
          <w:i w:val="false"/>
          <w:color w:val="000000"/>
          <w:sz w:val="28"/>
        </w:rPr>
        <w:t>
      5. Конкурстық комиссияның отырысына қатысуға конкурстық баға ұсыныстарын оларды тіркеуге арналған соңғы уақыт өткенге дейін берген конкурсқа қатысушылардың: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(конкурстық баға ұсыныстары бар конверттерді тіркеу журналына сәйкес конкурсқа қатысушылардың не олардың уәкілетті өкілдерінің тегі, аты, әкесінің аты (бар болса) хронологиялық тәртіппен біріздендіру керек)</w:t>
      </w:r>
    </w:p>
    <w:p>
      <w:pPr>
        <w:spacing w:after="0"/>
        <w:ind w:left="0"/>
        <w:jc w:val="both"/>
      </w:pPr>
      <w:r>
        <w:rPr>
          <w:rFonts w:ascii="Times New Roman"/>
          <w:b w:val="false"/>
          <w:i w:val="false"/>
          <w:color w:val="000000"/>
          <w:sz w:val="28"/>
        </w:rPr>
        <w:t>
      конкурстық баға ұсыныстары ашылды және мыналарды қамтиды: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(конкурсқа қатысушылардың конкурстық баға ұсыныстары бар конверттерді ашу кезінде барлық қатысушыларға жария етілген конкурсқа қатысушылардың конкурстық баға ұсыныстарын конкурстық баға ұсыныстары бар конверттерді тіркеу журналына оларды тіркеудің хронологиялық тәртібімен көрсету).</w:t>
      </w:r>
    </w:p>
    <w:p>
      <w:pPr>
        <w:spacing w:after="0"/>
        <w:ind w:left="0"/>
        <w:jc w:val="both"/>
      </w:pPr>
      <w:r>
        <w:rPr>
          <w:rFonts w:ascii="Times New Roman"/>
          <w:b w:val="false"/>
          <w:i w:val="false"/>
          <w:color w:val="000000"/>
          <w:sz w:val="28"/>
        </w:rPr>
        <w:t>
      5-1. Екінші жеңімпаздың (әрбір лот бойынша) атауы, орналасқан жері және бағасы: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Конкурстық баға ұсыныстары қабылданбады: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(мынадай себептер: конкурстық баға ұсынысы тауарларды, жұмыстарды, көрсетілетін қызметтерді сатып алу үшін бөлінген сомадан асып түсуін; демпингтік болып табылатын конкурстық баға ұсынысын көрсете отырып, конкурстық баға ұсыныстары қабылданбаған конкурсқа қатысушылардың не олардың уәкілетті өкілдерінің тегі, аты, әкесінің аты (бар болса) көрсету).</w:t>
      </w:r>
    </w:p>
    <w:p>
      <w:pPr>
        <w:spacing w:after="0"/>
        <w:ind w:left="0"/>
        <w:jc w:val="both"/>
      </w:pPr>
      <w:r>
        <w:rPr>
          <w:rFonts w:ascii="Times New Roman"/>
          <w:b w:val="false"/>
          <w:i w:val="false"/>
          <w:color w:val="000000"/>
          <w:sz w:val="28"/>
        </w:rPr>
        <w:t>
      7. Конкурстық комиссия бағалау және салыстыру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(конкурсқа қатысушының атауы мен орналасқан жерін,   сондай-ақ ол жеңімпаз деп танылған шарттарды көрсету)</w:t>
      </w:r>
    </w:p>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   _______________________ мемлекеттік сатып алу жөніндегі конкурс өтпеді деп  (конкурстың атауы)  танылсын;</w:t>
      </w:r>
    </w:p>
    <w:p>
      <w:pPr>
        <w:spacing w:after="0"/>
        <w:ind w:left="0"/>
        <w:jc w:val="both"/>
      </w:pPr>
      <w:r>
        <w:rPr>
          <w:rFonts w:ascii="Times New Roman"/>
          <w:b w:val="false"/>
          <w:i w:val="false"/>
          <w:color w:val="000000"/>
          <w:sz w:val="28"/>
        </w:rPr>
        <w:t>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w:t>
      </w:r>
    </w:p>
    <w:p>
      <w:pPr>
        <w:spacing w:after="0"/>
        <w:ind w:left="0"/>
        <w:jc w:val="both"/>
      </w:pPr>
      <w:r>
        <w:rPr>
          <w:rFonts w:ascii="Times New Roman"/>
          <w:b w:val="false"/>
          <w:i w:val="false"/>
          <w:color w:val="000000"/>
          <w:sz w:val="28"/>
        </w:rPr>
        <w:t>
      2) Тапсырыс беруші (тапсырыс берушілер)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тапсырыс берушінің атауын және орналасқан жері тізбеленсін)</w:t>
      </w:r>
    </w:p>
    <w:p>
      <w:pPr>
        <w:spacing w:after="0"/>
        <w:ind w:left="0"/>
        <w:jc w:val="both"/>
      </w:pPr>
      <w:r>
        <w:rPr>
          <w:rFonts w:ascii="Times New Roman"/>
          <w:b w:val="false"/>
          <w:i w:val="false"/>
          <w:color w:val="000000"/>
          <w:sz w:val="28"/>
        </w:rPr>
        <w:t>
      ____________ жылға дейінгі мерзімде_________________________________</w:t>
      </w:r>
    </w:p>
    <w:p>
      <w:pPr>
        <w:spacing w:after="0"/>
        <w:ind w:left="0"/>
        <w:jc w:val="both"/>
      </w:pPr>
      <w:r>
        <w:rPr>
          <w:rFonts w:ascii="Times New Roman"/>
          <w:b w:val="false"/>
          <w:i w:val="false"/>
          <w:color w:val="000000"/>
          <w:sz w:val="28"/>
        </w:rPr>
        <w:t>
      (конкурс жеңімпазының атауын көрсету)</w:t>
      </w:r>
    </w:p>
    <w:p>
      <w:pPr>
        <w:spacing w:after="0"/>
        <w:ind w:left="0"/>
        <w:jc w:val="both"/>
      </w:pPr>
      <w:r>
        <w:rPr>
          <w:rFonts w:ascii="Times New Roman"/>
          <w:b w:val="false"/>
          <w:i w:val="false"/>
          <w:color w:val="000000"/>
          <w:sz w:val="28"/>
        </w:rPr>
        <w:t>
      -мен мемлекеттік сатып алу туралы шарт жасассын.</w:t>
      </w:r>
    </w:p>
    <w:p>
      <w:pPr>
        <w:spacing w:after="0"/>
        <w:ind w:left="0"/>
        <w:jc w:val="both"/>
      </w:pPr>
      <w:r>
        <w:rPr>
          <w:rFonts w:ascii="Times New Roman"/>
          <w:b w:val="false"/>
          <w:i w:val="false"/>
          <w:color w:val="000000"/>
          <w:sz w:val="28"/>
        </w:rPr>
        <w:t>
      3) Мемлекеттік сатып алуды ұйымдастырушы 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Жақтап _______ дауыс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xml:space="preserve">
      Қарсы _________ дауыс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тәртіпті қолдана</w:t>
      </w:r>
    </w:p>
    <w:p>
      <w:pPr>
        <w:spacing w:after="0"/>
        <w:ind w:left="0"/>
        <w:jc w:val="both"/>
      </w:pPr>
      <w:r>
        <w:rPr>
          <w:rFonts w:ascii="Times New Roman"/>
          <w:b w:val="false"/>
          <w:i w:val="false"/>
          <w:color w:val="000000"/>
          <w:sz w:val="28"/>
        </w:rPr>
        <w:t>отырып, мемлекеттік сатып</w:t>
      </w:r>
    </w:p>
    <w:p>
      <w:pPr>
        <w:spacing w:after="0"/>
        <w:ind w:left="0"/>
        <w:jc w:val="both"/>
      </w:pPr>
      <w:r>
        <w:rPr>
          <w:rFonts w:ascii="Times New Roman"/>
          <w:b w:val="false"/>
          <w:i w:val="false"/>
          <w:color w:val="000000"/>
          <w:sz w:val="28"/>
        </w:rPr>
        <w:t>алуды жүзеге асыру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12-1-қосымша</w:t>
      </w:r>
    </w:p>
    <w:p>
      <w:pPr>
        <w:spacing w:after="0"/>
        <w:ind w:left="0"/>
        <w:jc w:val="both"/>
      </w:pPr>
      <w:r>
        <w:rPr>
          <w:rFonts w:ascii="Times New Roman"/>
          <w:b w:val="false"/>
          <w:i w:val="false"/>
          <w:color w:val="000000"/>
          <w:sz w:val="28"/>
        </w:rPr>
        <w:t>
       ___________________сатып алу жөніндегі Қарулы Күштердің (конкурстың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құрамын тамақтандыруды ұйымдастыру жөніндегі көрсетілетін қызметтерді конкурс тәсiлiмен мемлекеттік сатып алудың қорытындылары туралы 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12-1-қосымшамен толықтырылды – ҚР Үкіметінің 29.12.2018 </w:t>
      </w:r>
      <w:r>
        <w:rPr>
          <w:rFonts w:ascii="Times New Roman"/>
          <w:b w:val="false"/>
          <w:i w:val="false"/>
          <w:color w:val="000000"/>
          <w:sz w:val="28"/>
        </w:rPr>
        <w:t>№ 910</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Мынадай құрамдағы конкурстық комиссия:_________________________________</w:t>
      </w:r>
    </w:p>
    <w:p>
      <w:pPr>
        <w:spacing w:after="0"/>
        <w:ind w:left="0"/>
        <w:jc w:val="both"/>
      </w:pPr>
      <w:r>
        <w:rPr>
          <w:rFonts w:ascii="Times New Roman"/>
          <w:b w:val="false"/>
          <w:i w:val="false"/>
          <w:color w:val="000000"/>
          <w:sz w:val="28"/>
        </w:rPr>
        <w:t>
      (конкурстық комиссия құрамын атап көрсетіледі) ______________________________</w:t>
      </w:r>
    </w:p>
    <w:p>
      <w:pPr>
        <w:spacing w:after="0"/>
        <w:ind w:left="0"/>
        <w:jc w:val="both"/>
      </w:pPr>
      <w:r>
        <w:rPr>
          <w:rFonts w:ascii="Times New Roman"/>
          <w:b w:val="false"/>
          <w:i w:val="false"/>
          <w:color w:val="000000"/>
          <w:sz w:val="28"/>
        </w:rPr>
        <w:t>
      мемлекеттік сатып алу бойынша конкурс (сатып алынатын көрсетілетін қызметтер қысқаша сипаттау керек)</w:t>
      </w:r>
    </w:p>
    <w:p>
      <w:pPr>
        <w:spacing w:after="0"/>
        <w:ind w:left="0"/>
        <w:jc w:val="both"/>
      </w:pPr>
      <w:r>
        <w:rPr>
          <w:rFonts w:ascii="Times New Roman"/>
          <w:b w:val="false"/>
          <w:i w:val="false"/>
          <w:color w:val="000000"/>
          <w:sz w:val="28"/>
        </w:rPr>
        <w:t>
      2. Әрбір лот бойынша сатып алу үшін теңгемен бөлінген сома (сома көрсетіледі).</w:t>
      </w:r>
    </w:p>
    <w:p>
      <w:pPr>
        <w:spacing w:after="0"/>
        <w:ind w:left="0"/>
        <w:jc w:val="both"/>
      </w:pPr>
      <w:r>
        <w:rPr>
          <w:rFonts w:ascii="Times New Roman"/>
          <w:b w:val="false"/>
          <w:i w:val="false"/>
          <w:color w:val="000000"/>
          <w:sz w:val="28"/>
        </w:rPr>
        <w:t>
      3. Мынадай өтінімдер конкурсқа қатысуға жіберілді: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(конкурсқа жіберілген әлеуетті өнім берушілердің конкурсқа қатысуға өтінімдер көрсетіледі)</w:t>
      </w:r>
    </w:p>
    <w:p>
      <w:pPr>
        <w:spacing w:after="0"/>
        <w:ind w:left="0"/>
        <w:jc w:val="both"/>
      </w:pPr>
      <w:r>
        <w:rPr>
          <w:rFonts w:ascii="Times New Roman"/>
          <w:b w:val="false"/>
          <w:i w:val="false"/>
          <w:color w:val="000000"/>
          <w:sz w:val="28"/>
        </w:rPr>
        <w:t xml:space="preserve">
      4. Конкурсқа қатысушылардың өнім берушісін таңдау өлшемшарттары бойынша балдарды есептеу_______________________________________________________________ </w:t>
      </w:r>
    </w:p>
    <w:p>
      <w:pPr>
        <w:spacing w:after="0"/>
        <w:ind w:left="0"/>
        <w:jc w:val="both"/>
      </w:pPr>
      <w:r>
        <w:rPr>
          <w:rFonts w:ascii="Times New Roman"/>
          <w:b w:val="false"/>
          <w:i w:val="false"/>
          <w:color w:val="000000"/>
          <w:sz w:val="28"/>
        </w:rPr>
        <w:t>
      (конкурсқа әрбір қатысушының балдар саны көрсетіледі)</w:t>
      </w:r>
    </w:p>
    <w:p>
      <w:pPr>
        <w:spacing w:after="0"/>
        <w:ind w:left="0"/>
        <w:jc w:val="both"/>
      </w:pPr>
      <w:r>
        <w:rPr>
          <w:rFonts w:ascii="Times New Roman"/>
          <w:b w:val="false"/>
          <w:i w:val="false"/>
          <w:color w:val="000000"/>
          <w:sz w:val="28"/>
        </w:rPr>
        <w:t>
      Конкурстық комиссия бағалау және салыстыру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 мен орналасқан жері, сондай-ақ ол жеңімпаз деп танылған шарттар көрсетіледі)</w:t>
      </w:r>
    </w:p>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 __________  (конкурстың атауы)</w:t>
      </w:r>
    </w:p>
    <w:p>
      <w:pPr>
        <w:spacing w:after="0"/>
        <w:ind w:left="0"/>
        <w:jc w:val="both"/>
      </w:pPr>
      <w:r>
        <w:rPr>
          <w:rFonts w:ascii="Times New Roman"/>
          <w:b w:val="false"/>
          <w:i w:val="false"/>
          <w:color w:val="000000"/>
          <w:sz w:val="28"/>
        </w:rPr>
        <w:t>
      мемлекеттік сатып алу жөніндегі конкурс өтпеді деп танылсын.</w:t>
      </w:r>
    </w:p>
    <w:p>
      <w:pPr>
        <w:spacing w:after="0"/>
        <w:ind w:left="0"/>
        <w:jc w:val="both"/>
      </w:pPr>
      <w:r>
        <w:rPr>
          <w:rFonts w:ascii="Times New Roman"/>
          <w:b w:val="false"/>
          <w:i w:val="false"/>
          <w:color w:val="000000"/>
          <w:sz w:val="28"/>
        </w:rPr>
        <w:t>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 көрсетіледі)</w:t>
      </w:r>
    </w:p>
    <w:p>
      <w:pPr>
        <w:spacing w:after="0"/>
        <w:ind w:left="0"/>
        <w:jc w:val="both"/>
      </w:pPr>
      <w:r>
        <w:rPr>
          <w:rFonts w:ascii="Times New Roman"/>
          <w:b w:val="false"/>
          <w:i w:val="false"/>
          <w:color w:val="000000"/>
          <w:sz w:val="28"/>
        </w:rPr>
        <w:t>
      2) Тапсырыс беруші (тапсырыс берушілер) ___________________________________</w:t>
      </w:r>
    </w:p>
    <w:p>
      <w:pPr>
        <w:spacing w:after="0"/>
        <w:ind w:left="0"/>
        <w:jc w:val="both"/>
      </w:pPr>
      <w:r>
        <w:rPr>
          <w:rFonts w:ascii="Times New Roman"/>
          <w:b w:val="false"/>
          <w:i w:val="false"/>
          <w:color w:val="000000"/>
          <w:sz w:val="28"/>
        </w:rPr>
        <w:t>
      (әрбір тапсырыс берушінің атауы және орналасқан жері атап көрсетіледі)</w:t>
      </w:r>
    </w:p>
    <w:p>
      <w:pPr>
        <w:spacing w:after="0"/>
        <w:ind w:left="0"/>
        <w:jc w:val="both"/>
      </w:pPr>
      <w:r>
        <w:rPr>
          <w:rFonts w:ascii="Times New Roman"/>
          <w:b w:val="false"/>
          <w:i w:val="false"/>
          <w:color w:val="000000"/>
          <w:sz w:val="28"/>
        </w:rPr>
        <w:t>
      _________ жылға дейінгі мерзімде________________________ (кіммен) мемлекеттік сатып   (конкурс жеңімпазының атауы көрсетіледі) алу туралы шарт жасассын.</w:t>
      </w:r>
    </w:p>
    <w:p>
      <w:pPr>
        <w:spacing w:after="0"/>
        <w:ind w:left="0"/>
        <w:jc w:val="both"/>
      </w:pPr>
      <w:r>
        <w:rPr>
          <w:rFonts w:ascii="Times New Roman"/>
          <w:b w:val="false"/>
          <w:i w:val="false"/>
          <w:color w:val="000000"/>
          <w:sz w:val="28"/>
        </w:rPr>
        <w:t>
      3) Мемлекеттік сатып алуды ұйымдастырушы осы хаттамаға қол қойылған күннен бастап екі жұмыс күні ішінде оның көшірмесін тапсырыс берушіге (тапсырыс берушілерге) жібереді.</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Жақтап дауыс бергендер 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Қарсы дауыс бергендер 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bookmarkStart w:name="z965" w:id="870"/>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қағидаларына</w:t>
      </w:r>
    </w:p>
    <w:bookmarkEnd w:id="870"/>
    <w:p>
      <w:pPr>
        <w:spacing w:after="0"/>
        <w:ind w:left="0"/>
        <w:jc w:val="both"/>
      </w:pPr>
      <w:r>
        <w:rPr>
          <w:rFonts w:ascii="Times New Roman"/>
          <w:b w:val="false"/>
          <w:i w:val="false"/>
          <w:color w:val="000000"/>
          <w:sz w:val="28"/>
        </w:rPr>
        <w:t>
      13-қосымша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көзден алу тәсілімен өткізілетін мемлекеттік сатып алу қорытындысы туралы хаттама __________________мемлекеттік сатып алудың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13-қосымша жаңа редакцияда – ҚР Үкіметінің 25.08.2020 </w:t>
      </w:r>
      <w:r>
        <w:rPr>
          <w:rFonts w:ascii="Times New Roman"/>
          <w:b w:val="false"/>
          <w:i w:val="false"/>
          <w:color w:val="000000"/>
          <w:sz w:val="28"/>
        </w:rPr>
        <w:t>№ 535</w:t>
      </w:r>
      <w:r>
        <w:rPr>
          <w:rFonts w:ascii="Times New Roman"/>
          <w:b w:val="false"/>
          <w:i/>
          <w:color w:val="000000"/>
          <w:sz w:val="28"/>
        </w:rPr>
        <w:t xml:space="preserve"> (алғашқы ресми жарияланған күнінен бастап қолданысқа енгізіледі) қаулысымен</w:t>
      </w:r>
      <w:r>
        <w:rPr>
          <w:rFonts w:ascii="Times New Roman"/>
          <w:b w:val="false"/>
          <w:i w:val="false"/>
          <w:color w:val="000000"/>
          <w:sz w:val="28"/>
        </w:rPr>
        <w:t xml:space="preserve">; </w:t>
      </w:r>
      <w:r>
        <w:rPr>
          <w:rFonts w:ascii="Times New Roman"/>
          <w:b w:val="false"/>
          <w:i/>
          <w:color w:val="000000"/>
          <w:sz w:val="28"/>
        </w:rPr>
        <w:t xml:space="preserve">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 _______________________  (орналасқан жері) (уақыты мен күні)</w:t>
      </w:r>
    </w:p>
    <w:p>
      <w:pPr>
        <w:spacing w:after="0"/>
        <w:ind w:left="0"/>
        <w:jc w:val="both"/>
      </w:pPr>
      <w:r>
        <w:rPr>
          <w:rFonts w:ascii="Times New Roman"/>
          <w:b w:val="false"/>
          <w:i w:val="false"/>
          <w:color w:val="000000"/>
          <w:sz w:val="28"/>
        </w:rPr>
        <w:t>
      1. Мемлекеттік сатып алуды ұйымдастырушы: 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p>
      <w:pPr>
        <w:spacing w:after="0"/>
        <w:ind w:left="0"/>
        <w:jc w:val="both"/>
      </w:pPr>
      <w:r>
        <w:rPr>
          <w:rFonts w:ascii="Times New Roman"/>
          <w:b w:val="false"/>
          <w:i w:val="false"/>
          <w:color w:val="000000"/>
          <w:sz w:val="28"/>
        </w:rPr>
        <w:t>
      сатып алуды бір көзден алу тәсілімен жүргізді.</w:t>
      </w:r>
    </w:p>
    <w:p>
      <w:pPr>
        <w:spacing w:after="0"/>
        <w:ind w:left="0"/>
        <w:jc w:val="both"/>
      </w:pPr>
      <w:r>
        <w:rPr>
          <w:rFonts w:ascii="Times New Roman"/>
          <w:b w:val="false"/>
          <w:i w:val="false"/>
          <w:color w:val="000000"/>
          <w:sz w:val="28"/>
        </w:rPr>
        <w:t>
      2. Сатып алуға бөлінген сома (сомасын көрсету) теңге.</w:t>
      </w:r>
    </w:p>
    <w:p>
      <w:pPr>
        <w:spacing w:after="0"/>
        <w:ind w:left="0"/>
        <w:jc w:val="both"/>
      </w:pPr>
      <w:r>
        <w:rPr>
          <w:rFonts w:ascii="Times New Roman"/>
          <w:b w:val="false"/>
          <w:i w:val="false"/>
          <w:color w:val="000000"/>
          <w:sz w:val="28"/>
        </w:rPr>
        <w:t>
      3. Осы тәсілді қолдануға негіздеме ___________________________________</w:t>
      </w:r>
    </w:p>
    <w:p>
      <w:pPr>
        <w:spacing w:after="0"/>
        <w:ind w:left="0"/>
        <w:jc w:val="both"/>
      </w:pPr>
      <w:r>
        <w:rPr>
          <w:rFonts w:ascii="Times New Roman"/>
          <w:b w:val="false"/>
          <w:i w:val="false"/>
          <w:color w:val="000000"/>
          <w:sz w:val="28"/>
        </w:rPr>
        <w:t>
      (тапсырыс берушінің бір көзден мемлекеттік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алуды жүзеге асыру туралы шешімін қоса беру, бұйрықтың нөмірі, күні)</w:t>
      </w:r>
    </w:p>
    <w:p>
      <w:pPr>
        <w:spacing w:after="0"/>
        <w:ind w:left="0"/>
        <w:jc w:val="both"/>
      </w:pPr>
      <w:r>
        <w:rPr>
          <w:rFonts w:ascii="Times New Roman"/>
          <w:b w:val="false"/>
          <w:i w:val="false"/>
          <w:color w:val="000000"/>
          <w:sz w:val="28"/>
        </w:rPr>
        <w:t>
      4. Өнім берушінің біліктілік талаптарына сәйкес келуі ____________________</w:t>
      </w:r>
    </w:p>
    <w:p>
      <w:pPr>
        <w:spacing w:after="0"/>
        <w:ind w:left="0"/>
        <w:jc w:val="both"/>
      </w:pPr>
      <w:r>
        <w:rPr>
          <w:rFonts w:ascii="Times New Roman"/>
          <w:b w:val="false"/>
          <w:i w:val="false"/>
          <w:color w:val="000000"/>
          <w:sz w:val="28"/>
        </w:rPr>
        <w:t>
      ("Мемлекеттік сатып алу туралы" Заңның 9-бабы 1-тармағында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көзделген талаптарға сәйкестігін немесе сәйкес келмеуін көрсету)</w:t>
      </w:r>
    </w:p>
    <w:p>
      <w:pPr>
        <w:spacing w:after="0"/>
        <w:ind w:left="0"/>
        <w:jc w:val="both"/>
      </w:pPr>
      <w:r>
        <w:rPr>
          <w:rFonts w:ascii="Times New Roman"/>
          <w:b w:val="false"/>
          <w:i w:val="false"/>
          <w:color w:val="000000"/>
          <w:sz w:val="28"/>
        </w:rPr>
        <w:t>
      5. Шарт жасалатын өнім берушінің атауы және орналасқан жері және мұндай шарттың бағасы: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Сарапшыларды тарту, олар ұсынған қорытындылар туралы ақпарат.</w:t>
      </w:r>
    </w:p>
    <w:p>
      <w:pPr>
        <w:spacing w:after="0"/>
        <w:ind w:left="0"/>
        <w:jc w:val="both"/>
      </w:pPr>
      <w:r>
        <w:rPr>
          <w:rFonts w:ascii="Times New Roman"/>
          <w:b w:val="false"/>
          <w:i w:val="false"/>
          <w:color w:val="000000"/>
          <w:sz w:val="28"/>
        </w:rPr>
        <w:t>
      7. Мемлекеттік сатып алуды ұйымдастырушы осы бір көзден алу тәсілімен сатып алу нәтижесі бойынша былай деп шешті:</w:t>
      </w:r>
    </w:p>
    <w:p>
      <w:pPr>
        <w:spacing w:after="0"/>
        <w:ind w:left="0"/>
        <w:jc w:val="both"/>
      </w:pPr>
      <w:r>
        <w:rPr>
          <w:rFonts w:ascii="Times New Roman"/>
          <w:b w:val="false"/>
          <w:i w:val="false"/>
          <w:color w:val="000000"/>
          <w:sz w:val="28"/>
        </w:rPr>
        <w:t>
      1) тауарлар (жұмыстар, көрсетілетін қызметтер) ___________________</w:t>
      </w:r>
    </w:p>
    <w:p>
      <w:pPr>
        <w:spacing w:after="0"/>
        <w:ind w:left="0"/>
        <w:jc w:val="both"/>
      </w:pPr>
      <w:r>
        <w:rPr>
          <w:rFonts w:ascii="Times New Roman"/>
          <w:b w:val="false"/>
          <w:i w:val="false"/>
          <w:color w:val="000000"/>
          <w:sz w:val="28"/>
        </w:rPr>
        <w:t>
      (өнім берушінің атауы және</w:t>
      </w:r>
    </w:p>
    <w:p>
      <w:pPr>
        <w:spacing w:after="0"/>
        <w:ind w:left="0"/>
        <w:jc w:val="both"/>
      </w:pPr>
      <w:r>
        <w:rPr>
          <w:rFonts w:ascii="Times New Roman"/>
          <w:b w:val="false"/>
          <w:i w:val="false"/>
          <w:color w:val="000000"/>
          <w:sz w:val="28"/>
        </w:rPr>
        <w:t>
       _________________________________ өнім берушіден сатып алынсын</w:t>
      </w:r>
    </w:p>
    <w:p>
      <w:pPr>
        <w:spacing w:after="0"/>
        <w:ind w:left="0"/>
        <w:jc w:val="both"/>
      </w:pPr>
      <w:r>
        <w:rPr>
          <w:rFonts w:ascii="Times New Roman"/>
          <w:b w:val="false"/>
          <w:i w:val="false"/>
          <w:color w:val="000000"/>
          <w:sz w:val="28"/>
        </w:rPr>
        <w:t>
      (орналасқан жерін көрсету)</w:t>
      </w:r>
    </w:p>
    <w:p>
      <w:pPr>
        <w:spacing w:after="0"/>
        <w:ind w:left="0"/>
        <w:jc w:val="both"/>
      </w:pPr>
      <w:r>
        <w:rPr>
          <w:rFonts w:ascii="Times New Roman"/>
          <w:b w:val="false"/>
          <w:i w:val="false"/>
          <w:color w:val="000000"/>
          <w:sz w:val="28"/>
        </w:rPr>
        <w:t>
      немесе бір көзден алу тәсілімен өткізілетін мемлекеттік сатып алу өтпеді деп танылсын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2) Тапсырыс беруші (тапсырыс берушілер)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(әрбір тапсырыс берушінің атауын және орналасқан жерін көрсету)</w:t>
      </w:r>
    </w:p>
    <w:p>
      <w:pPr>
        <w:spacing w:after="0"/>
        <w:ind w:left="0"/>
        <w:jc w:val="both"/>
      </w:pPr>
      <w:r>
        <w:rPr>
          <w:rFonts w:ascii="Times New Roman"/>
          <w:b w:val="false"/>
          <w:i w:val="false"/>
          <w:color w:val="000000"/>
          <w:sz w:val="28"/>
        </w:rPr>
        <w:t>
      _________ жылға дейінгі мерзімде мемлекеттік сатып алу шартын ________  _____________________________жасассын.  (өнім берушінің атауын көрсету)</w:t>
      </w:r>
    </w:p>
    <w:p>
      <w:pPr>
        <w:spacing w:after="0"/>
        <w:ind w:left="0"/>
        <w:jc w:val="both"/>
      </w:pPr>
      <w:r>
        <w:rPr>
          <w:rFonts w:ascii="Times New Roman"/>
          <w:b w:val="false"/>
          <w:i w:val="false"/>
          <w:color w:val="000000"/>
          <w:sz w:val="28"/>
        </w:rPr>
        <w:t>
      3) Мемлекеттік сатып алуды ұйымдастырушы___________________________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атауын көрсету)</w:t>
      </w:r>
    </w:p>
    <w:p>
      <w:pPr>
        <w:spacing w:after="0"/>
        <w:ind w:left="0"/>
        <w:jc w:val="both"/>
      </w:pPr>
      <w:r>
        <w:rPr>
          <w:rFonts w:ascii="Times New Roman"/>
          <w:b w:val="false"/>
          <w:i w:val="false"/>
          <w:color w:val="000000"/>
          <w:sz w:val="28"/>
        </w:rPr>
        <w:t>
      Мемлекеттік сатып алуды ұйымдастырушының уәкілетті өкілінің және бірінші басшының не аппарат басшының немесе оның міндетін атқаратын адамның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Көрсетілетін қызметтердің өнім берушісін таңдау өлшемшарттары</w:t>
      </w:r>
    </w:p>
    <w:p>
      <w:pPr>
        <w:spacing w:after="0"/>
        <w:ind w:left="0"/>
        <w:jc w:val="both"/>
      </w:pPr>
      <w:r>
        <w:rPr>
          <w:rFonts w:ascii="Times New Roman"/>
          <w:b w:val="false"/>
          <w:i w:val="false"/>
          <w:color w:val="ff0000"/>
          <w:sz w:val="28"/>
        </w:rPr>
        <w:t xml:space="preserve">
      Ескерту. Қағида 14-қосымшамен толықтырылды – ҚР Үкіметінің 29.12.2018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29.12.2021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ет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сүт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жерде* нан-тоқаш өнімдері өндірісінің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w:t>
            </w:r>
          </w:p>
          <w:p>
            <w:pPr>
              <w:spacing w:after="20"/>
              <w:ind w:left="20"/>
              <w:jc w:val="both"/>
            </w:pPr>
            <w:r>
              <w:rPr>
                <w:rFonts w:ascii="Times New Roman"/>
                <w:b w:val="false"/>
                <w:i w:val="false"/>
                <w:color w:val="000000"/>
                <w:sz w:val="20"/>
              </w:rPr>
              <w:t>
жеміс-көкөніс өнімдерін өсіру немесе жеміс-көкөніс өнімдерін өсіретін отандық өндірушімен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A-005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өндірушімен жасасқан шарт (көшірме).</w:t>
            </w:r>
          </w:p>
          <w:p>
            <w:pPr>
              <w:spacing w:after="20"/>
              <w:ind w:left="20"/>
              <w:jc w:val="both"/>
            </w:pPr>
            <w:r>
              <w:rPr>
                <w:rFonts w:ascii="Times New Roman"/>
                <w:b w:val="false"/>
                <w:i w:val="false"/>
                <w:color w:val="000000"/>
                <w:sz w:val="20"/>
              </w:rPr>
              <w:t>
2. 29-СХ есептің статистикалық нысаны немесе отандық өндірушілердің өткен жылғы A-005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ірі қара мал өсіруі немесе отандық ірі қара мал өндірушілермен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A-008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24-СХ есептің статистикалық нысаны немесе отандық өндірушілердің өткен жылғы A-008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Aзық-түлік сақтауға арналған қойма үй-жайларының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орналасқан орындарда қоғамдық тамақтандыру объектісінің</w:t>
            </w:r>
          </w:p>
          <w:p>
            <w:pPr>
              <w:spacing w:after="20"/>
              <w:ind w:left="20"/>
              <w:jc w:val="both"/>
            </w:pPr>
            <w:r>
              <w:rPr>
                <w:rFonts w:ascii="Times New Roman"/>
                <w:b w:val="false"/>
                <w:i w:val="false"/>
                <w:color w:val="000000"/>
                <w:sz w:val="20"/>
              </w:rPr>
              <w:t>
бар-жоғы (ҚР ҰҚК Шекара қызметінің бөлімшелері үшін ғана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  жалға алған - 1 балл)</w:t>
            </w:r>
          </w:p>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облыстың, республикалық маңызы бар қаланың, астананың аумағында, қызмет көрсету орны бойынша аумақтық әділет органында тіркелуінің</w:t>
            </w:r>
          </w:p>
          <w:p>
            <w:pPr>
              <w:spacing w:after="20"/>
              <w:ind w:left="20"/>
              <w:jc w:val="both"/>
            </w:pPr>
            <w:r>
              <w:rPr>
                <w:rFonts w:ascii="Times New Roman"/>
                <w:b w:val="false"/>
                <w:i w:val="false"/>
                <w:color w:val="000000"/>
                <w:sz w:val="20"/>
              </w:rPr>
              <w:t>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 және жеке куәліктің көшірмесі (жеке тұлға үшін).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қызметтерді көрсету нарығындағы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(әрбір жұмыс істеген жылға 0,5 балдан, бірақ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 (әрбір жыл үшін) (көшірме).</w:t>
            </w:r>
          </w:p>
          <w:p>
            <w:pPr>
              <w:spacing w:after="20"/>
              <w:ind w:left="20"/>
              <w:jc w:val="both"/>
            </w:pPr>
            <w:r>
              <w:rPr>
                <w:rFonts w:ascii="Times New Roman"/>
                <w:b w:val="false"/>
                <w:i w:val="false"/>
                <w:color w:val="000000"/>
                <w:sz w:val="20"/>
              </w:rPr>
              <w:t>
2. Шот-фактура (әрбір жыл үшін) (көшірме).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