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ff18" w14:textId="18df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бағдарламалар тізбесін бекіту туралы" Қазақстан Республикасы Президентінің 2010 жылғы 19 наурыздағы № 957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12 қаңтардағы № 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бағдарламалар тізбесін бекіту туралы» Қазақстан Республикасы Президентінің 2010 жылғы 19 наурыздағы № 957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«Мемлекеттік бағдарламалар тізбесін бекіту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2010 жылғы 19 наурыздағы № 957</w:t>
      </w:r>
      <w:r>
        <w:br/>
      </w:r>
      <w:r>
        <w:rPr>
          <w:rFonts w:ascii="Times New Roman"/>
          <w:b/>
          <w:i w:val="false"/>
          <w:color w:val="000000"/>
        </w:rPr>
        <w:t>
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бағдарламалар тізбесін бекіту туралы» Қазақстан Республикасы Президентінің 2010 жылғы 19 наурыздағы № 957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185-құжат)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бағдарламалар тізбесі осы Жарлыққа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 жылғы « 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957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592"/>
        <w:gridCol w:w="2321"/>
        <w:gridCol w:w="1767"/>
        <w:gridCol w:w="1770"/>
        <w:gridCol w:w="272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Әзірлеуге жауапты мемлекеттік орган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бағдарламаларды әзірлеу мерзімі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бағдарламаларды іске асыру мерзімі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Әкімшілігіне енгізу мерзімі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дамытудың 2015-2019 жылдарға арналған «Нұрлы жол» мемлекеттік бағдарламасы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наурызға дейін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жылдар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наурызға дейін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 индустриялық-инновациялық дамытудың 2015-2019 жылдарға арналған мемлекеттік бағдарламасы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маусымға дейін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2015-2019 жылдар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шілдеге дейін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 Қазақстан - 2020» мемлекеттік бағдарламасы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қарашаға дейін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2013-2019 жылдар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желтоқсанға дейін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экстремизмге және терроризмге қарсы іс-қимыл жөніндегі мемлекеттік бағдарлама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тамызға дейін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2013-2017 жылдар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қыркүйекке дейін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саласын дамытудың 2016-2019 жылдарға арналған «Денсаулық» мемлекеттік бағдарламасы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қарашаға дейін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2016-2019 жылдар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желтоқсанға дейін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және ғылымды дамытудың 2016 - 2019 жылдарға арналған мемлекеттік бағдарламасы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ақпанға дейін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2016-2019 жылдар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наурызға дейін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тілдерді дамыту мен қолданудың мемлекеттік бағдарламасы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қазанға дейін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2011 - 2019 жылдар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қарашаға дейін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су ресурстарын басқару мемлекеттік бағдарламасы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қазанға дейін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2014-2019 жылдар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желтоқсанға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