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eb0b" w14:textId="510e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"Mega silk way" сауда-ойын-сауық орталығын салу" басым жобасы бойынша шетелдік жұмыс күшін тартуға 2016 жылға арналған квоталарды белгілеу және "Mega silk way" сауда-ойын-сауық орталығын салу" басым жобасын іске асыру үшін шетелдiк жұмыс күшiн тартуға рұқсат беру шарттарын бекіту туралы</w:t>
      </w:r>
    </w:p>
    <w:p>
      <w:pPr>
        <w:spacing w:after="0"/>
        <w:ind w:left="0"/>
        <w:jc w:val="both"/>
      </w:pPr>
      <w:r>
        <w:rPr>
          <w:rFonts w:ascii="Times New Roman"/>
          <w:b w:val="false"/>
          <w:i w:val="false"/>
          <w:color w:val="000000"/>
          <w:sz w:val="28"/>
        </w:rPr>
        <w:t>Қазақстан Республикасы Үкіметінің 2016 жылғы 12 қаңтардағы № 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«Mega silk way» сауда-ойын-сауық орталығын салу» басым жобасы бойынша шетелдік жұмыс күшін тартуға 2016 жылға арналған </w:t>
      </w:r>
      <w:r>
        <w:rPr>
          <w:rFonts w:ascii="Times New Roman"/>
          <w:b w:val="false"/>
          <w:i w:val="false"/>
          <w:color w:val="000000"/>
          <w:sz w:val="28"/>
        </w:rPr>
        <w:t>квоталар</w:t>
      </w:r>
      <w:r>
        <w:rPr>
          <w:rFonts w:ascii="Times New Roman"/>
          <w:b w:val="false"/>
          <w:i w:val="false"/>
          <w:color w:val="000000"/>
          <w:sz w:val="28"/>
        </w:rPr>
        <w:t xml:space="preserve"> белгіленсін.</w:t>
      </w:r>
      <w:r>
        <w:br/>
      </w:r>
      <w:r>
        <w:rPr>
          <w:rFonts w:ascii="Times New Roman"/>
          <w:b w:val="false"/>
          <w:i w:val="false"/>
          <w:color w:val="000000"/>
          <w:sz w:val="28"/>
        </w:rPr>
        <w:t>
</w:t>
      </w:r>
      <w:r>
        <w:rPr>
          <w:rFonts w:ascii="Times New Roman"/>
          <w:b w:val="false"/>
          <w:i w:val="false"/>
          <w:color w:val="000000"/>
          <w:sz w:val="28"/>
        </w:rPr>
        <w:t>
      2. Қоса беріліп отырған «Mega silk way» сауда-ойын-сауық орталығын салу» басым жобасын (өтініш беруші – «Mega Plaza» жауапкершілігі шектеулі серіктестігі) іске асыру үшін шетелдік жұмыс күшін тартуға рұқсат беру </w:t>
      </w:r>
      <w:r>
        <w:rPr>
          <w:rFonts w:ascii="Times New Roman"/>
          <w:b w:val="false"/>
          <w:i w:val="false"/>
          <w:color w:val="000000"/>
          <w:sz w:val="28"/>
        </w:rPr>
        <w:t>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12 қаңтардағы  </w:t>
      </w:r>
      <w:r>
        <w:br/>
      </w:r>
      <w:r>
        <w:rPr>
          <w:rFonts w:ascii="Times New Roman"/>
          <w:b w:val="false"/>
          <w:i w:val="false"/>
          <w:color w:val="000000"/>
          <w:sz w:val="28"/>
        </w:rPr>
        <w:t xml:space="preserve">
№ 9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«Mega silk way» сауда-ойын-сауық орталығын салу» басым жобасы бойынша шетелдік жұмыс күшін тартуға 2016 жылға арналған квоталар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2643"/>
        <w:gridCol w:w="2870"/>
        <w:gridCol w:w="2462"/>
        <w:gridCol w:w="2236"/>
        <w:gridCol w:w="1176"/>
        <w:gridCol w:w="1632"/>
      </w:tblGrid>
      <w:tr>
        <w:trPr>
          <w:trHeight w:val="315"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орны</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адам.</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«Mega silk way» сауда-ойын-сауық орталығын салу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«Mega Plaza» жауапкершілігі шектеулі серіктестігі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bl>
    <w:bookmarkStart w:name="z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12 қаңтардағы  </w:t>
      </w:r>
      <w:r>
        <w:br/>
      </w:r>
      <w:r>
        <w:rPr>
          <w:rFonts w:ascii="Times New Roman"/>
          <w:b w:val="false"/>
          <w:i w:val="false"/>
          <w:color w:val="000000"/>
          <w:sz w:val="28"/>
        </w:rPr>
        <w:t xml:space="preserve">
№ 9 қаулысымен      </w:t>
      </w:r>
      <w:r>
        <w:br/>
      </w:r>
      <w:r>
        <w:rPr>
          <w:rFonts w:ascii="Times New Roman"/>
          <w:b w:val="false"/>
          <w:i w:val="false"/>
          <w:color w:val="000000"/>
          <w:sz w:val="28"/>
        </w:rPr>
        <w:t xml:space="preserve">
      бекітілген        </w:t>
      </w:r>
    </w:p>
    <w:bookmarkEnd w:id="3"/>
    <w:bookmarkStart w:name="z8" w:id="4"/>
    <w:p>
      <w:pPr>
        <w:spacing w:after="0"/>
        <w:ind w:left="0"/>
        <w:jc w:val="left"/>
      </w:pPr>
      <w:r>
        <w:rPr>
          <w:rFonts w:ascii="Times New Roman"/>
          <w:b/>
          <w:i w:val="false"/>
          <w:color w:val="000000"/>
        </w:rPr>
        <w:t xml:space="preserve"> 
«Mega silk way» сауда-ойын-сауық орталығын салу» басым жобасын (өтініш беруші – «Mega Plaza» жауапкершілігі шектеулі серіктестігі) іске асыру үшін шетелдік жұмыс күшін тартуға рұқсат беру шарттары</w:t>
      </w:r>
    </w:p>
    <w:bookmarkEnd w:id="4"/>
    <w:bookmarkStart w:name="z9" w:id="5"/>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уәкiлеттi органына жұмыс берушi не ол уәкiлеттiк берген тұлға ұсынатын шетелдiк жұмыс күшiн тартуға арналған өтінішке қоса берілетін құжаттарда мыналар қамтылуға тиіс:</w:t>
      </w:r>
      <w:r>
        <w:br/>
      </w:r>
      <w:r>
        <w:rPr>
          <w:rFonts w:ascii="Times New Roman"/>
          <w:b w:val="false"/>
          <w:i w:val="false"/>
          <w:color w:val="000000"/>
          <w:sz w:val="28"/>
        </w:rPr>
        <w:t>
</w:t>
      </w:r>
      <w:r>
        <w:rPr>
          <w:rFonts w:ascii="Times New Roman"/>
          <w:b w:val="false"/>
          <w:i w:val="false"/>
          <w:color w:val="000000"/>
          <w:sz w:val="28"/>
        </w:rPr>
        <w:t>
      1) тегi, аты, әкесiнiң аты (оның iшiнде латын әрiптерiмен), туған күнi, азаматтығы, паспортының (жеке басын куәландыратын құжаттың) нөмiрi, берiлген күнi және оны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r>
        <w:br/>
      </w:r>
      <w:r>
        <w:rPr>
          <w:rFonts w:ascii="Times New Roman"/>
          <w:b w:val="false"/>
          <w:i w:val="false"/>
          <w:color w:val="000000"/>
          <w:sz w:val="28"/>
        </w:rPr>
        <w:t>
</w:t>
      </w: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нотариалды куәландырылған аудармалары (егер құжат мемлекеттiк немесе орыс тiлiнде толтырылған болса, көшiрмелерi);</w:t>
      </w:r>
      <w:r>
        <w:br/>
      </w:r>
      <w:r>
        <w:rPr>
          <w:rFonts w:ascii="Times New Roman"/>
          <w:b w:val="false"/>
          <w:i w:val="false"/>
          <w:color w:val="000000"/>
          <w:sz w:val="28"/>
        </w:rPr>
        <w:t>
</w:t>
      </w:r>
      <w:r>
        <w:rPr>
          <w:rFonts w:ascii="Times New Roman"/>
          <w:b w:val="false"/>
          <w:i w:val="false"/>
          <w:color w:val="000000"/>
          <w:sz w:val="28"/>
        </w:rPr>
        <w:t>
      3) оның бұрын iстеген жұмыс берушiсiнiң ресми бланкiсiндегі қызметкердiң еңбек қызметi туралы жазбаша растауы немесе Қазақстан Республикасында танылатын өзге де растаушы құжаттар қоса берiлген, қызметкердiң еңбек қызметi туралы ақпарат (тиiстi кәсiп бойынша жұмыс өтілі жөнiнде бiлiктiлiк талаптары болған кезде);</w:t>
      </w:r>
      <w:r>
        <w:br/>
      </w:r>
      <w:r>
        <w:rPr>
          <w:rFonts w:ascii="Times New Roman"/>
          <w:b w:val="false"/>
          <w:i w:val="false"/>
          <w:color w:val="000000"/>
          <w:sz w:val="28"/>
        </w:rPr>
        <w:t>
</w:t>
      </w:r>
      <w:r>
        <w:rPr>
          <w:rFonts w:ascii="Times New Roman"/>
          <w:b w:val="false"/>
          <w:i w:val="false"/>
          <w:color w:val="000000"/>
          <w:sz w:val="28"/>
        </w:rPr>
        <w:t>
      4) басым жобаны іске асыруға қатысуы туралы куәландыратын шарттан нотариалды расталған үзiндi не салыстырып тексеру үшін түпнұсқаны ұсынумен көшірмесі (мердiгерлік және қосалқы мердiгерлік ұйымдар үшін).</w:t>
      </w:r>
      <w:r>
        <w:br/>
      </w:r>
      <w:r>
        <w:rPr>
          <w:rFonts w:ascii="Times New Roman"/>
          <w:b w:val="false"/>
          <w:i w:val="false"/>
          <w:color w:val="000000"/>
          <w:sz w:val="28"/>
        </w:rPr>
        <w:t>
</w:t>
      </w:r>
      <w:r>
        <w:rPr>
          <w:rFonts w:ascii="Times New Roman"/>
          <w:b w:val="false"/>
          <w:i w:val="false"/>
          <w:color w:val="000000"/>
          <w:sz w:val="28"/>
        </w:rPr>
        <w:t>
      2. Уәкілетті органның жұмыс берушілерге шетелдік жұмыс күшін тартуға рұқсат беруі мынадай қатынастар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1) Қазақстан Республикасы азаматтарының саны «Mega Plaza» жауапкершілігі шектеулі серіктестігіндегі «Mega silk way» сауда-ойын-сауық орталығын салу» басым жобасын іске асыруға арналған бас мердігерлік және қосалқы мердігерлік ұйымдардағы екінші санатқа жатқызылатын қызметкерлердің тізімдік санының 50 %-нан кем болмауы тиіс;</w:t>
      </w:r>
      <w:r>
        <w:br/>
      </w:r>
      <w:r>
        <w:rPr>
          <w:rFonts w:ascii="Times New Roman"/>
          <w:b w:val="false"/>
          <w:i w:val="false"/>
          <w:color w:val="000000"/>
          <w:sz w:val="28"/>
        </w:rPr>
        <w:t>
</w:t>
      </w:r>
      <w:r>
        <w:rPr>
          <w:rFonts w:ascii="Times New Roman"/>
          <w:b w:val="false"/>
          <w:i w:val="false"/>
          <w:color w:val="000000"/>
          <w:sz w:val="28"/>
        </w:rPr>
        <w:t>
      2) Қазақстан Республикасы азаматтарының саны «Mega Plaza» жауапкершілігі шектеулі серіктестігіндегі «Mega silk way» сауда-ойын-сауық орталығын салу» басым жобасын іске асыруға арналған мердігерлік және қосалқы мердігерлік ұйымдардағы үшінші, төртінші санатқа жатқызылатын қызметкерлердің тізімдік санының 30 %-нан кем болмауы тиіс.</w:t>
      </w:r>
      <w:r>
        <w:br/>
      </w:r>
      <w:r>
        <w:rPr>
          <w:rFonts w:ascii="Times New Roman"/>
          <w:b w:val="false"/>
          <w:i w:val="false"/>
          <w:color w:val="000000"/>
          <w:sz w:val="28"/>
        </w:rPr>
        <w:t>
</w:t>
      </w:r>
      <w:r>
        <w:rPr>
          <w:rFonts w:ascii="Times New Roman"/>
          <w:b w:val="false"/>
          <w:i w:val="false"/>
          <w:color w:val="000000"/>
          <w:sz w:val="28"/>
        </w:rPr>
        <w:t>
      3. Шетелдік қызметкерлердің келуі «Халықтың көші-қоны туралы» 2011 жылғы 22 шілдедегі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кезде жүзеге асырылады. </w:t>
      </w:r>
      <w:r>
        <w:br/>
      </w:r>
      <w:r>
        <w:rPr>
          <w:rFonts w:ascii="Times New Roman"/>
          <w:b w:val="false"/>
          <w:i w:val="false"/>
          <w:color w:val="000000"/>
          <w:sz w:val="28"/>
        </w:rPr>
        <w:t>
</w:t>
      </w:r>
      <w:r>
        <w:rPr>
          <w:rFonts w:ascii="Times New Roman"/>
          <w:b w:val="false"/>
          <w:i w:val="false"/>
          <w:color w:val="000000"/>
          <w:sz w:val="28"/>
        </w:rPr>
        <w:t>
      4. Үшінші және төртінші санаттар бойынша рұқсаттар алынған шетелдік қызметкерлерді басқа әкiмшiлiк-аумақтық бiрлiктердің аумағында орналасқан кәсіпорындарға, ұйымдарға іссапарға жіберуге болмайды.</w:t>
      </w:r>
      <w:r>
        <w:br/>
      </w:r>
      <w:r>
        <w:rPr>
          <w:rFonts w:ascii="Times New Roman"/>
          <w:b w:val="false"/>
          <w:i w:val="false"/>
          <w:color w:val="000000"/>
          <w:sz w:val="28"/>
        </w:rPr>
        <w:t>
</w:t>
      </w:r>
      <w:r>
        <w:rPr>
          <w:rFonts w:ascii="Times New Roman"/>
          <w:b w:val="false"/>
          <w:i w:val="false"/>
          <w:color w:val="000000"/>
          <w:sz w:val="28"/>
        </w:rPr>
        <w:t>
      5. Шетелдік жұмыс күшін тартудың осы шарттармен реттелмеген өзге де талаптары Қазақстан Республикасы Үкіметінің 2012 жылғы 13 қаңтардағы № 45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Шетелдік қызметкерге жұмысқа орналасуға және жұмыс берушілерге шетелдік жұмыс күшін тартуға рұқсат беру қағидаларында және шарттарында регламенттеледі.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