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fa36" w14:textId="fa1f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 органдарының мемлекеттік қызметтер көрсету мәселелері туралы" Қазақстан Республикасы Үкіметінің 2014 жылғы 24 ақпандағы № 145 қаулысы 1-тармағының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қаңтардағы № 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дипломатиялық қызмет органдарының мемлекеттік қызметтер көрсету мәселелері туралы» Қазақстан Республикасы Үкіметінің 2014 жылғы 24 ақпандағы № 145 қаулысы (Қазақстан Республикасының ПҮАЖ-ы, 2014 ж., № 11, 98-құжат)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