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6652" w14:textId="30e6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"Жаңғырту жөніндегі ұлттық комиссия туралы" Қазақстан Республикасы Президентінің 2015 жылғы 30 сәуірдегі № 6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15 қаңтардағы № 15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«Жаңғырту жөніндегі ұлттық комиссия туралы» Қазақстан Республикасы Президентінің 2015 жылғы 30 сәуірдегі № 6 Жарлығына өзгерістер енгізу туралы» Қазақстан Республикасының Президенті Жарлығының жобасы Қазақстан Республикасының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К.Мәсімов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«Жаңғырту жөніндегі ұлттық комиссия туралы»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 Президентінің 2015 жылғы 30 сәуірдегі № 6</w:t>
      </w:r>
      <w:r>
        <w:br/>
      </w:r>
      <w:r>
        <w:rPr>
          <w:rFonts w:ascii="Times New Roman"/>
          <w:b/>
          <w:i w:val="false"/>
          <w:color w:val="000000"/>
        </w:rPr>
        <w:t>
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«Жаңғырту жөніндегі ұлттық комиссия туралы» Қазақстан Республикасы Президентінің 2015 жылғы 30 сәуірдегі № 6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20, 100-құжат)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құрылған Жаңғырту жөніндегі ұлттық комиссияның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Бекетаев               - Қазақстан Республикасының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Марат Бақытжанұлы        Әкімшілігі Басшысының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«Донақов               - Қазақстан Республикасының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Талғат Советбекұлы       Әкімшілігі Басшысының орынбасары»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«Назарбаева            - Қазақстан Республикасының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Дариға Нұрсұлтанқызы     Мәжілісі Төрағасының орынбасары»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«Донақов               - Қазақстан Республикасының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Талғат Советбекұлы       қызмет істері министрі»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«Назарбаева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Дариға Нұрсұлтанқызы     Министрінің орынбасары»;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көрсетілген комиссияның құрамынан Е.Т. Орынбаев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