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4bd" w14:textId="f10d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20 қаңтардағы № 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сыртқы жылу желілері республикалық меншіктен «Қазақстан Республикасы Президентінің Іс Басқармасы» мемлекеттік мекемесінің теңгерімінен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Президентінің Іс Басқармасымен (келісім бойынша) бірлесіп, заңнамада белгіленген тәртіппен осы қаулыға қосымшада көрсетілген мүлікті қабылдау-беру жөнінде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меншігіне берілетін</w:t>
      </w:r>
      <w:r>
        <w:br/>
      </w:r>
      <w:r>
        <w:rPr>
          <w:rFonts w:ascii="Times New Roman"/>
          <w:b/>
          <w:i w:val="false"/>
          <w:color w:val="000000"/>
        </w:rPr>
        <w:t>
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535"/>
        <w:gridCol w:w="3088"/>
        <w:gridCol w:w="1688"/>
        <w:gridCol w:w="1688"/>
        <w:gridCol w:w="2910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атауы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сипаттамасы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қаласындағы Есіл өзенінің сол жағалауында № 19 көшенің оңтүстігіне карай орналасқан «Нұра» мемлекеттік резиденциясы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жабдықтаудың сыртқы желілері (жылу трассасы)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175,95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76/160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527,87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108/200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532,58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133/225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3175,66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159/250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426/630 мм ППУ-ПЭ (жерасты)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2Ду 159/250 мм ППУ-ПЭ (жерасты)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