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d054" w14:textId="bccd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қару түрлерiнiң айналымына мемлекеттік бақылау жасау туралы" Қазақстан Республикасының Заңын жүзеге асыру жөніндегі шаралар туралы" Қазақстан Республикасы Үкіметінің 2000 жылғы 3 тамыздағы № 1176 қаулысына өзгерістер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4 ақпандағы № 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күші жойылған кейбiр шешiмдерiнiң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аумағындағы өрттер мен олардың зардаптары мемлекеттік есебінің ережесін бекіту туралы" Қазақстан Республикасы Үкіметінің 1999 жылғы 23 шілдедегі № 1053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38, 327-құжат).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1999 жылғы 23 шілдедегі № 1053 қаулысына өзгерістер мен толықтырулар енгізу туралы" Қазақстан Республикасы Үкіметінің 2001 жылғы 9 маусымдағы № 786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21, 265-құжат).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2005 жылғы 30 маусымдағы № 662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27, 341-құжат).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Yкiметiнiң өрт қауiпсiздiгi мәселелерi бойынша кейбiр шешiмдерiне өзгерiстер енгiзу туралы" Қазақстан Республикасы Үкіметінің 2006 жылғы 11 тамыздағы № 760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30, 322-құжат).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Ішкі істер министрлігінің ішкі істер органдары, оқу орындары, емдеу мекемелері, қызметтік жануарлар азық-түлігінің, жабдықтарының және асханалық-ас үй ыдыс-аяғының заттай нормаларын бекіту туралы" Қазақстан Республикасы Үкіметінің 2007 жылғы 6 тамыздағы № 677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өрт қауіпсіздігі саласындағы кейбір шешімдеріне өзгерістер мен толықтырулар енгізу туралы" Қазақстан Республикасы Үкіметінің 2008 жылғы 18 қарашадағы №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43, 492-құжат).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1999 жылғы 23 шілдедегі № 1053 қаулысына толықтырулар мен өзгерістер енгізу туралы" Қазақстан Республикасы Үкіметінің 2011 жылғы 10 ақпандағы № 124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20, 236-құжат).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"Жарылғыш материалдарды сатып алу, сақтау, есепке алу, тасымалдау, әкелу және әкету қағидаларын бекіту туралы" Қазақстан Республикасы Үкіметінің 2011 жылғы 7 қарашадағы № 1302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18-құжат).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"Жарылғыш материалдарды сатып алу, сақтау, есепке алу, тасымалдау, әкелу және әкету қағидаларын бекіту туралы" Қазақстан Республикасы Үкіметінің 2011 жылғы 7 қарашадағы № 1302 қаулысына өзгерістер енгізу туралы" Қазақстан Республикасы Үкіметінің 2012 жылғы 29 қарашадағы № 1502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1, 11-құжат).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"Авариялық-құтқару қызметтері мен құралымдарына қойылатын біліктілік талаптарын бекіту туралы" Қазақстан Республикасы Үкіметінің 2014 жылғы 5 тамыздағы № 893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51, 517-құжат).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