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8b09" w14:textId="ea48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"Жоғары оқу орындарын жаңғырту мәселелері жөнінде комиссия құру туралы" 2014 жылғы 13 маусымдағы № 655 және "Жоғары оқу орындарын жаңғырту мәселелері жөнінде комиссия құру туралы" Қазақстан Республикасы Үкіметінің 2014 жылғы 13 маусымдағы № 655 қаулысына өзгерістер енгізу туралы" 2015 жылғы 13 наурыздағы № 134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8 ақпандағы № 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«Жоғары оқу орындарын жаңғырту мәселелері жөнінде комиссия құру туралы» Қазақстан Республикасы Үкіметінің 2014 жылғы 13 маусымдағы № 655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«Жоғары оқу орындарын жаңғырту мәселелері жөнінде комиссия құру туралы» Қазақстан Республикасы Үкіметінің 2014 жылғы 13 маусымдағы № 655 қаулысына өзгерістер енгізу туралы» Қазақстан Республикасы Үкіметінің 2015 жылғы 13 наурыздағы № 134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