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bb54" w14:textId="d2db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9 ақпандағы № 65 қаулысы. Күші жойылды - Қазақстан Республикасы Үкіметінің 2018 жылғы 17 қыркүйектегі № 569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17.09.2018 </w:t>
      </w:r>
      <w:r>
        <w:rPr>
          <w:rFonts w:ascii="Times New Roman"/>
          <w:b w:val="false"/>
          <w:i w:val="false"/>
          <w:color w:val="ff0000"/>
          <w:sz w:val="28"/>
        </w:rPr>
        <w:t>№ 569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40-41, 392-құжат)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35"/>
        <w:gridCol w:w="3655"/>
        <w:gridCol w:w="237"/>
        <w:gridCol w:w="1476"/>
        <w:gridCol w:w="1263"/>
        <w:gridCol w:w="4550"/>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Жезқазған-Жыланды</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21 мамырдағы № 114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нөмірлері 6, 7, 8, 9, 10, 11-жолдар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676"/>
        <w:gridCol w:w="3643"/>
        <w:gridCol w:w="219"/>
        <w:gridCol w:w="1498"/>
        <w:gridCol w:w="1164"/>
        <w:gridCol w:w="4196"/>
      </w:tblGrid>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Жаман-Айбат</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25 сәуірдегі № 663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Саяқ-1</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Нұрқазған</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3 наурыздағы № 109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жылғы 3 наурыздағы № 1681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11 наурыздағы № 2321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color w:val="000000"/>
                <w:sz w:val="20"/>
              </w:rPr>
              <w:t>%</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Шатыркөл</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4 желтоқсандағы № 583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2017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