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e8bc" w14:textId="c4be8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Тікұшақ қызметтерін ұсыну жөніндегі бірыңғай операторды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18 ақпандағы № 72 қаулысы. Күші жойылды - Қазақстан Республикасы Үкіметінің 2023 жылғы 14 шiлдедегi № 580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14.07.2023 </w:t>
      </w:r>
      <w:r>
        <w:rPr>
          <w:rFonts w:ascii="Times New Roman"/>
          <w:b w:val="false"/>
          <w:i w:val="false"/>
          <w:color w:val="ff0000"/>
          <w:sz w:val="28"/>
        </w:rPr>
        <w:t>№ 580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әуе кеңістігін пайдалану және авиация қызметі туралы" 2010 жылғы 15 шілдедегі Қазақстан Республикасының Заңы 13-бабының </w:t>
      </w:r>
      <w:r>
        <w:rPr>
          <w:rFonts w:ascii="Times New Roman"/>
          <w:b w:val="false"/>
          <w:i w:val="false"/>
          <w:color w:val="000000"/>
          <w:sz w:val="28"/>
        </w:rPr>
        <w:t>60-1)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"Қазавиқұтқару" акционерлік қоғамы бюджет қаражаты есебінен қаржыландырылатын мемлекеттік органдар мен ұйымдарға тікұшақ қызметтерін ұсыну жөніндегі бірыңғай оператор болып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